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64"/>
        <w:ind w:left="626" w:right="628"/>
        <w:jc w:val="center"/>
      </w:pPr>
      <w:r>
        <w:rPr>
          <w:lang w:val="ru-RU"/>
        </w:rPr>
        <w:t>М</w:t>
      </w:r>
      <w:r>
        <w:t>униципальное</w:t>
      </w:r>
      <w:r>
        <w:rPr>
          <w:spacing w:val="-10"/>
        </w:rPr>
        <w:t xml:space="preserve"> </w:t>
      </w:r>
      <w:r>
        <w:rPr>
          <w:spacing w:val="-10"/>
          <w:lang w:val="ru-RU"/>
        </w:rPr>
        <w:t>бюджетное</w:t>
      </w:r>
      <w:r>
        <w:rPr>
          <w:rFonts w:hint="default"/>
          <w:spacing w:val="-10"/>
          <w:lang w:val="ru-RU"/>
        </w:rPr>
        <w:t xml:space="preserve"> </w:t>
      </w:r>
      <w:r>
        <w:rPr>
          <w:spacing w:val="-7"/>
        </w:rPr>
        <w:t xml:space="preserve"> </w:t>
      </w:r>
      <w:r>
        <w:t>общеобразовательное</w:t>
      </w:r>
      <w:r>
        <w:rPr>
          <w:spacing w:val="-5"/>
        </w:rPr>
        <w:t xml:space="preserve"> </w:t>
      </w:r>
      <w:r>
        <w:rPr>
          <w:spacing w:val="-2"/>
        </w:rPr>
        <w:t>учреждение</w:t>
      </w:r>
    </w:p>
    <w:p>
      <w:pPr>
        <w:pStyle w:val="6"/>
        <w:spacing w:before="103"/>
        <w:ind w:left="626" w:right="557"/>
        <w:jc w:val="center"/>
        <w:rPr>
          <w:spacing w:val="-2"/>
        </w:rPr>
      </w:pPr>
      <w:r>
        <w:t>«Средняя</w:t>
      </w:r>
      <w:r>
        <w:rPr>
          <w:spacing w:val="-5"/>
        </w:rPr>
        <w:t xml:space="preserve"> </w:t>
      </w:r>
      <w:r>
        <w:rPr>
          <w:spacing w:val="-5"/>
          <w:lang w:val="ru-RU"/>
        </w:rPr>
        <w:t>общеобразовательная</w:t>
      </w:r>
      <w:r>
        <w:rPr>
          <w:rFonts w:hint="default"/>
          <w:spacing w:val="-5"/>
          <w:lang w:val="ru-RU"/>
        </w:rPr>
        <w:t xml:space="preserve"> школа №8 г.Кызыла</w:t>
      </w:r>
      <w:r>
        <w:rPr>
          <w:spacing w:val="-2"/>
        </w:rPr>
        <w:t>»</w:t>
      </w:r>
    </w:p>
    <w:p>
      <w:pPr>
        <w:pStyle w:val="6"/>
        <w:spacing w:before="103"/>
        <w:ind w:left="626" w:right="557"/>
        <w:jc w:val="center"/>
        <w:rPr>
          <w:spacing w:val="-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284"/>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84" w:type="dxa"/>
          </w:tcPr>
          <w:p>
            <w:pPr>
              <w:pStyle w:val="6"/>
              <w:spacing w:before="90"/>
            </w:pPr>
            <w:r>
              <w:rPr>
                <w:spacing w:val="-2"/>
              </w:rPr>
              <w:t>Принято:</w:t>
            </w:r>
          </w:p>
          <w:p>
            <w:pPr>
              <w:pStyle w:val="6"/>
              <w:spacing w:before="101" w:line="328" w:lineRule="auto"/>
              <w:rPr>
                <w:rFonts w:ascii="Arial MT"/>
              </w:rPr>
            </w:pPr>
            <w:r>
              <w:t>Педагогическим советом протокол</w:t>
            </w:r>
            <w:r>
              <w:rPr>
                <w:spacing w:val="-10"/>
              </w:rPr>
              <w:t xml:space="preserve"> </w:t>
            </w:r>
            <w:r>
              <w:t>№1</w:t>
            </w:r>
            <w:r>
              <w:rPr>
                <w:spacing w:val="40"/>
              </w:rPr>
              <w:t xml:space="preserve"> </w:t>
            </w:r>
            <w:r>
              <w:t>от</w:t>
            </w:r>
            <w:r>
              <w:rPr>
                <w:spacing w:val="-10"/>
              </w:rPr>
              <w:t xml:space="preserve"> </w:t>
            </w:r>
            <w:r>
              <w:rPr>
                <w:rFonts w:hint="default"/>
                <w:spacing w:val="-10"/>
                <w:lang w:val="ru-RU"/>
              </w:rPr>
              <w:t>2</w:t>
            </w:r>
            <w:r>
              <w:t>9.08.2024</w:t>
            </w:r>
          </w:p>
          <w:p>
            <w:pPr>
              <w:pStyle w:val="6"/>
              <w:spacing w:before="103"/>
              <w:ind w:right="557"/>
              <w:jc w:val="center"/>
              <w:rPr>
                <w:spacing w:val="-2"/>
                <w:vertAlign w:val="baseline"/>
              </w:rPr>
            </w:pPr>
          </w:p>
        </w:tc>
        <w:tc>
          <w:tcPr>
            <w:tcW w:w="5284" w:type="dxa"/>
          </w:tcPr>
          <w:p>
            <w:pPr>
              <w:pStyle w:val="6"/>
              <w:spacing w:before="103"/>
              <w:ind w:right="557"/>
              <w:jc w:val="center"/>
              <w:rPr>
                <w:spacing w:val="-2"/>
                <w:vertAlign w:val="baseline"/>
              </w:rPr>
            </w:pPr>
            <w:r>
              <w:t>Утверждено</w:t>
            </w:r>
            <w:r>
              <w:rPr>
                <w:spacing w:val="-1"/>
              </w:rPr>
              <w:t xml:space="preserve"> </w:t>
            </w:r>
            <w:r>
              <w:t>приказом</w:t>
            </w:r>
            <w:r>
              <w:rPr>
                <w:spacing w:val="-3"/>
              </w:rPr>
              <w:t xml:space="preserve"> </w:t>
            </w:r>
            <w:r>
              <w:t>директора</w:t>
            </w:r>
            <w:r>
              <w:rPr>
                <w:spacing w:val="-1"/>
              </w:rPr>
              <w:t xml:space="preserve"> </w:t>
            </w:r>
            <w:r>
              <w:t>М</w:t>
            </w:r>
            <w:r>
              <w:rPr>
                <w:lang w:val="ru-RU"/>
              </w:rPr>
              <w:t>БО</w:t>
            </w:r>
            <w:r>
              <w:t>У</w:t>
            </w:r>
            <w:r>
              <w:rPr>
                <w:spacing w:val="-1"/>
              </w:rPr>
              <w:t xml:space="preserve"> </w:t>
            </w:r>
            <w:r>
              <w:t>С</w:t>
            </w:r>
            <w:r>
              <w:rPr>
                <w:lang w:val="ru-RU"/>
              </w:rPr>
              <w:t>О</w:t>
            </w:r>
            <w:r>
              <w:t>Ш</w:t>
            </w:r>
            <w:r>
              <w:rPr>
                <w:spacing w:val="-3"/>
              </w:rPr>
              <w:t xml:space="preserve"> </w:t>
            </w:r>
            <w:r>
              <w:t>№</w:t>
            </w:r>
            <w:r>
              <w:rPr>
                <w:spacing w:val="-2"/>
              </w:rPr>
              <w:t xml:space="preserve"> </w:t>
            </w:r>
            <w:r>
              <w:rPr>
                <w:rFonts w:hint="default"/>
                <w:spacing w:val="-2"/>
                <w:lang w:val="ru-RU"/>
              </w:rPr>
              <w:t>8</w:t>
            </w:r>
            <w:r>
              <w:t>,</w:t>
            </w:r>
            <w:r>
              <w:rPr>
                <w:spacing w:val="-1"/>
              </w:rPr>
              <w:t xml:space="preserve"> </w:t>
            </w:r>
            <w:r>
              <w:t>№</w:t>
            </w:r>
            <w:r>
              <w:rPr>
                <w:spacing w:val="-2"/>
              </w:rPr>
              <w:t xml:space="preserve"> </w:t>
            </w:r>
            <w:r>
              <w:rPr>
                <w:rFonts w:hint="default"/>
                <w:spacing w:val="-2"/>
                <w:lang w:val="ru-RU"/>
              </w:rPr>
              <w:t>249</w:t>
            </w:r>
            <w:r>
              <w:rPr>
                <w:spacing w:val="-1"/>
              </w:rPr>
              <w:t xml:space="preserve"> </w:t>
            </w:r>
            <w:r>
              <w:t>от</w:t>
            </w:r>
            <w:r>
              <w:rPr>
                <w:spacing w:val="1"/>
              </w:rPr>
              <w:t xml:space="preserve"> </w:t>
            </w:r>
            <w:r>
              <w:rPr>
                <w:spacing w:val="-2"/>
              </w:rPr>
              <w:t>2</w:t>
            </w:r>
            <w:r>
              <w:rPr>
                <w:rFonts w:hint="default"/>
                <w:spacing w:val="-2"/>
                <w:lang w:val="ru-RU"/>
              </w:rPr>
              <w:t>9</w:t>
            </w:r>
            <w:r>
              <w:rPr>
                <w:spacing w:val="-2"/>
              </w:rPr>
              <w:t>.08.2024</w:t>
            </w:r>
          </w:p>
        </w:tc>
      </w:tr>
    </w:tbl>
    <w:p>
      <w:pPr>
        <w:pStyle w:val="6"/>
        <w:spacing w:before="103"/>
        <w:ind w:left="626" w:right="557"/>
        <w:jc w:val="center"/>
        <w:rPr>
          <w:spacing w:val="-2"/>
        </w:rPr>
      </w:pPr>
    </w:p>
    <w:p>
      <w:pPr>
        <w:pStyle w:val="6"/>
        <w:spacing w:before="158"/>
        <w:ind w:left="0"/>
        <w:rPr>
          <w:sz w:val="20"/>
        </w:rPr>
      </w:pPr>
    </w:p>
    <w:p>
      <w:pPr>
        <w:pStyle w:val="6"/>
        <w:spacing w:after="0"/>
        <w:rPr>
          <w:sz w:val="20"/>
        </w:rPr>
        <w:sectPr>
          <w:footerReference r:id="rId5" w:type="default"/>
          <w:type w:val="continuous"/>
          <w:pgSz w:w="11910" w:h="16840"/>
          <w:pgMar w:top="680" w:right="566" w:bottom="920" w:left="992" w:header="0" w:footer="733" w:gutter="0"/>
          <w:pgNumType w:start="1"/>
          <w:cols w:space="720" w:num="1"/>
        </w:sectPr>
      </w:pPr>
    </w:p>
    <w:p>
      <w:pPr>
        <w:pStyle w:val="6"/>
        <w:ind w:left="626" w:right="626"/>
        <w:jc w:val="center"/>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ind w:left="0"/>
      </w:pPr>
    </w:p>
    <w:p>
      <w:pPr>
        <w:pStyle w:val="6"/>
        <w:spacing w:before="76"/>
        <w:ind w:left="0"/>
      </w:pPr>
    </w:p>
    <w:p>
      <w:pPr>
        <w:spacing w:before="0"/>
        <w:ind w:left="626" w:right="62" w:firstLine="0"/>
        <w:jc w:val="center"/>
        <w:rPr>
          <w:b/>
          <w:sz w:val="24"/>
        </w:rPr>
      </w:pPr>
      <w:r>
        <w:rPr>
          <w:b/>
          <w:sz w:val="24"/>
        </w:rPr>
        <w:t>Положение</w:t>
      </w:r>
      <w:r>
        <w:rPr>
          <w:b/>
          <w:spacing w:val="-4"/>
          <w:sz w:val="24"/>
        </w:rPr>
        <w:t xml:space="preserve"> </w:t>
      </w:r>
      <w:r>
        <w:rPr>
          <w:b/>
          <w:sz w:val="24"/>
        </w:rPr>
        <w:t>о</w:t>
      </w:r>
      <w:r>
        <w:rPr>
          <w:b/>
          <w:spacing w:val="-3"/>
          <w:sz w:val="24"/>
        </w:rPr>
        <w:t xml:space="preserve"> </w:t>
      </w:r>
      <w:r>
        <w:rPr>
          <w:b/>
          <w:sz w:val="24"/>
        </w:rPr>
        <w:t>едином</w:t>
      </w:r>
      <w:r>
        <w:rPr>
          <w:b/>
          <w:spacing w:val="-5"/>
          <w:sz w:val="24"/>
        </w:rPr>
        <w:t xml:space="preserve"> </w:t>
      </w:r>
      <w:r>
        <w:rPr>
          <w:b/>
          <w:sz w:val="24"/>
        </w:rPr>
        <w:t>орфографическом</w:t>
      </w:r>
      <w:r>
        <w:rPr>
          <w:b/>
          <w:spacing w:val="53"/>
          <w:sz w:val="24"/>
        </w:rPr>
        <w:t xml:space="preserve"> </w:t>
      </w:r>
      <w:r>
        <w:rPr>
          <w:b/>
          <w:spacing w:val="-2"/>
          <w:sz w:val="24"/>
        </w:rPr>
        <w:t>режиме</w:t>
      </w:r>
    </w:p>
    <w:p>
      <w:pPr>
        <w:spacing w:before="0"/>
        <w:ind w:left="626" w:right="58" w:firstLine="0"/>
        <w:jc w:val="center"/>
        <w:rPr>
          <w:b/>
          <w:sz w:val="24"/>
        </w:rPr>
      </w:pPr>
      <w:r>
        <w:rPr>
          <w:b/>
          <w:sz w:val="24"/>
        </w:rPr>
        <w:t>на</w:t>
      </w:r>
      <w:r>
        <w:rPr>
          <w:b/>
          <w:spacing w:val="-5"/>
          <w:sz w:val="24"/>
        </w:rPr>
        <w:t xml:space="preserve"> </w:t>
      </w:r>
      <w:r>
        <w:rPr>
          <w:b/>
          <w:sz w:val="24"/>
        </w:rPr>
        <w:t>уровне</w:t>
      </w:r>
      <w:r>
        <w:rPr>
          <w:b/>
          <w:spacing w:val="-3"/>
          <w:sz w:val="24"/>
        </w:rPr>
        <w:t xml:space="preserve"> </w:t>
      </w:r>
      <w:r>
        <w:rPr>
          <w:b/>
          <w:sz w:val="24"/>
        </w:rPr>
        <w:t>основного</w:t>
      </w:r>
      <w:r>
        <w:rPr>
          <w:b/>
          <w:spacing w:val="-3"/>
          <w:sz w:val="24"/>
        </w:rPr>
        <w:t xml:space="preserve"> </w:t>
      </w:r>
      <w:r>
        <w:rPr>
          <w:b/>
          <w:sz w:val="24"/>
        </w:rPr>
        <w:t>общего</w:t>
      </w:r>
      <w:r>
        <w:rPr>
          <w:b/>
          <w:spacing w:val="-2"/>
          <w:sz w:val="24"/>
        </w:rPr>
        <w:t xml:space="preserve"> </w:t>
      </w:r>
      <w:r>
        <w:rPr>
          <w:b/>
          <w:sz w:val="24"/>
        </w:rPr>
        <w:t>и</w:t>
      </w:r>
      <w:r>
        <w:rPr>
          <w:b/>
          <w:spacing w:val="-3"/>
          <w:sz w:val="24"/>
        </w:rPr>
        <w:t xml:space="preserve"> </w:t>
      </w:r>
      <w:r>
        <w:rPr>
          <w:b/>
          <w:sz w:val="24"/>
        </w:rPr>
        <w:t>среднего</w:t>
      </w:r>
      <w:r>
        <w:rPr>
          <w:b/>
          <w:spacing w:val="-3"/>
          <w:sz w:val="24"/>
        </w:rPr>
        <w:t xml:space="preserve"> </w:t>
      </w:r>
      <w:r>
        <w:rPr>
          <w:b/>
          <w:sz w:val="24"/>
        </w:rPr>
        <w:t>общего</w:t>
      </w:r>
      <w:r>
        <w:rPr>
          <w:b/>
          <w:spacing w:val="-1"/>
          <w:sz w:val="24"/>
        </w:rPr>
        <w:t xml:space="preserve"> </w:t>
      </w:r>
      <w:r>
        <w:rPr>
          <w:b/>
          <w:spacing w:val="-2"/>
          <w:sz w:val="24"/>
        </w:rPr>
        <w:t>образования</w:t>
      </w:r>
    </w:p>
    <w:p>
      <w:pPr>
        <w:spacing w:before="0"/>
        <w:ind w:left="626" w:right="62" w:firstLine="0"/>
        <w:jc w:val="center"/>
        <w:rPr>
          <w:b/>
          <w:sz w:val="24"/>
        </w:rPr>
      </w:pPr>
      <w:r>
        <w:rPr>
          <w:b/>
          <w:sz w:val="24"/>
        </w:rPr>
        <w:t>в</w:t>
      </w:r>
      <w:r>
        <w:rPr>
          <w:b/>
          <w:spacing w:val="-9"/>
          <w:sz w:val="24"/>
        </w:rPr>
        <w:t xml:space="preserve"> </w:t>
      </w:r>
      <w:r>
        <w:rPr>
          <w:b/>
          <w:sz w:val="24"/>
        </w:rPr>
        <w:t>муниципальном</w:t>
      </w:r>
      <w:r>
        <w:rPr>
          <w:b/>
          <w:spacing w:val="-7"/>
          <w:sz w:val="24"/>
        </w:rPr>
        <w:t xml:space="preserve"> </w:t>
      </w:r>
      <w:r>
        <w:rPr>
          <w:b/>
          <w:spacing w:val="-7"/>
          <w:sz w:val="24"/>
          <w:lang w:val="ru-RU"/>
        </w:rPr>
        <w:t>бюджетном</w:t>
      </w:r>
      <w:r>
        <w:rPr>
          <w:b/>
          <w:spacing w:val="-7"/>
          <w:sz w:val="24"/>
        </w:rPr>
        <w:t xml:space="preserve"> </w:t>
      </w:r>
      <w:r>
        <w:rPr>
          <w:b/>
          <w:sz w:val="24"/>
        </w:rPr>
        <w:t>общеобразовательном</w:t>
      </w:r>
      <w:r>
        <w:rPr>
          <w:b/>
          <w:spacing w:val="-6"/>
          <w:sz w:val="24"/>
        </w:rPr>
        <w:t xml:space="preserve"> </w:t>
      </w:r>
      <w:r>
        <w:rPr>
          <w:b/>
          <w:spacing w:val="-2"/>
          <w:sz w:val="24"/>
        </w:rPr>
        <w:t>учреждении</w:t>
      </w:r>
    </w:p>
    <w:p>
      <w:pPr>
        <w:spacing w:before="0"/>
        <w:ind w:left="628" w:right="2" w:firstLine="0"/>
        <w:jc w:val="center"/>
        <w:rPr>
          <w:b/>
          <w:sz w:val="24"/>
        </w:rPr>
      </w:pPr>
      <w:r>
        <w:rPr>
          <w:b/>
          <w:sz w:val="24"/>
        </w:rPr>
        <w:t>«Средняя</w:t>
      </w:r>
      <w:r>
        <w:rPr>
          <w:b/>
          <w:spacing w:val="-3"/>
          <w:sz w:val="24"/>
        </w:rPr>
        <w:t xml:space="preserve"> </w:t>
      </w:r>
      <w:r>
        <w:rPr>
          <w:b/>
          <w:spacing w:val="-3"/>
          <w:sz w:val="24"/>
          <w:lang w:val="ru-RU"/>
        </w:rPr>
        <w:t>общеобразовательная</w:t>
      </w:r>
      <w:r>
        <w:rPr>
          <w:rFonts w:hint="default"/>
          <w:b/>
          <w:spacing w:val="-3"/>
          <w:sz w:val="24"/>
          <w:lang w:val="ru-RU"/>
        </w:rPr>
        <w:t xml:space="preserve"> школа №8 г.Кызыла</w:t>
      </w:r>
      <w:r>
        <w:rPr>
          <w:b/>
          <w:spacing w:val="-2"/>
          <w:sz w:val="24"/>
        </w:rPr>
        <w:t>»</w:t>
      </w: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ind w:left="0"/>
        <w:rPr>
          <w:b/>
        </w:rPr>
      </w:pPr>
    </w:p>
    <w:p>
      <w:pPr>
        <w:pStyle w:val="6"/>
        <w:spacing w:before="8"/>
        <w:ind w:left="0"/>
        <w:rPr>
          <w:b/>
        </w:rPr>
      </w:pPr>
    </w:p>
    <w:p>
      <w:pPr>
        <w:pStyle w:val="6"/>
        <w:ind w:left="626" w:right="623"/>
        <w:jc w:val="center"/>
      </w:pPr>
      <w:r>
        <w:t>г.</w:t>
      </w:r>
      <w:r>
        <w:rPr>
          <w:spacing w:val="-4"/>
        </w:rPr>
        <w:t xml:space="preserve"> </w:t>
      </w:r>
      <w:r>
        <w:t>К</w:t>
      </w:r>
      <w:r>
        <w:rPr>
          <w:lang w:val="ru-RU"/>
        </w:rPr>
        <w:t>ызыл</w:t>
      </w:r>
      <w:r>
        <w:t>,</w:t>
      </w:r>
      <w:r>
        <w:rPr>
          <w:spacing w:val="-2"/>
        </w:rPr>
        <w:t xml:space="preserve"> </w:t>
      </w:r>
      <w:r>
        <w:rPr>
          <w:spacing w:val="-4"/>
        </w:rPr>
        <w:t>2024</w:t>
      </w:r>
    </w:p>
    <w:p>
      <w:pPr>
        <w:pStyle w:val="6"/>
        <w:spacing w:after="0"/>
        <w:jc w:val="center"/>
        <w:sectPr>
          <w:type w:val="continuous"/>
          <w:pgSz w:w="11910" w:h="16840"/>
          <w:pgMar w:top="680" w:right="566" w:bottom="920" w:left="992" w:header="0" w:footer="733" w:gutter="0"/>
          <w:cols w:space="720" w:num="1"/>
        </w:sectPr>
      </w:pPr>
    </w:p>
    <w:p>
      <w:pPr>
        <w:pStyle w:val="6"/>
        <w:spacing w:before="64"/>
        <w:ind w:left="626" w:right="445"/>
        <w:jc w:val="center"/>
      </w:pPr>
      <w:r>
        <w:rPr>
          <w:color w:val="171717"/>
          <w:spacing w:val="-2"/>
        </w:rPr>
        <w:t>Содержание</w:t>
      </w:r>
    </w:p>
    <w:p>
      <w:pPr>
        <w:pStyle w:val="6"/>
        <w:spacing w:before="56"/>
        <w:ind w:left="0"/>
        <w:rPr>
          <w:sz w:val="20"/>
        </w:rPr>
      </w:pPr>
    </w:p>
    <w:tbl>
      <w:tblPr>
        <w:tblStyle w:val="5"/>
        <w:tblW w:w="0" w:type="auto"/>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4"/>
        <w:gridCol w:w="8841"/>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34" w:type="dxa"/>
          </w:tcPr>
          <w:p>
            <w:pPr>
              <w:pStyle w:val="10"/>
              <w:spacing w:line="251" w:lineRule="exact"/>
              <w:ind w:right="213"/>
              <w:jc w:val="center"/>
              <w:rPr>
                <w:sz w:val="24"/>
              </w:rPr>
            </w:pPr>
            <w:r>
              <w:rPr>
                <w:color w:val="171717"/>
                <w:spacing w:val="-10"/>
                <w:sz w:val="24"/>
              </w:rPr>
              <w:t>1</w:t>
            </w:r>
          </w:p>
        </w:tc>
        <w:tc>
          <w:tcPr>
            <w:tcW w:w="8841" w:type="dxa"/>
          </w:tcPr>
          <w:p>
            <w:pPr>
              <w:pStyle w:val="10"/>
              <w:spacing w:line="251" w:lineRule="exact"/>
              <w:ind w:left="144"/>
              <w:rPr>
                <w:sz w:val="24"/>
              </w:rPr>
            </w:pPr>
            <w:r>
              <w:rPr>
                <w:sz w:val="24"/>
              </w:rPr>
              <w:t>Общие</w:t>
            </w:r>
            <w:r>
              <w:rPr>
                <w:spacing w:val="-4"/>
                <w:sz w:val="24"/>
              </w:rPr>
              <w:t xml:space="preserve"> </w:t>
            </w:r>
            <w:r>
              <w:rPr>
                <w:spacing w:val="-2"/>
                <w:sz w:val="24"/>
              </w:rPr>
              <w:t>положения</w:t>
            </w:r>
          </w:p>
        </w:tc>
        <w:tc>
          <w:tcPr>
            <w:tcW w:w="398" w:type="dxa"/>
          </w:tcPr>
          <w:p>
            <w:pPr>
              <w:pStyle w:val="10"/>
              <w:spacing w:line="251" w:lineRule="exact"/>
              <w:ind w:left="107"/>
              <w:rPr>
                <w:sz w:val="24"/>
              </w:rPr>
            </w:pPr>
            <w:r>
              <w:rPr>
                <w:color w:val="171717"/>
                <w:spacing w:val="-10"/>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34" w:type="dxa"/>
          </w:tcPr>
          <w:p>
            <w:pPr>
              <w:pStyle w:val="10"/>
              <w:spacing w:line="256" w:lineRule="exact"/>
              <w:ind w:right="213"/>
              <w:jc w:val="center"/>
              <w:rPr>
                <w:sz w:val="24"/>
              </w:rPr>
            </w:pPr>
            <w:r>
              <w:rPr>
                <w:color w:val="171717"/>
                <w:spacing w:val="-10"/>
                <w:sz w:val="24"/>
              </w:rPr>
              <w:t>2</w:t>
            </w:r>
          </w:p>
        </w:tc>
        <w:tc>
          <w:tcPr>
            <w:tcW w:w="8841" w:type="dxa"/>
          </w:tcPr>
          <w:p>
            <w:pPr>
              <w:pStyle w:val="10"/>
              <w:spacing w:line="256" w:lineRule="exact"/>
              <w:ind w:left="144"/>
              <w:rPr>
                <w:sz w:val="24"/>
              </w:rPr>
            </w:pPr>
            <w:r>
              <w:rPr>
                <w:sz w:val="24"/>
              </w:rPr>
              <w:t>Количество</w:t>
            </w:r>
            <w:r>
              <w:rPr>
                <w:spacing w:val="-5"/>
                <w:sz w:val="24"/>
              </w:rPr>
              <w:t xml:space="preserve"> </w:t>
            </w:r>
            <w:r>
              <w:rPr>
                <w:sz w:val="24"/>
              </w:rPr>
              <w:t>и</w:t>
            </w:r>
            <w:r>
              <w:rPr>
                <w:spacing w:val="-3"/>
                <w:sz w:val="24"/>
              </w:rPr>
              <w:t xml:space="preserve"> </w:t>
            </w:r>
            <w:r>
              <w:rPr>
                <w:sz w:val="24"/>
              </w:rPr>
              <w:t>назначение</w:t>
            </w:r>
            <w:r>
              <w:rPr>
                <w:spacing w:val="-4"/>
                <w:sz w:val="24"/>
              </w:rPr>
              <w:t xml:space="preserve"> </w:t>
            </w:r>
            <w:r>
              <w:rPr>
                <w:sz w:val="24"/>
              </w:rPr>
              <w:t>ученических</w:t>
            </w:r>
            <w:r>
              <w:rPr>
                <w:spacing w:val="-2"/>
                <w:sz w:val="24"/>
              </w:rPr>
              <w:t xml:space="preserve"> тетрадей</w:t>
            </w:r>
          </w:p>
        </w:tc>
        <w:tc>
          <w:tcPr>
            <w:tcW w:w="398" w:type="dxa"/>
          </w:tcPr>
          <w:p>
            <w:pPr>
              <w:pStyle w:val="10"/>
              <w:spacing w:line="256" w:lineRule="exact"/>
              <w:ind w:left="107"/>
              <w:rPr>
                <w:sz w:val="24"/>
              </w:rPr>
            </w:pPr>
            <w:r>
              <w:rPr>
                <w:color w:val="171717"/>
                <w:spacing w:val="-10"/>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34" w:type="dxa"/>
          </w:tcPr>
          <w:p>
            <w:pPr>
              <w:pStyle w:val="10"/>
              <w:spacing w:line="256" w:lineRule="exact"/>
              <w:ind w:right="213"/>
              <w:jc w:val="center"/>
              <w:rPr>
                <w:sz w:val="24"/>
              </w:rPr>
            </w:pPr>
            <w:r>
              <w:rPr>
                <w:color w:val="171717"/>
                <w:spacing w:val="-10"/>
                <w:sz w:val="24"/>
              </w:rPr>
              <w:t>3</w:t>
            </w:r>
          </w:p>
        </w:tc>
        <w:tc>
          <w:tcPr>
            <w:tcW w:w="8841" w:type="dxa"/>
          </w:tcPr>
          <w:p>
            <w:pPr>
              <w:pStyle w:val="10"/>
              <w:spacing w:line="256" w:lineRule="exact"/>
              <w:ind w:left="144"/>
              <w:rPr>
                <w:sz w:val="24"/>
              </w:rPr>
            </w:pPr>
            <w:r>
              <w:rPr>
                <w:sz w:val="24"/>
              </w:rPr>
              <w:t>Порядок</w:t>
            </w:r>
            <w:r>
              <w:rPr>
                <w:spacing w:val="-2"/>
                <w:sz w:val="24"/>
              </w:rPr>
              <w:t xml:space="preserve"> </w:t>
            </w:r>
            <w:r>
              <w:rPr>
                <w:sz w:val="24"/>
              </w:rPr>
              <w:t>проверки</w:t>
            </w:r>
            <w:r>
              <w:rPr>
                <w:spacing w:val="-4"/>
                <w:sz w:val="24"/>
              </w:rPr>
              <w:t xml:space="preserve"> </w:t>
            </w:r>
            <w:r>
              <w:rPr>
                <w:sz w:val="24"/>
              </w:rPr>
              <w:t>письменных</w:t>
            </w:r>
            <w:r>
              <w:rPr>
                <w:spacing w:val="-1"/>
                <w:sz w:val="24"/>
              </w:rPr>
              <w:t xml:space="preserve"> </w:t>
            </w:r>
            <w:r>
              <w:rPr>
                <w:sz w:val="24"/>
              </w:rPr>
              <w:t xml:space="preserve">работ </w:t>
            </w:r>
            <w:r>
              <w:rPr>
                <w:spacing w:val="-2"/>
                <w:sz w:val="24"/>
              </w:rPr>
              <w:t>учителями.</w:t>
            </w:r>
          </w:p>
        </w:tc>
        <w:tc>
          <w:tcPr>
            <w:tcW w:w="398" w:type="dxa"/>
          </w:tcPr>
          <w:p>
            <w:pPr>
              <w:pStyle w:val="10"/>
              <w:spacing w:line="256" w:lineRule="exact"/>
              <w:ind w:left="107"/>
              <w:rPr>
                <w:sz w:val="24"/>
              </w:rPr>
            </w:pPr>
            <w:r>
              <w:rPr>
                <w:color w:val="171717"/>
                <w:spacing w:val="-1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34" w:type="dxa"/>
          </w:tcPr>
          <w:p>
            <w:pPr>
              <w:pStyle w:val="10"/>
              <w:spacing w:line="256" w:lineRule="exact"/>
              <w:ind w:right="213"/>
              <w:jc w:val="center"/>
              <w:rPr>
                <w:sz w:val="24"/>
              </w:rPr>
            </w:pPr>
            <w:r>
              <w:rPr>
                <w:color w:val="171717"/>
                <w:spacing w:val="-10"/>
                <w:sz w:val="24"/>
              </w:rPr>
              <w:t>4</w:t>
            </w:r>
          </w:p>
        </w:tc>
        <w:tc>
          <w:tcPr>
            <w:tcW w:w="8841" w:type="dxa"/>
          </w:tcPr>
          <w:p>
            <w:pPr>
              <w:pStyle w:val="10"/>
              <w:spacing w:line="256" w:lineRule="exact"/>
              <w:ind w:left="144"/>
              <w:rPr>
                <w:sz w:val="24"/>
              </w:rPr>
            </w:pPr>
            <w:r>
              <w:rPr>
                <w:sz w:val="24"/>
              </w:rPr>
              <w:t>Орфографический</w:t>
            </w:r>
            <w:r>
              <w:rPr>
                <w:spacing w:val="-3"/>
                <w:sz w:val="24"/>
              </w:rPr>
              <w:t xml:space="preserve"> </w:t>
            </w:r>
            <w:r>
              <w:rPr>
                <w:sz w:val="24"/>
              </w:rPr>
              <w:t>режим</w:t>
            </w:r>
            <w:r>
              <w:rPr>
                <w:spacing w:val="-3"/>
                <w:sz w:val="24"/>
              </w:rPr>
              <w:t xml:space="preserve"> </w:t>
            </w:r>
            <w:r>
              <w:rPr>
                <w:sz w:val="24"/>
              </w:rPr>
              <w:t>по</w:t>
            </w:r>
            <w:r>
              <w:rPr>
                <w:spacing w:val="-2"/>
                <w:sz w:val="24"/>
              </w:rPr>
              <w:t xml:space="preserve"> </w:t>
            </w:r>
            <w:r>
              <w:rPr>
                <w:sz w:val="24"/>
              </w:rPr>
              <w:t>предмету</w:t>
            </w:r>
            <w:r>
              <w:rPr>
                <w:spacing w:val="-4"/>
                <w:sz w:val="24"/>
              </w:rPr>
              <w:t xml:space="preserve"> </w:t>
            </w:r>
            <w:r>
              <w:rPr>
                <w:sz w:val="24"/>
              </w:rPr>
              <w:t>РУССКИЙ</w:t>
            </w:r>
            <w:r>
              <w:rPr>
                <w:spacing w:val="-3"/>
                <w:sz w:val="24"/>
              </w:rPr>
              <w:t xml:space="preserve"> </w:t>
            </w:r>
            <w:r>
              <w:rPr>
                <w:spacing w:val="-4"/>
                <w:sz w:val="24"/>
              </w:rPr>
              <w:t>ЯЗЫК</w:t>
            </w:r>
          </w:p>
        </w:tc>
        <w:tc>
          <w:tcPr>
            <w:tcW w:w="398" w:type="dxa"/>
          </w:tcPr>
          <w:p>
            <w:pPr>
              <w:pStyle w:val="10"/>
              <w:spacing w:line="256" w:lineRule="exact"/>
              <w:ind w:left="107"/>
              <w:rPr>
                <w:sz w:val="24"/>
              </w:rPr>
            </w:pPr>
            <w:r>
              <w:rPr>
                <w:color w:val="171717"/>
                <w:spacing w:val="-10"/>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34" w:type="dxa"/>
          </w:tcPr>
          <w:p>
            <w:pPr>
              <w:pStyle w:val="10"/>
              <w:spacing w:line="256" w:lineRule="exact"/>
              <w:ind w:right="213"/>
              <w:jc w:val="center"/>
              <w:rPr>
                <w:sz w:val="24"/>
              </w:rPr>
            </w:pPr>
            <w:r>
              <w:rPr>
                <w:color w:val="171717"/>
                <w:spacing w:val="-10"/>
                <w:sz w:val="24"/>
              </w:rPr>
              <w:t>5</w:t>
            </w:r>
          </w:p>
        </w:tc>
        <w:tc>
          <w:tcPr>
            <w:tcW w:w="8841" w:type="dxa"/>
          </w:tcPr>
          <w:p>
            <w:pPr>
              <w:pStyle w:val="10"/>
              <w:spacing w:line="256" w:lineRule="exact"/>
              <w:ind w:left="144"/>
              <w:rPr>
                <w:sz w:val="24"/>
              </w:rPr>
            </w:pPr>
            <w:r>
              <w:rPr>
                <w:sz w:val="24"/>
              </w:rPr>
              <w:t>Орфографический</w:t>
            </w:r>
            <w:r>
              <w:rPr>
                <w:spacing w:val="-4"/>
                <w:sz w:val="24"/>
              </w:rPr>
              <w:t xml:space="preserve"> </w:t>
            </w:r>
            <w:r>
              <w:rPr>
                <w:sz w:val="24"/>
              </w:rPr>
              <w:t>режим</w:t>
            </w:r>
            <w:r>
              <w:rPr>
                <w:spacing w:val="-3"/>
                <w:sz w:val="24"/>
              </w:rPr>
              <w:t xml:space="preserve"> </w:t>
            </w:r>
            <w:r>
              <w:rPr>
                <w:sz w:val="24"/>
              </w:rPr>
              <w:t>по</w:t>
            </w:r>
            <w:r>
              <w:rPr>
                <w:spacing w:val="-2"/>
                <w:sz w:val="24"/>
              </w:rPr>
              <w:t xml:space="preserve"> </w:t>
            </w:r>
            <w:r>
              <w:rPr>
                <w:sz w:val="24"/>
              </w:rPr>
              <w:t>предмету</w:t>
            </w:r>
            <w:r>
              <w:rPr>
                <w:spacing w:val="-6"/>
                <w:sz w:val="24"/>
              </w:rPr>
              <w:t xml:space="preserve"> </w:t>
            </w:r>
            <w:r>
              <w:rPr>
                <w:spacing w:val="-2"/>
                <w:sz w:val="24"/>
              </w:rPr>
              <w:t>МАТЕМАТИКА</w:t>
            </w:r>
          </w:p>
        </w:tc>
        <w:tc>
          <w:tcPr>
            <w:tcW w:w="398" w:type="dxa"/>
          </w:tcPr>
          <w:p>
            <w:pPr>
              <w:pStyle w:val="10"/>
              <w:spacing w:line="256" w:lineRule="exact"/>
              <w:ind w:left="107"/>
              <w:rPr>
                <w:sz w:val="24"/>
              </w:rPr>
            </w:pPr>
            <w:r>
              <w:rPr>
                <w:color w:val="171717"/>
                <w:spacing w:val="-5"/>
                <w:sz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34" w:type="dxa"/>
          </w:tcPr>
          <w:p>
            <w:pPr>
              <w:pStyle w:val="10"/>
              <w:spacing w:line="256" w:lineRule="exact"/>
              <w:ind w:right="213"/>
              <w:jc w:val="center"/>
              <w:rPr>
                <w:sz w:val="24"/>
              </w:rPr>
            </w:pPr>
            <w:r>
              <w:rPr>
                <w:color w:val="171717"/>
                <w:spacing w:val="-10"/>
                <w:sz w:val="24"/>
              </w:rPr>
              <w:t>6</w:t>
            </w:r>
          </w:p>
        </w:tc>
        <w:tc>
          <w:tcPr>
            <w:tcW w:w="8841" w:type="dxa"/>
          </w:tcPr>
          <w:p>
            <w:pPr>
              <w:pStyle w:val="10"/>
              <w:spacing w:line="256" w:lineRule="exact"/>
              <w:ind w:left="144"/>
              <w:rPr>
                <w:sz w:val="24"/>
              </w:rPr>
            </w:pPr>
            <w:r>
              <w:rPr>
                <w:sz w:val="24"/>
              </w:rPr>
              <w:t>Орфографический</w:t>
            </w:r>
            <w:r>
              <w:rPr>
                <w:spacing w:val="-1"/>
                <w:sz w:val="24"/>
              </w:rPr>
              <w:t xml:space="preserve"> </w:t>
            </w:r>
            <w:r>
              <w:rPr>
                <w:sz w:val="24"/>
              </w:rPr>
              <w:t>режим</w:t>
            </w:r>
            <w:r>
              <w:rPr>
                <w:spacing w:val="-3"/>
                <w:sz w:val="24"/>
              </w:rPr>
              <w:t xml:space="preserve"> </w:t>
            </w:r>
            <w:r>
              <w:rPr>
                <w:sz w:val="24"/>
              </w:rPr>
              <w:t>по</w:t>
            </w:r>
            <w:r>
              <w:rPr>
                <w:spacing w:val="-2"/>
                <w:sz w:val="24"/>
              </w:rPr>
              <w:t xml:space="preserve"> </w:t>
            </w:r>
            <w:r>
              <w:rPr>
                <w:sz w:val="24"/>
              </w:rPr>
              <w:t>предмету</w:t>
            </w:r>
            <w:r>
              <w:rPr>
                <w:spacing w:val="-6"/>
                <w:sz w:val="24"/>
              </w:rPr>
              <w:t xml:space="preserve"> </w:t>
            </w:r>
            <w:r>
              <w:rPr>
                <w:spacing w:val="-2"/>
                <w:sz w:val="24"/>
              </w:rPr>
              <w:t>ФИЗИКА</w:t>
            </w:r>
          </w:p>
        </w:tc>
        <w:tc>
          <w:tcPr>
            <w:tcW w:w="398" w:type="dxa"/>
          </w:tcPr>
          <w:p>
            <w:pPr>
              <w:pStyle w:val="10"/>
              <w:spacing w:line="256" w:lineRule="exact"/>
              <w:ind w:left="107"/>
              <w:rPr>
                <w:sz w:val="24"/>
              </w:rPr>
            </w:pPr>
            <w:r>
              <w:rPr>
                <w:color w:val="171717"/>
                <w:spacing w:val="-5"/>
                <w:sz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34" w:type="dxa"/>
          </w:tcPr>
          <w:p>
            <w:pPr>
              <w:pStyle w:val="10"/>
              <w:spacing w:line="256" w:lineRule="exact"/>
              <w:ind w:right="213"/>
              <w:jc w:val="center"/>
              <w:rPr>
                <w:sz w:val="24"/>
              </w:rPr>
            </w:pPr>
            <w:r>
              <w:rPr>
                <w:color w:val="171717"/>
                <w:spacing w:val="-10"/>
                <w:sz w:val="24"/>
              </w:rPr>
              <w:t>7</w:t>
            </w:r>
          </w:p>
        </w:tc>
        <w:tc>
          <w:tcPr>
            <w:tcW w:w="8841" w:type="dxa"/>
          </w:tcPr>
          <w:p>
            <w:pPr>
              <w:pStyle w:val="10"/>
              <w:spacing w:line="256" w:lineRule="exact"/>
              <w:ind w:left="144"/>
              <w:rPr>
                <w:sz w:val="24"/>
              </w:rPr>
            </w:pPr>
            <w:r>
              <w:rPr>
                <w:sz w:val="24"/>
              </w:rPr>
              <w:t>Орфографический</w:t>
            </w:r>
            <w:r>
              <w:rPr>
                <w:spacing w:val="-1"/>
                <w:sz w:val="24"/>
              </w:rPr>
              <w:t xml:space="preserve"> </w:t>
            </w:r>
            <w:r>
              <w:rPr>
                <w:sz w:val="24"/>
              </w:rPr>
              <w:t>режим</w:t>
            </w:r>
            <w:r>
              <w:rPr>
                <w:spacing w:val="-3"/>
                <w:sz w:val="24"/>
              </w:rPr>
              <w:t xml:space="preserve"> </w:t>
            </w:r>
            <w:r>
              <w:rPr>
                <w:sz w:val="24"/>
              </w:rPr>
              <w:t>по</w:t>
            </w:r>
            <w:r>
              <w:rPr>
                <w:spacing w:val="-1"/>
                <w:sz w:val="24"/>
              </w:rPr>
              <w:t xml:space="preserve"> </w:t>
            </w:r>
            <w:r>
              <w:rPr>
                <w:sz w:val="24"/>
              </w:rPr>
              <w:t>предмету</w:t>
            </w:r>
            <w:r>
              <w:rPr>
                <w:spacing w:val="-6"/>
                <w:sz w:val="24"/>
              </w:rPr>
              <w:t xml:space="preserve"> </w:t>
            </w:r>
            <w:r>
              <w:rPr>
                <w:spacing w:val="-2"/>
                <w:sz w:val="24"/>
              </w:rPr>
              <w:t>ХИМИЯ</w:t>
            </w:r>
          </w:p>
        </w:tc>
        <w:tc>
          <w:tcPr>
            <w:tcW w:w="398" w:type="dxa"/>
          </w:tcPr>
          <w:p>
            <w:pPr>
              <w:pStyle w:val="10"/>
              <w:spacing w:line="256" w:lineRule="exact"/>
              <w:ind w:left="107"/>
              <w:rPr>
                <w:sz w:val="24"/>
              </w:rPr>
            </w:pPr>
            <w:r>
              <w:rPr>
                <w:color w:val="171717"/>
                <w:spacing w:val="-5"/>
                <w:sz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34" w:type="dxa"/>
          </w:tcPr>
          <w:p>
            <w:pPr>
              <w:pStyle w:val="10"/>
              <w:spacing w:line="256" w:lineRule="exact"/>
              <w:ind w:right="213"/>
              <w:jc w:val="center"/>
              <w:rPr>
                <w:sz w:val="24"/>
              </w:rPr>
            </w:pPr>
            <w:r>
              <w:rPr>
                <w:color w:val="171717"/>
                <w:spacing w:val="-10"/>
                <w:sz w:val="24"/>
              </w:rPr>
              <w:t>8</w:t>
            </w:r>
          </w:p>
        </w:tc>
        <w:tc>
          <w:tcPr>
            <w:tcW w:w="8841" w:type="dxa"/>
          </w:tcPr>
          <w:p>
            <w:pPr>
              <w:pStyle w:val="10"/>
              <w:spacing w:line="256" w:lineRule="exact"/>
              <w:ind w:left="144"/>
              <w:rPr>
                <w:sz w:val="24"/>
              </w:rPr>
            </w:pPr>
            <w:r>
              <w:rPr>
                <w:sz w:val="24"/>
              </w:rPr>
              <w:t>Орфографический</w:t>
            </w:r>
            <w:r>
              <w:rPr>
                <w:spacing w:val="-1"/>
                <w:sz w:val="24"/>
              </w:rPr>
              <w:t xml:space="preserve"> </w:t>
            </w:r>
            <w:r>
              <w:rPr>
                <w:sz w:val="24"/>
              </w:rPr>
              <w:t>режим</w:t>
            </w:r>
            <w:r>
              <w:rPr>
                <w:spacing w:val="-3"/>
                <w:sz w:val="24"/>
              </w:rPr>
              <w:t xml:space="preserve"> </w:t>
            </w:r>
            <w:r>
              <w:rPr>
                <w:sz w:val="24"/>
              </w:rPr>
              <w:t>по</w:t>
            </w:r>
            <w:r>
              <w:rPr>
                <w:spacing w:val="-1"/>
                <w:sz w:val="24"/>
              </w:rPr>
              <w:t xml:space="preserve"> </w:t>
            </w:r>
            <w:r>
              <w:rPr>
                <w:sz w:val="24"/>
              </w:rPr>
              <w:t>предмету</w:t>
            </w:r>
            <w:r>
              <w:rPr>
                <w:spacing w:val="-6"/>
                <w:sz w:val="24"/>
              </w:rPr>
              <w:t xml:space="preserve"> </w:t>
            </w:r>
            <w:r>
              <w:rPr>
                <w:spacing w:val="-2"/>
                <w:sz w:val="24"/>
              </w:rPr>
              <w:t>ГЕОГРАФИЯ</w:t>
            </w:r>
          </w:p>
        </w:tc>
        <w:tc>
          <w:tcPr>
            <w:tcW w:w="398" w:type="dxa"/>
          </w:tcPr>
          <w:p>
            <w:pPr>
              <w:pStyle w:val="10"/>
              <w:spacing w:line="256" w:lineRule="exact"/>
              <w:ind w:left="107"/>
              <w:rPr>
                <w:sz w:val="24"/>
              </w:rPr>
            </w:pPr>
            <w:r>
              <w:rPr>
                <w:color w:val="171717"/>
                <w:spacing w:val="-5"/>
                <w:sz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34" w:type="dxa"/>
          </w:tcPr>
          <w:p>
            <w:pPr>
              <w:pStyle w:val="10"/>
              <w:spacing w:line="256" w:lineRule="exact"/>
              <w:ind w:right="213"/>
              <w:jc w:val="center"/>
              <w:rPr>
                <w:sz w:val="24"/>
              </w:rPr>
            </w:pPr>
            <w:r>
              <w:rPr>
                <w:color w:val="171717"/>
                <w:spacing w:val="-10"/>
                <w:sz w:val="24"/>
              </w:rPr>
              <w:t>9</w:t>
            </w:r>
          </w:p>
        </w:tc>
        <w:tc>
          <w:tcPr>
            <w:tcW w:w="8841" w:type="dxa"/>
          </w:tcPr>
          <w:p>
            <w:pPr>
              <w:pStyle w:val="10"/>
              <w:spacing w:line="256" w:lineRule="exact"/>
              <w:ind w:left="144"/>
              <w:rPr>
                <w:sz w:val="24"/>
              </w:rPr>
            </w:pPr>
            <w:r>
              <w:rPr>
                <w:sz w:val="24"/>
              </w:rPr>
              <w:t>Орфографический</w:t>
            </w:r>
            <w:r>
              <w:rPr>
                <w:spacing w:val="-1"/>
                <w:sz w:val="24"/>
              </w:rPr>
              <w:t xml:space="preserve"> </w:t>
            </w:r>
            <w:r>
              <w:rPr>
                <w:sz w:val="24"/>
              </w:rPr>
              <w:t>режим</w:t>
            </w:r>
            <w:r>
              <w:rPr>
                <w:spacing w:val="-3"/>
                <w:sz w:val="24"/>
              </w:rPr>
              <w:t xml:space="preserve"> </w:t>
            </w:r>
            <w:r>
              <w:rPr>
                <w:sz w:val="24"/>
              </w:rPr>
              <w:t>по</w:t>
            </w:r>
            <w:r>
              <w:rPr>
                <w:spacing w:val="-1"/>
                <w:sz w:val="24"/>
              </w:rPr>
              <w:t xml:space="preserve"> </w:t>
            </w:r>
            <w:r>
              <w:rPr>
                <w:sz w:val="24"/>
              </w:rPr>
              <w:t>предмету</w:t>
            </w:r>
            <w:r>
              <w:rPr>
                <w:spacing w:val="-6"/>
                <w:sz w:val="24"/>
              </w:rPr>
              <w:t xml:space="preserve"> </w:t>
            </w:r>
            <w:r>
              <w:rPr>
                <w:spacing w:val="-2"/>
                <w:sz w:val="24"/>
              </w:rPr>
              <w:t>БИОЛОГИЯ</w:t>
            </w:r>
          </w:p>
        </w:tc>
        <w:tc>
          <w:tcPr>
            <w:tcW w:w="398" w:type="dxa"/>
          </w:tcPr>
          <w:p>
            <w:pPr>
              <w:pStyle w:val="10"/>
              <w:spacing w:line="256" w:lineRule="exact"/>
              <w:ind w:left="107"/>
              <w:rPr>
                <w:sz w:val="24"/>
              </w:rPr>
            </w:pPr>
            <w:r>
              <w:rPr>
                <w:color w:val="171717"/>
                <w:spacing w:val="-5"/>
                <w:sz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34" w:type="dxa"/>
          </w:tcPr>
          <w:p>
            <w:pPr>
              <w:pStyle w:val="10"/>
              <w:spacing w:line="256" w:lineRule="exact"/>
              <w:ind w:right="93"/>
              <w:jc w:val="center"/>
              <w:rPr>
                <w:sz w:val="24"/>
              </w:rPr>
            </w:pPr>
            <w:r>
              <w:rPr>
                <w:color w:val="171717"/>
                <w:spacing w:val="-5"/>
                <w:sz w:val="24"/>
              </w:rPr>
              <w:t>10</w:t>
            </w:r>
          </w:p>
        </w:tc>
        <w:tc>
          <w:tcPr>
            <w:tcW w:w="8841" w:type="dxa"/>
          </w:tcPr>
          <w:p>
            <w:pPr>
              <w:pStyle w:val="10"/>
              <w:spacing w:line="256" w:lineRule="exact"/>
              <w:ind w:left="144"/>
              <w:rPr>
                <w:sz w:val="24"/>
              </w:rPr>
            </w:pPr>
            <w:r>
              <w:rPr>
                <w:sz w:val="24"/>
              </w:rPr>
              <w:t>Орфографический</w:t>
            </w:r>
            <w:r>
              <w:rPr>
                <w:spacing w:val="-4"/>
                <w:sz w:val="24"/>
              </w:rPr>
              <w:t xml:space="preserve"> </w:t>
            </w:r>
            <w:r>
              <w:rPr>
                <w:sz w:val="24"/>
              </w:rPr>
              <w:t>режим</w:t>
            </w:r>
            <w:r>
              <w:rPr>
                <w:spacing w:val="-2"/>
                <w:sz w:val="24"/>
              </w:rPr>
              <w:t xml:space="preserve"> </w:t>
            </w:r>
            <w:r>
              <w:rPr>
                <w:sz w:val="24"/>
              </w:rPr>
              <w:t>по</w:t>
            </w:r>
            <w:r>
              <w:rPr>
                <w:spacing w:val="-1"/>
                <w:sz w:val="24"/>
              </w:rPr>
              <w:t xml:space="preserve"> </w:t>
            </w:r>
            <w:r>
              <w:rPr>
                <w:sz w:val="24"/>
              </w:rPr>
              <w:t>предмету</w:t>
            </w:r>
            <w:r>
              <w:rPr>
                <w:spacing w:val="-6"/>
                <w:sz w:val="24"/>
              </w:rPr>
              <w:t xml:space="preserve"> </w:t>
            </w:r>
            <w:r>
              <w:rPr>
                <w:sz w:val="24"/>
              </w:rPr>
              <w:t>ИСТОРИЯ</w:t>
            </w:r>
            <w:r>
              <w:rPr>
                <w:spacing w:val="2"/>
                <w:sz w:val="24"/>
              </w:rPr>
              <w:t xml:space="preserve"> </w:t>
            </w:r>
            <w:r>
              <w:rPr>
                <w:sz w:val="24"/>
              </w:rPr>
              <w:t>и</w:t>
            </w:r>
            <w:r>
              <w:rPr>
                <w:spacing w:val="-1"/>
                <w:sz w:val="24"/>
              </w:rPr>
              <w:t xml:space="preserve"> </w:t>
            </w:r>
            <w:r>
              <w:rPr>
                <w:spacing w:val="-2"/>
                <w:sz w:val="24"/>
              </w:rPr>
              <w:t>ОБЩЕСТВОЗНАНИЕ</w:t>
            </w:r>
          </w:p>
        </w:tc>
        <w:tc>
          <w:tcPr>
            <w:tcW w:w="398" w:type="dxa"/>
          </w:tcPr>
          <w:p>
            <w:pPr>
              <w:pStyle w:val="10"/>
              <w:spacing w:line="256" w:lineRule="exact"/>
              <w:ind w:left="107"/>
              <w:rPr>
                <w:sz w:val="24"/>
              </w:rPr>
            </w:pPr>
            <w:r>
              <w:rPr>
                <w:color w:val="171717"/>
                <w:spacing w:val="-5"/>
                <w:sz w:val="24"/>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434" w:type="dxa"/>
          </w:tcPr>
          <w:p>
            <w:pPr>
              <w:pStyle w:val="10"/>
              <w:spacing w:line="256" w:lineRule="exact"/>
              <w:ind w:right="93"/>
              <w:jc w:val="center"/>
              <w:rPr>
                <w:sz w:val="24"/>
              </w:rPr>
            </w:pPr>
            <w:r>
              <w:rPr>
                <w:color w:val="171717"/>
                <w:spacing w:val="-5"/>
                <w:sz w:val="24"/>
              </w:rPr>
              <w:t>11</w:t>
            </w:r>
          </w:p>
        </w:tc>
        <w:tc>
          <w:tcPr>
            <w:tcW w:w="8841" w:type="dxa"/>
          </w:tcPr>
          <w:p>
            <w:pPr>
              <w:pStyle w:val="10"/>
              <w:spacing w:line="256" w:lineRule="exact"/>
              <w:ind w:left="204"/>
              <w:rPr>
                <w:sz w:val="24"/>
              </w:rPr>
            </w:pPr>
            <w:r>
              <w:rPr>
                <w:sz w:val="24"/>
              </w:rPr>
              <w:t>Орфографический</w:t>
            </w:r>
            <w:r>
              <w:rPr>
                <w:spacing w:val="-3"/>
                <w:sz w:val="24"/>
              </w:rPr>
              <w:t xml:space="preserve"> </w:t>
            </w:r>
            <w:r>
              <w:rPr>
                <w:sz w:val="24"/>
              </w:rPr>
              <w:t>режим</w:t>
            </w:r>
            <w:r>
              <w:rPr>
                <w:spacing w:val="-3"/>
                <w:sz w:val="24"/>
              </w:rPr>
              <w:t xml:space="preserve"> </w:t>
            </w:r>
            <w:r>
              <w:rPr>
                <w:sz w:val="24"/>
              </w:rPr>
              <w:t>по</w:t>
            </w:r>
            <w:r>
              <w:rPr>
                <w:spacing w:val="-2"/>
                <w:sz w:val="24"/>
              </w:rPr>
              <w:t xml:space="preserve"> </w:t>
            </w:r>
            <w:r>
              <w:rPr>
                <w:sz w:val="24"/>
              </w:rPr>
              <w:t>предмету</w:t>
            </w:r>
            <w:r>
              <w:rPr>
                <w:spacing w:val="-4"/>
                <w:sz w:val="24"/>
              </w:rPr>
              <w:t xml:space="preserve"> </w:t>
            </w:r>
            <w:r>
              <w:rPr>
                <w:sz w:val="24"/>
              </w:rPr>
              <w:t>АНГЛИЙСКИЙ</w:t>
            </w:r>
            <w:r>
              <w:rPr>
                <w:spacing w:val="-3"/>
                <w:sz w:val="24"/>
              </w:rPr>
              <w:t xml:space="preserve"> </w:t>
            </w:r>
            <w:r>
              <w:rPr>
                <w:spacing w:val="-4"/>
                <w:sz w:val="24"/>
              </w:rPr>
              <w:t>ЯЗЫК</w:t>
            </w:r>
          </w:p>
        </w:tc>
        <w:tc>
          <w:tcPr>
            <w:tcW w:w="398" w:type="dxa"/>
          </w:tcPr>
          <w:p>
            <w:pPr>
              <w:pStyle w:val="10"/>
              <w:spacing w:line="256" w:lineRule="exact"/>
              <w:ind w:left="107"/>
              <w:rPr>
                <w:sz w:val="24"/>
              </w:rPr>
            </w:pPr>
            <w:r>
              <w:rPr>
                <w:spacing w:val="-5"/>
                <w:sz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34" w:type="dxa"/>
          </w:tcPr>
          <w:p>
            <w:pPr>
              <w:pStyle w:val="10"/>
              <w:spacing w:line="256" w:lineRule="exact"/>
              <w:ind w:right="93"/>
              <w:jc w:val="center"/>
              <w:rPr>
                <w:sz w:val="24"/>
              </w:rPr>
            </w:pPr>
            <w:r>
              <w:rPr>
                <w:color w:val="171717"/>
                <w:spacing w:val="-5"/>
                <w:sz w:val="24"/>
              </w:rPr>
              <w:t>12</w:t>
            </w:r>
          </w:p>
        </w:tc>
        <w:tc>
          <w:tcPr>
            <w:tcW w:w="8841" w:type="dxa"/>
          </w:tcPr>
          <w:p>
            <w:pPr>
              <w:pStyle w:val="10"/>
              <w:spacing w:line="256" w:lineRule="exact"/>
              <w:ind w:left="144"/>
              <w:rPr>
                <w:sz w:val="24"/>
              </w:rPr>
            </w:pPr>
            <w:r>
              <w:rPr>
                <w:sz w:val="24"/>
              </w:rPr>
              <w:t>Требования</w:t>
            </w:r>
            <w:r>
              <w:rPr>
                <w:spacing w:val="-5"/>
                <w:sz w:val="24"/>
              </w:rPr>
              <w:t xml:space="preserve"> </w:t>
            </w:r>
            <w:r>
              <w:rPr>
                <w:sz w:val="24"/>
              </w:rPr>
              <w:t>к</w:t>
            </w:r>
            <w:r>
              <w:rPr>
                <w:spacing w:val="-3"/>
                <w:sz w:val="24"/>
              </w:rPr>
              <w:t xml:space="preserve"> </w:t>
            </w:r>
            <w:r>
              <w:rPr>
                <w:sz w:val="24"/>
              </w:rPr>
              <w:t>письменным</w:t>
            </w:r>
            <w:r>
              <w:rPr>
                <w:spacing w:val="-4"/>
                <w:sz w:val="24"/>
              </w:rPr>
              <w:t xml:space="preserve"> </w:t>
            </w:r>
            <w:r>
              <w:rPr>
                <w:sz w:val="24"/>
              </w:rPr>
              <w:t>работам</w:t>
            </w:r>
            <w:r>
              <w:rPr>
                <w:spacing w:val="-3"/>
                <w:sz w:val="24"/>
              </w:rPr>
              <w:t xml:space="preserve"> </w:t>
            </w:r>
            <w:r>
              <w:rPr>
                <w:sz w:val="24"/>
              </w:rPr>
              <w:t>обучающихся</w:t>
            </w:r>
            <w:r>
              <w:rPr>
                <w:spacing w:val="-3"/>
                <w:sz w:val="24"/>
              </w:rPr>
              <w:t xml:space="preserve"> </w:t>
            </w:r>
            <w:r>
              <w:rPr>
                <w:sz w:val="24"/>
              </w:rPr>
              <w:t>по</w:t>
            </w:r>
            <w:r>
              <w:rPr>
                <w:spacing w:val="-3"/>
                <w:sz w:val="24"/>
              </w:rPr>
              <w:t xml:space="preserve"> </w:t>
            </w:r>
            <w:r>
              <w:rPr>
                <w:sz w:val="24"/>
              </w:rPr>
              <w:t>другим</w:t>
            </w:r>
            <w:r>
              <w:rPr>
                <w:spacing w:val="-3"/>
                <w:sz w:val="24"/>
              </w:rPr>
              <w:t xml:space="preserve"> </w:t>
            </w:r>
            <w:r>
              <w:rPr>
                <w:spacing w:val="-2"/>
                <w:sz w:val="24"/>
              </w:rPr>
              <w:t>предметам</w:t>
            </w:r>
          </w:p>
        </w:tc>
        <w:tc>
          <w:tcPr>
            <w:tcW w:w="398" w:type="dxa"/>
          </w:tcPr>
          <w:p>
            <w:pPr>
              <w:pStyle w:val="10"/>
              <w:spacing w:line="256" w:lineRule="exact"/>
              <w:ind w:left="107"/>
              <w:rPr>
                <w:sz w:val="24"/>
              </w:rPr>
            </w:pPr>
            <w:r>
              <w:rPr>
                <w:spacing w:val="-5"/>
                <w:sz w:val="24"/>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34" w:type="dxa"/>
          </w:tcPr>
          <w:p>
            <w:pPr>
              <w:pStyle w:val="10"/>
              <w:spacing w:line="256" w:lineRule="exact"/>
              <w:ind w:right="93"/>
              <w:jc w:val="center"/>
              <w:rPr>
                <w:sz w:val="24"/>
              </w:rPr>
            </w:pPr>
            <w:r>
              <w:rPr>
                <w:color w:val="171717"/>
                <w:spacing w:val="-5"/>
                <w:sz w:val="24"/>
              </w:rPr>
              <w:t>13</w:t>
            </w:r>
          </w:p>
        </w:tc>
        <w:tc>
          <w:tcPr>
            <w:tcW w:w="8841" w:type="dxa"/>
          </w:tcPr>
          <w:p>
            <w:pPr>
              <w:pStyle w:val="10"/>
              <w:spacing w:line="256" w:lineRule="exact"/>
              <w:ind w:left="144"/>
              <w:rPr>
                <w:sz w:val="24"/>
              </w:rPr>
            </w:pPr>
            <w:r>
              <w:rPr>
                <w:sz w:val="24"/>
              </w:rPr>
              <w:t>Требования</w:t>
            </w:r>
            <w:r>
              <w:rPr>
                <w:spacing w:val="-5"/>
                <w:sz w:val="24"/>
              </w:rPr>
              <w:t xml:space="preserve"> </w:t>
            </w:r>
            <w:r>
              <w:rPr>
                <w:sz w:val="24"/>
              </w:rPr>
              <w:t>к</w:t>
            </w:r>
            <w:r>
              <w:rPr>
                <w:spacing w:val="-1"/>
                <w:sz w:val="24"/>
              </w:rPr>
              <w:t xml:space="preserve"> </w:t>
            </w:r>
            <w:r>
              <w:rPr>
                <w:sz w:val="24"/>
              </w:rPr>
              <w:t>устным</w:t>
            </w:r>
            <w:r>
              <w:rPr>
                <w:spacing w:val="-4"/>
                <w:sz w:val="24"/>
              </w:rPr>
              <w:t xml:space="preserve"> </w:t>
            </w:r>
            <w:r>
              <w:rPr>
                <w:sz w:val="24"/>
              </w:rPr>
              <w:t>ответам</w:t>
            </w:r>
            <w:r>
              <w:rPr>
                <w:spacing w:val="-4"/>
                <w:sz w:val="24"/>
              </w:rPr>
              <w:t xml:space="preserve"> </w:t>
            </w:r>
            <w:r>
              <w:rPr>
                <w:sz w:val="24"/>
              </w:rPr>
              <w:t>обучающихся</w:t>
            </w:r>
            <w:r>
              <w:rPr>
                <w:spacing w:val="-2"/>
                <w:sz w:val="24"/>
              </w:rPr>
              <w:t xml:space="preserve"> </w:t>
            </w:r>
            <w:r>
              <w:rPr>
                <w:sz w:val="24"/>
              </w:rPr>
              <w:t>по</w:t>
            </w:r>
            <w:r>
              <w:rPr>
                <w:spacing w:val="-3"/>
                <w:sz w:val="24"/>
              </w:rPr>
              <w:t xml:space="preserve"> </w:t>
            </w:r>
            <w:r>
              <w:rPr>
                <w:sz w:val="24"/>
              </w:rPr>
              <w:t>другим</w:t>
            </w:r>
            <w:r>
              <w:rPr>
                <w:spacing w:val="-3"/>
                <w:sz w:val="24"/>
              </w:rPr>
              <w:t xml:space="preserve"> </w:t>
            </w:r>
            <w:r>
              <w:rPr>
                <w:spacing w:val="-2"/>
                <w:sz w:val="24"/>
              </w:rPr>
              <w:t>предметам</w:t>
            </w:r>
          </w:p>
        </w:tc>
        <w:tc>
          <w:tcPr>
            <w:tcW w:w="398" w:type="dxa"/>
          </w:tcPr>
          <w:p>
            <w:pPr>
              <w:pStyle w:val="10"/>
              <w:spacing w:line="256" w:lineRule="exact"/>
              <w:ind w:left="107"/>
              <w:rPr>
                <w:sz w:val="24"/>
              </w:rPr>
            </w:pPr>
            <w:r>
              <w:rPr>
                <w:spacing w:val="-5"/>
                <w:sz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434" w:type="dxa"/>
          </w:tcPr>
          <w:p>
            <w:pPr>
              <w:pStyle w:val="10"/>
              <w:spacing w:line="271" w:lineRule="exact"/>
              <w:ind w:right="93"/>
              <w:jc w:val="center"/>
              <w:rPr>
                <w:sz w:val="24"/>
              </w:rPr>
            </w:pPr>
            <w:r>
              <w:rPr>
                <w:color w:val="171717"/>
                <w:spacing w:val="-5"/>
                <w:sz w:val="24"/>
              </w:rPr>
              <w:t>14</w:t>
            </w:r>
          </w:p>
        </w:tc>
        <w:tc>
          <w:tcPr>
            <w:tcW w:w="8841" w:type="dxa"/>
          </w:tcPr>
          <w:p>
            <w:pPr>
              <w:pStyle w:val="10"/>
              <w:spacing w:line="271" w:lineRule="exact"/>
              <w:ind w:left="144"/>
              <w:rPr>
                <w:sz w:val="24"/>
              </w:rPr>
            </w:pPr>
            <w:r>
              <w:rPr>
                <w:sz w:val="24"/>
              </w:rPr>
              <w:t>Работа</w:t>
            </w:r>
            <w:r>
              <w:rPr>
                <w:spacing w:val="63"/>
                <w:w w:val="150"/>
                <w:sz w:val="24"/>
              </w:rPr>
              <w:t xml:space="preserve"> </w:t>
            </w:r>
            <w:r>
              <w:rPr>
                <w:sz w:val="24"/>
              </w:rPr>
              <w:t>педагогического</w:t>
            </w:r>
            <w:r>
              <w:rPr>
                <w:spacing w:val="64"/>
                <w:w w:val="150"/>
                <w:sz w:val="24"/>
              </w:rPr>
              <w:t xml:space="preserve"> </w:t>
            </w:r>
            <w:r>
              <w:rPr>
                <w:sz w:val="24"/>
              </w:rPr>
              <w:t>коллектива</w:t>
            </w:r>
            <w:r>
              <w:rPr>
                <w:spacing w:val="63"/>
                <w:w w:val="150"/>
                <w:sz w:val="24"/>
              </w:rPr>
              <w:t xml:space="preserve"> </w:t>
            </w:r>
            <w:r>
              <w:rPr>
                <w:sz w:val="24"/>
              </w:rPr>
              <w:t>по</w:t>
            </w:r>
            <w:r>
              <w:rPr>
                <w:spacing w:val="64"/>
                <w:w w:val="150"/>
                <w:sz w:val="24"/>
              </w:rPr>
              <w:t xml:space="preserve"> </w:t>
            </w:r>
            <w:r>
              <w:rPr>
                <w:sz w:val="24"/>
              </w:rPr>
              <w:t>осуществлению</w:t>
            </w:r>
            <w:r>
              <w:rPr>
                <w:spacing w:val="65"/>
                <w:w w:val="150"/>
                <w:sz w:val="24"/>
              </w:rPr>
              <w:t xml:space="preserve"> </w:t>
            </w:r>
            <w:r>
              <w:rPr>
                <w:sz w:val="24"/>
              </w:rPr>
              <w:t>единых</w:t>
            </w:r>
            <w:r>
              <w:rPr>
                <w:spacing w:val="70"/>
                <w:w w:val="150"/>
                <w:sz w:val="24"/>
              </w:rPr>
              <w:t xml:space="preserve"> </w:t>
            </w:r>
            <w:r>
              <w:rPr>
                <w:sz w:val="24"/>
              </w:rPr>
              <w:t>требований</w:t>
            </w:r>
            <w:r>
              <w:rPr>
                <w:spacing w:val="66"/>
                <w:w w:val="150"/>
                <w:sz w:val="24"/>
              </w:rPr>
              <w:t xml:space="preserve"> </w:t>
            </w:r>
            <w:r>
              <w:rPr>
                <w:spacing w:val="-10"/>
                <w:sz w:val="24"/>
              </w:rPr>
              <w:t>к</w:t>
            </w:r>
          </w:p>
          <w:p>
            <w:pPr>
              <w:pStyle w:val="10"/>
              <w:spacing w:line="256" w:lineRule="exact"/>
              <w:ind w:left="144"/>
              <w:rPr>
                <w:sz w:val="24"/>
              </w:rPr>
            </w:pP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w:t>
            </w:r>
            <w:r>
              <w:rPr>
                <w:sz w:val="24"/>
              </w:rPr>
              <w:t>речи</w:t>
            </w:r>
            <w:r>
              <w:rPr>
                <w:spacing w:val="-4"/>
                <w:sz w:val="24"/>
              </w:rPr>
              <w:t xml:space="preserve"> </w:t>
            </w:r>
            <w:r>
              <w:rPr>
                <w:spacing w:val="-2"/>
                <w:sz w:val="24"/>
              </w:rPr>
              <w:t>обучающихся</w:t>
            </w:r>
          </w:p>
        </w:tc>
        <w:tc>
          <w:tcPr>
            <w:tcW w:w="398" w:type="dxa"/>
          </w:tcPr>
          <w:p>
            <w:pPr>
              <w:pStyle w:val="10"/>
              <w:spacing w:line="271" w:lineRule="exact"/>
              <w:ind w:left="107"/>
              <w:rPr>
                <w:sz w:val="24"/>
              </w:rPr>
            </w:pPr>
            <w:r>
              <w:rPr>
                <w:spacing w:val="-5"/>
                <w:sz w:val="24"/>
              </w:rPr>
              <w:t>40</w:t>
            </w:r>
          </w:p>
        </w:tc>
      </w:tr>
    </w:tbl>
    <w:p>
      <w:pPr>
        <w:pStyle w:val="6"/>
        <w:spacing w:before="13"/>
        <w:ind w:left="0"/>
      </w:pPr>
    </w:p>
    <w:p>
      <w:pPr>
        <w:pStyle w:val="2"/>
        <w:numPr>
          <w:ilvl w:val="0"/>
          <w:numId w:val="1"/>
        </w:numPr>
        <w:tabs>
          <w:tab w:val="left" w:pos="4641"/>
        </w:tabs>
        <w:spacing w:before="0" w:after="0" w:line="274" w:lineRule="exact"/>
        <w:ind w:left="4641" w:right="0" w:hanging="240"/>
        <w:jc w:val="left"/>
        <w:rPr>
          <w:color w:val="171717"/>
        </w:rPr>
      </w:pPr>
      <w:r>
        <w:t>Общие</w:t>
      </w:r>
      <w:r>
        <w:rPr>
          <w:spacing w:val="-5"/>
        </w:rPr>
        <w:t xml:space="preserve"> </w:t>
      </w:r>
      <w:r>
        <w:rPr>
          <w:spacing w:val="-2"/>
        </w:rPr>
        <w:t>положения</w:t>
      </w:r>
    </w:p>
    <w:p>
      <w:pPr>
        <w:pStyle w:val="9"/>
        <w:numPr>
          <w:ilvl w:val="1"/>
          <w:numId w:val="1"/>
        </w:numPr>
        <w:tabs>
          <w:tab w:val="left" w:pos="1033"/>
        </w:tabs>
        <w:spacing w:before="0" w:after="0" w:line="240" w:lineRule="auto"/>
        <w:ind w:left="285" w:right="283" w:firstLine="283"/>
        <w:jc w:val="left"/>
        <w:rPr>
          <w:sz w:val="24"/>
        </w:rPr>
      </w:pPr>
      <w:r>
        <w:rPr>
          <w:sz w:val="24"/>
        </w:rPr>
        <w:t>Единый</w:t>
      </w:r>
      <w:r>
        <w:rPr>
          <w:spacing w:val="40"/>
          <w:sz w:val="24"/>
        </w:rPr>
        <w:t xml:space="preserve"> </w:t>
      </w:r>
      <w:r>
        <w:rPr>
          <w:sz w:val="24"/>
        </w:rPr>
        <w:t>орфографический</w:t>
      </w:r>
      <w:r>
        <w:rPr>
          <w:spacing w:val="40"/>
          <w:sz w:val="24"/>
        </w:rPr>
        <w:t xml:space="preserve"> </w:t>
      </w:r>
      <w:r>
        <w:rPr>
          <w:sz w:val="24"/>
        </w:rPr>
        <w:t>режим</w:t>
      </w:r>
      <w:r>
        <w:rPr>
          <w:spacing w:val="40"/>
          <w:sz w:val="24"/>
        </w:rPr>
        <w:t xml:space="preserve"> </w:t>
      </w:r>
      <w:r>
        <w:rPr>
          <w:sz w:val="24"/>
        </w:rPr>
        <w:t>-</w:t>
      </w:r>
      <w:r>
        <w:rPr>
          <w:spacing w:val="40"/>
          <w:sz w:val="24"/>
        </w:rPr>
        <w:t xml:space="preserve"> </w:t>
      </w:r>
      <w:r>
        <w:rPr>
          <w:sz w:val="24"/>
        </w:rPr>
        <w:t>единые</w:t>
      </w:r>
      <w:r>
        <w:rPr>
          <w:spacing w:val="39"/>
          <w:sz w:val="24"/>
        </w:rPr>
        <w:t xml:space="preserve"> </w:t>
      </w:r>
      <w:r>
        <w:rPr>
          <w:sz w:val="24"/>
        </w:rPr>
        <w:t>требования</w:t>
      </w:r>
      <w:r>
        <w:rPr>
          <w:spacing w:val="40"/>
          <w:sz w:val="24"/>
        </w:rPr>
        <w:t xml:space="preserve"> </w:t>
      </w:r>
      <w:r>
        <w:rPr>
          <w:sz w:val="24"/>
        </w:rPr>
        <w:t>к</w:t>
      </w:r>
      <w:r>
        <w:rPr>
          <w:spacing w:val="40"/>
          <w:sz w:val="24"/>
        </w:rPr>
        <w:t xml:space="preserve"> </w:t>
      </w:r>
      <w:r>
        <w:rPr>
          <w:sz w:val="24"/>
        </w:rPr>
        <w:t>устной</w:t>
      </w:r>
      <w:r>
        <w:rPr>
          <w:spacing w:val="40"/>
          <w:sz w:val="24"/>
        </w:rPr>
        <w:t xml:space="preserve"> </w:t>
      </w:r>
      <w:r>
        <w:rPr>
          <w:sz w:val="24"/>
        </w:rPr>
        <w:t>и</w:t>
      </w:r>
      <w:r>
        <w:rPr>
          <w:spacing w:val="39"/>
          <w:sz w:val="24"/>
        </w:rPr>
        <w:t xml:space="preserve"> </w:t>
      </w:r>
      <w:r>
        <w:rPr>
          <w:sz w:val="24"/>
        </w:rPr>
        <w:t>письменной</w:t>
      </w:r>
      <w:r>
        <w:rPr>
          <w:spacing w:val="40"/>
          <w:sz w:val="24"/>
        </w:rPr>
        <w:t xml:space="preserve"> </w:t>
      </w:r>
      <w:r>
        <w:rPr>
          <w:sz w:val="24"/>
        </w:rPr>
        <w:t>речи обучающихся к проведению письменных работ и проверке тетрадей.</w:t>
      </w:r>
    </w:p>
    <w:p>
      <w:pPr>
        <w:pStyle w:val="9"/>
        <w:numPr>
          <w:ilvl w:val="1"/>
          <w:numId w:val="1"/>
        </w:numPr>
        <w:tabs>
          <w:tab w:val="left" w:pos="988"/>
        </w:tabs>
        <w:spacing w:before="0" w:after="0" w:line="240" w:lineRule="auto"/>
        <w:ind w:left="988" w:right="0" w:hanging="420"/>
        <w:jc w:val="left"/>
        <w:rPr>
          <w:sz w:val="24"/>
        </w:rPr>
      </w:pPr>
      <w:r>
        <w:rPr>
          <w:sz w:val="24"/>
        </w:rPr>
        <w:t>При</w:t>
      </w:r>
      <w:r>
        <w:rPr>
          <w:spacing w:val="-3"/>
          <w:sz w:val="24"/>
        </w:rPr>
        <w:t xml:space="preserve"> </w:t>
      </w:r>
      <w:r>
        <w:rPr>
          <w:sz w:val="24"/>
        </w:rPr>
        <w:t>составлении</w:t>
      </w:r>
      <w:r>
        <w:rPr>
          <w:spacing w:val="-3"/>
          <w:sz w:val="24"/>
        </w:rPr>
        <w:t xml:space="preserve"> </w:t>
      </w:r>
      <w:r>
        <w:rPr>
          <w:sz w:val="24"/>
        </w:rPr>
        <w:t>данных</w:t>
      </w:r>
      <w:r>
        <w:rPr>
          <w:spacing w:val="-2"/>
          <w:sz w:val="24"/>
        </w:rPr>
        <w:t xml:space="preserve"> </w:t>
      </w:r>
      <w:r>
        <w:rPr>
          <w:sz w:val="24"/>
        </w:rPr>
        <w:t xml:space="preserve">рекомендаций </w:t>
      </w:r>
      <w:r>
        <w:rPr>
          <w:spacing w:val="-2"/>
          <w:sz w:val="24"/>
        </w:rPr>
        <w:t>учтено:</w:t>
      </w:r>
    </w:p>
    <w:p>
      <w:pPr>
        <w:pStyle w:val="6"/>
        <w:ind w:left="568" w:right="4125"/>
      </w:pPr>
      <w:r>
        <w:t>а)</w:t>
      </w:r>
      <w:r>
        <w:rPr>
          <w:spacing w:val="-5"/>
        </w:rPr>
        <w:t xml:space="preserve"> </w:t>
      </w:r>
      <w:r>
        <w:t>отсутствие</w:t>
      </w:r>
      <w:r>
        <w:rPr>
          <w:spacing w:val="-6"/>
        </w:rPr>
        <w:t xml:space="preserve"> </w:t>
      </w:r>
      <w:r>
        <w:t>нормативной</w:t>
      </w:r>
      <w:r>
        <w:rPr>
          <w:spacing w:val="-5"/>
        </w:rPr>
        <w:t xml:space="preserve"> </w:t>
      </w:r>
      <w:r>
        <w:t>базы</w:t>
      </w:r>
      <w:r>
        <w:rPr>
          <w:spacing w:val="-5"/>
        </w:rPr>
        <w:t xml:space="preserve"> </w:t>
      </w:r>
      <w:r>
        <w:t>по</w:t>
      </w:r>
      <w:r>
        <w:rPr>
          <w:spacing w:val="-8"/>
        </w:rPr>
        <w:t xml:space="preserve"> </w:t>
      </w:r>
      <w:r>
        <w:t>данному</w:t>
      </w:r>
      <w:r>
        <w:rPr>
          <w:spacing w:val="-13"/>
        </w:rPr>
        <w:t xml:space="preserve"> </w:t>
      </w:r>
      <w:r>
        <w:t>вопросу; б) рекомендации методистов;</w:t>
      </w:r>
    </w:p>
    <w:p>
      <w:pPr>
        <w:pStyle w:val="6"/>
        <w:ind w:left="568"/>
      </w:pPr>
      <w:r>
        <w:t>в)</w:t>
      </w:r>
      <w:r>
        <w:rPr>
          <w:spacing w:val="-5"/>
        </w:rPr>
        <w:t xml:space="preserve"> </w:t>
      </w:r>
      <w:r>
        <w:t>исследования</w:t>
      </w:r>
      <w:r>
        <w:rPr>
          <w:spacing w:val="-3"/>
        </w:rPr>
        <w:t xml:space="preserve"> </w:t>
      </w:r>
      <w:r>
        <w:t>и</w:t>
      </w:r>
      <w:r>
        <w:rPr>
          <w:spacing w:val="-3"/>
        </w:rPr>
        <w:t xml:space="preserve"> </w:t>
      </w:r>
      <w:r>
        <w:t>рекомендации</w:t>
      </w:r>
      <w:r>
        <w:rPr>
          <w:spacing w:val="-3"/>
        </w:rPr>
        <w:t xml:space="preserve"> </w:t>
      </w:r>
      <w:r>
        <w:rPr>
          <w:spacing w:val="-2"/>
        </w:rPr>
        <w:t>нейропсихофизиологов;</w:t>
      </w:r>
    </w:p>
    <w:p>
      <w:pPr>
        <w:pStyle w:val="6"/>
        <w:ind w:left="568"/>
      </w:pPr>
      <w:r>
        <w:t>г)</w:t>
      </w:r>
      <w:r>
        <w:rPr>
          <w:spacing w:val="-9"/>
        </w:rPr>
        <w:t xml:space="preserve"> </w:t>
      </w:r>
      <w:r>
        <w:t>положительный</w:t>
      </w:r>
      <w:r>
        <w:rPr>
          <w:spacing w:val="-5"/>
        </w:rPr>
        <w:t xml:space="preserve"> </w:t>
      </w:r>
      <w:r>
        <w:t>опыт</w:t>
      </w:r>
      <w:r>
        <w:rPr>
          <w:spacing w:val="-8"/>
        </w:rPr>
        <w:t xml:space="preserve"> </w:t>
      </w:r>
      <w:r>
        <w:t>практической</w:t>
      </w:r>
      <w:r>
        <w:rPr>
          <w:spacing w:val="-5"/>
        </w:rPr>
        <w:t xml:space="preserve"> </w:t>
      </w:r>
      <w:r>
        <w:t>реализации</w:t>
      </w:r>
      <w:r>
        <w:rPr>
          <w:spacing w:val="-2"/>
        </w:rPr>
        <w:t xml:space="preserve"> </w:t>
      </w:r>
      <w:r>
        <w:t>«Единого</w:t>
      </w:r>
      <w:r>
        <w:rPr>
          <w:spacing w:val="-5"/>
        </w:rPr>
        <w:t xml:space="preserve"> </w:t>
      </w:r>
      <w:r>
        <w:t>орфографического</w:t>
      </w:r>
      <w:r>
        <w:rPr>
          <w:spacing w:val="-5"/>
        </w:rPr>
        <w:t xml:space="preserve"> </w:t>
      </w:r>
      <w:r>
        <w:rPr>
          <w:spacing w:val="-2"/>
        </w:rPr>
        <w:t>режима».</w:t>
      </w:r>
    </w:p>
    <w:p>
      <w:pPr>
        <w:pStyle w:val="9"/>
        <w:numPr>
          <w:ilvl w:val="1"/>
          <w:numId w:val="1"/>
        </w:numPr>
        <w:tabs>
          <w:tab w:val="left" w:pos="1141"/>
        </w:tabs>
        <w:spacing w:before="0" w:after="0" w:line="240" w:lineRule="auto"/>
        <w:ind w:left="285" w:right="289" w:firstLine="283"/>
        <w:jc w:val="both"/>
        <w:rPr>
          <w:sz w:val="24"/>
        </w:rPr>
      </w:pPr>
      <w:r>
        <w:rPr>
          <w:sz w:val="24"/>
        </w:rPr>
        <w:t>Единство этих требований направлено на воспитание культуры оформления письменных работ, формирование соответствующего навыка.</w:t>
      </w:r>
    </w:p>
    <w:p>
      <w:pPr>
        <w:pStyle w:val="9"/>
        <w:numPr>
          <w:ilvl w:val="1"/>
          <w:numId w:val="1"/>
        </w:numPr>
        <w:tabs>
          <w:tab w:val="left" w:pos="1038"/>
        </w:tabs>
        <w:spacing w:before="0" w:after="0" w:line="240" w:lineRule="auto"/>
        <w:ind w:left="285" w:right="279" w:firstLine="283"/>
        <w:jc w:val="both"/>
        <w:rPr>
          <w:sz w:val="24"/>
        </w:rPr>
      </w:pPr>
      <w:r>
        <w:rPr>
          <w:sz w:val="24"/>
        </w:rPr>
        <w:t>Единый орфографический режим является частью воспитания внутренней культуры обучающихся;</w:t>
      </w:r>
      <w:r>
        <w:rPr>
          <w:spacing w:val="-2"/>
          <w:sz w:val="24"/>
        </w:rPr>
        <w:t xml:space="preserve"> </w:t>
      </w:r>
      <w:r>
        <w:rPr>
          <w:sz w:val="24"/>
        </w:rPr>
        <w:t>воспитывает уважение обучающихся</w:t>
      </w:r>
      <w:r>
        <w:rPr>
          <w:spacing w:val="-4"/>
          <w:sz w:val="24"/>
        </w:rPr>
        <w:t xml:space="preserve"> </w:t>
      </w:r>
      <w:r>
        <w:rPr>
          <w:sz w:val="24"/>
        </w:rPr>
        <w:t>к тем,</w:t>
      </w:r>
      <w:r>
        <w:rPr>
          <w:spacing w:val="-2"/>
          <w:sz w:val="24"/>
        </w:rPr>
        <w:t xml:space="preserve"> </w:t>
      </w:r>
      <w:r>
        <w:rPr>
          <w:sz w:val="24"/>
        </w:rPr>
        <w:t>кто</w:t>
      </w:r>
      <w:r>
        <w:rPr>
          <w:spacing w:val="-2"/>
          <w:sz w:val="24"/>
        </w:rPr>
        <w:t xml:space="preserve"> </w:t>
      </w:r>
      <w:r>
        <w:rPr>
          <w:sz w:val="24"/>
        </w:rPr>
        <w:t>смотрит</w:t>
      </w:r>
      <w:r>
        <w:rPr>
          <w:spacing w:val="-4"/>
          <w:sz w:val="24"/>
        </w:rPr>
        <w:t xml:space="preserve"> </w:t>
      </w:r>
      <w:r>
        <w:rPr>
          <w:sz w:val="24"/>
        </w:rPr>
        <w:t>и</w:t>
      </w:r>
      <w:r>
        <w:rPr>
          <w:spacing w:val="-1"/>
          <w:sz w:val="24"/>
        </w:rPr>
        <w:t xml:space="preserve"> </w:t>
      </w:r>
      <w:r>
        <w:rPr>
          <w:sz w:val="24"/>
        </w:rPr>
        <w:t>проверяет</w:t>
      </w:r>
      <w:r>
        <w:rPr>
          <w:spacing w:val="-2"/>
          <w:sz w:val="24"/>
        </w:rPr>
        <w:t xml:space="preserve"> </w:t>
      </w:r>
      <w:r>
        <w:rPr>
          <w:sz w:val="24"/>
        </w:rPr>
        <w:t>их</w:t>
      </w:r>
      <w:r>
        <w:rPr>
          <w:spacing w:val="-2"/>
          <w:sz w:val="24"/>
        </w:rPr>
        <w:t xml:space="preserve"> </w:t>
      </w:r>
      <w:r>
        <w:rPr>
          <w:sz w:val="24"/>
        </w:rPr>
        <w:t>работы; формирует навык самоконтроля, так как у обучающихся, благодаря более аккуратному оформлению работ, систематически возникает потребность более часто и более внимательно проверять и перепроверять свою работу; организует обучающихся для более внимательного выполнения работы.</w:t>
      </w:r>
    </w:p>
    <w:p>
      <w:pPr>
        <w:pStyle w:val="6"/>
        <w:spacing w:before="3"/>
        <w:ind w:left="0"/>
      </w:pPr>
    </w:p>
    <w:p>
      <w:pPr>
        <w:pStyle w:val="2"/>
        <w:numPr>
          <w:ilvl w:val="0"/>
          <w:numId w:val="1"/>
        </w:numPr>
        <w:tabs>
          <w:tab w:val="left" w:pos="3312"/>
        </w:tabs>
        <w:spacing w:before="1" w:after="0" w:line="274" w:lineRule="exact"/>
        <w:ind w:left="3312" w:right="0" w:hanging="240"/>
        <w:jc w:val="both"/>
      </w:pPr>
      <w:r>
        <w:t>Количество</w:t>
      </w:r>
      <w:r>
        <w:rPr>
          <w:spacing w:val="-3"/>
        </w:rPr>
        <w:t xml:space="preserve"> </w:t>
      </w:r>
      <w:r>
        <w:t>и</w:t>
      </w:r>
      <w:r>
        <w:rPr>
          <w:spacing w:val="-2"/>
        </w:rPr>
        <w:t xml:space="preserve"> </w:t>
      </w:r>
      <w:r>
        <w:t>назначение</w:t>
      </w:r>
      <w:r>
        <w:rPr>
          <w:spacing w:val="-3"/>
        </w:rPr>
        <w:t xml:space="preserve"> </w:t>
      </w:r>
      <w:r>
        <w:t>ученических</w:t>
      </w:r>
      <w:r>
        <w:rPr>
          <w:spacing w:val="-2"/>
        </w:rPr>
        <w:t xml:space="preserve"> тетрадей</w:t>
      </w:r>
    </w:p>
    <w:p>
      <w:pPr>
        <w:pStyle w:val="9"/>
        <w:numPr>
          <w:ilvl w:val="1"/>
          <w:numId w:val="1"/>
        </w:numPr>
        <w:tabs>
          <w:tab w:val="left" w:pos="1160"/>
        </w:tabs>
        <w:spacing w:before="0" w:after="20" w:line="240" w:lineRule="auto"/>
        <w:ind w:left="285" w:right="281" w:firstLine="283"/>
        <w:jc w:val="both"/>
        <w:rPr>
          <w:sz w:val="24"/>
        </w:rPr>
      </w:pPr>
      <w:r>
        <w:rPr>
          <w:sz w:val="24"/>
        </w:rPr>
        <w:t xml:space="preserve">Для выполнения всех видов текущих, проверочных и контрольных работ обучающимися надлежит иметь следующее количество тетрадей из расчета на каждого </w:t>
      </w:r>
      <w:r>
        <w:rPr>
          <w:spacing w:val="-2"/>
          <w:sz w:val="24"/>
        </w:rPr>
        <w:t>обучающегося:</w:t>
      </w:r>
    </w:p>
    <w:tbl>
      <w:tblPr>
        <w:tblStyle w:val="5"/>
        <w:tblW w:w="0" w:type="auto"/>
        <w:tblInd w:w="251" w:type="dxa"/>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Layout w:type="fixed"/>
        <w:tblCellMar>
          <w:top w:w="0" w:type="dxa"/>
          <w:left w:w="0" w:type="dxa"/>
          <w:bottom w:w="0" w:type="dxa"/>
          <w:right w:w="0" w:type="dxa"/>
        </w:tblCellMar>
      </w:tblPr>
      <w:tblGrid>
        <w:gridCol w:w="509"/>
        <w:gridCol w:w="3298"/>
        <w:gridCol w:w="2835"/>
        <w:gridCol w:w="3152"/>
      </w:tblGrid>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685" w:hRule="atLeast"/>
        </w:trPr>
        <w:tc>
          <w:tcPr>
            <w:tcW w:w="509" w:type="dxa"/>
            <w:tcBorders>
              <w:left w:val="single" w:color="FFFFFF" w:sz="12" w:space="0"/>
            </w:tcBorders>
          </w:tcPr>
          <w:p>
            <w:pPr>
              <w:pStyle w:val="10"/>
              <w:spacing w:before="54"/>
              <w:ind w:left="56" w:right="118"/>
              <w:rPr>
                <w:i/>
                <w:sz w:val="24"/>
              </w:rPr>
            </w:pPr>
            <w:r>
              <w:rPr>
                <w:i/>
                <w:spacing w:val="-10"/>
                <w:sz w:val="24"/>
              </w:rPr>
              <w:t xml:space="preserve">№ </w:t>
            </w:r>
            <w:r>
              <w:rPr>
                <w:i/>
                <w:spacing w:val="-5"/>
                <w:sz w:val="24"/>
              </w:rPr>
              <w:t>п/п</w:t>
            </w:r>
          </w:p>
        </w:tc>
        <w:tc>
          <w:tcPr>
            <w:tcW w:w="3298" w:type="dxa"/>
          </w:tcPr>
          <w:p>
            <w:pPr>
              <w:pStyle w:val="10"/>
              <w:spacing w:before="191"/>
              <w:ind w:left="63"/>
              <w:rPr>
                <w:i/>
                <w:sz w:val="24"/>
              </w:rPr>
            </w:pPr>
            <w:r>
              <w:rPr>
                <w:i/>
                <w:sz w:val="24"/>
              </w:rPr>
              <w:t>Учебный</w:t>
            </w:r>
            <w:r>
              <w:rPr>
                <w:i/>
                <w:spacing w:val="-2"/>
                <w:sz w:val="24"/>
              </w:rPr>
              <w:t xml:space="preserve"> предмет</w:t>
            </w:r>
          </w:p>
        </w:tc>
        <w:tc>
          <w:tcPr>
            <w:tcW w:w="5987" w:type="dxa"/>
            <w:gridSpan w:val="2"/>
          </w:tcPr>
          <w:p>
            <w:pPr>
              <w:pStyle w:val="10"/>
              <w:spacing w:before="191"/>
              <w:ind w:left="61"/>
              <w:rPr>
                <w:i/>
                <w:sz w:val="24"/>
              </w:rPr>
            </w:pPr>
            <w:r>
              <w:rPr>
                <w:i/>
                <w:sz w:val="24"/>
              </w:rPr>
              <w:t>Количество</w:t>
            </w:r>
            <w:r>
              <w:rPr>
                <w:i/>
                <w:spacing w:val="-7"/>
                <w:sz w:val="24"/>
              </w:rPr>
              <w:t xml:space="preserve"> </w:t>
            </w:r>
            <w:r>
              <w:rPr>
                <w:i/>
                <w:spacing w:val="-2"/>
                <w:sz w:val="24"/>
              </w:rPr>
              <w:t>тетрадей</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09" w:hRule="atLeast"/>
        </w:trPr>
        <w:tc>
          <w:tcPr>
            <w:tcW w:w="509" w:type="dxa"/>
            <w:tcBorders>
              <w:left w:val="single" w:color="FFFFFF" w:sz="12" w:space="0"/>
            </w:tcBorders>
          </w:tcPr>
          <w:p>
            <w:pPr>
              <w:pStyle w:val="10"/>
              <w:rPr>
                <w:sz w:val="24"/>
              </w:rPr>
            </w:pPr>
          </w:p>
        </w:tc>
        <w:tc>
          <w:tcPr>
            <w:tcW w:w="3298" w:type="dxa"/>
          </w:tcPr>
          <w:p>
            <w:pPr>
              <w:pStyle w:val="10"/>
              <w:rPr>
                <w:sz w:val="24"/>
              </w:rPr>
            </w:pPr>
          </w:p>
        </w:tc>
        <w:tc>
          <w:tcPr>
            <w:tcW w:w="2835" w:type="dxa"/>
          </w:tcPr>
          <w:p>
            <w:pPr>
              <w:pStyle w:val="10"/>
              <w:spacing w:before="54"/>
              <w:ind w:left="61"/>
              <w:rPr>
                <w:i/>
                <w:sz w:val="24"/>
              </w:rPr>
            </w:pPr>
            <w:r>
              <w:rPr>
                <w:i/>
                <w:spacing w:val="-2"/>
                <w:sz w:val="24"/>
              </w:rPr>
              <w:t>текущих</w:t>
            </w:r>
          </w:p>
        </w:tc>
        <w:tc>
          <w:tcPr>
            <w:tcW w:w="3152" w:type="dxa"/>
          </w:tcPr>
          <w:p>
            <w:pPr>
              <w:pStyle w:val="10"/>
              <w:spacing w:before="54"/>
              <w:ind w:left="63"/>
              <w:rPr>
                <w:i/>
                <w:sz w:val="24"/>
              </w:rPr>
            </w:pPr>
            <w:r>
              <w:rPr>
                <w:i/>
                <w:spacing w:val="-2"/>
                <w:sz w:val="24"/>
              </w:rPr>
              <w:t>Контрольных</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964" w:hRule="atLeast"/>
        </w:trPr>
        <w:tc>
          <w:tcPr>
            <w:tcW w:w="509" w:type="dxa"/>
            <w:tcBorders>
              <w:left w:val="single" w:color="FFFFFF" w:sz="12" w:space="0"/>
            </w:tcBorders>
          </w:tcPr>
          <w:p>
            <w:pPr>
              <w:pStyle w:val="10"/>
              <w:spacing w:before="54"/>
              <w:rPr>
                <w:sz w:val="24"/>
              </w:rPr>
            </w:pPr>
          </w:p>
          <w:p>
            <w:pPr>
              <w:pStyle w:val="10"/>
              <w:ind w:left="56"/>
              <w:rPr>
                <w:sz w:val="24"/>
              </w:rPr>
            </w:pPr>
            <w:r>
              <w:rPr>
                <w:spacing w:val="-10"/>
                <w:sz w:val="24"/>
              </w:rPr>
              <w:t>1</w:t>
            </w:r>
          </w:p>
        </w:tc>
        <w:tc>
          <w:tcPr>
            <w:tcW w:w="3298" w:type="dxa"/>
          </w:tcPr>
          <w:p>
            <w:pPr>
              <w:pStyle w:val="10"/>
              <w:spacing w:before="54"/>
              <w:ind w:left="63" w:right="1834"/>
              <w:rPr>
                <w:sz w:val="24"/>
              </w:rPr>
            </w:pPr>
            <w:r>
              <w:rPr>
                <w:sz w:val="24"/>
              </w:rPr>
              <w:t>Русский</w:t>
            </w:r>
            <w:r>
              <w:rPr>
                <w:spacing w:val="-15"/>
                <w:sz w:val="24"/>
              </w:rPr>
              <w:t xml:space="preserve"> </w:t>
            </w:r>
            <w:r>
              <w:rPr>
                <w:sz w:val="24"/>
              </w:rPr>
              <w:t>язык 5-9 класс</w:t>
            </w:r>
          </w:p>
          <w:p>
            <w:pPr>
              <w:pStyle w:val="10"/>
              <w:ind w:left="63"/>
              <w:rPr>
                <w:sz w:val="24"/>
              </w:rPr>
            </w:pPr>
            <w:r>
              <w:rPr>
                <w:sz w:val="24"/>
              </w:rPr>
              <w:t>10-11</w:t>
            </w:r>
            <w:r>
              <w:rPr>
                <w:spacing w:val="-4"/>
                <w:sz w:val="24"/>
              </w:rPr>
              <w:t xml:space="preserve"> </w:t>
            </w:r>
            <w:r>
              <w:rPr>
                <w:spacing w:val="-2"/>
                <w:sz w:val="24"/>
              </w:rPr>
              <w:t>класс</w:t>
            </w:r>
          </w:p>
        </w:tc>
        <w:tc>
          <w:tcPr>
            <w:tcW w:w="2835" w:type="dxa"/>
          </w:tcPr>
          <w:p>
            <w:pPr>
              <w:pStyle w:val="10"/>
              <w:spacing w:before="54"/>
              <w:rPr>
                <w:sz w:val="24"/>
              </w:rPr>
            </w:pPr>
          </w:p>
          <w:p>
            <w:pPr>
              <w:pStyle w:val="10"/>
              <w:ind w:left="61"/>
              <w:rPr>
                <w:sz w:val="24"/>
              </w:rPr>
            </w:pPr>
            <w:r>
              <w:rPr>
                <w:spacing w:val="-10"/>
                <w:sz w:val="24"/>
              </w:rPr>
              <w:t>2</w:t>
            </w:r>
          </w:p>
          <w:p>
            <w:pPr>
              <w:pStyle w:val="10"/>
              <w:ind w:left="61"/>
              <w:rPr>
                <w:sz w:val="24"/>
              </w:rPr>
            </w:pPr>
            <w:r>
              <w:rPr>
                <w:spacing w:val="-10"/>
                <w:sz w:val="24"/>
              </w:rPr>
              <w:t>1</w:t>
            </w:r>
          </w:p>
        </w:tc>
        <w:tc>
          <w:tcPr>
            <w:tcW w:w="3152" w:type="dxa"/>
          </w:tcPr>
          <w:p>
            <w:pPr>
              <w:pStyle w:val="10"/>
              <w:spacing w:before="54"/>
              <w:rPr>
                <w:sz w:val="24"/>
              </w:rPr>
            </w:pPr>
          </w:p>
          <w:p>
            <w:pPr>
              <w:pStyle w:val="10"/>
              <w:ind w:left="63" w:right="502"/>
              <w:rPr>
                <w:sz w:val="24"/>
              </w:rPr>
            </w:pPr>
            <w:r>
              <w:rPr>
                <w:sz w:val="24"/>
              </w:rPr>
              <w:t>1+1</w:t>
            </w:r>
            <w:r>
              <w:rPr>
                <w:spacing w:val="-13"/>
                <w:sz w:val="24"/>
              </w:rPr>
              <w:t xml:space="preserve"> </w:t>
            </w:r>
            <w:r>
              <w:rPr>
                <w:sz w:val="24"/>
              </w:rPr>
              <w:t>по</w:t>
            </w:r>
            <w:r>
              <w:rPr>
                <w:spacing w:val="-13"/>
                <w:sz w:val="24"/>
              </w:rPr>
              <w:t xml:space="preserve"> </w:t>
            </w:r>
            <w:r>
              <w:rPr>
                <w:sz w:val="24"/>
              </w:rPr>
              <w:t>развитию</w:t>
            </w:r>
            <w:r>
              <w:rPr>
                <w:spacing w:val="-13"/>
                <w:sz w:val="24"/>
              </w:rPr>
              <w:t xml:space="preserve"> </w:t>
            </w:r>
            <w:r>
              <w:rPr>
                <w:sz w:val="24"/>
              </w:rPr>
              <w:t>речи 1+1</w:t>
            </w:r>
            <w:r>
              <w:rPr>
                <w:spacing w:val="-3"/>
                <w:sz w:val="24"/>
              </w:rPr>
              <w:t xml:space="preserve"> </w:t>
            </w:r>
            <w:r>
              <w:rPr>
                <w:sz w:val="24"/>
              </w:rPr>
              <w:t>по</w:t>
            </w:r>
            <w:r>
              <w:rPr>
                <w:spacing w:val="-1"/>
                <w:sz w:val="24"/>
              </w:rPr>
              <w:t xml:space="preserve"> </w:t>
            </w:r>
            <w:r>
              <w:rPr>
                <w:sz w:val="24"/>
              </w:rPr>
              <w:t>развитию</w:t>
            </w:r>
            <w:r>
              <w:rPr>
                <w:spacing w:val="-1"/>
                <w:sz w:val="24"/>
              </w:rPr>
              <w:t xml:space="preserve"> </w:t>
            </w:r>
            <w:r>
              <w:rPr>
                <w:spacing w:val="-4"/>
                <w:sz w:val="24"/>
              </w:rPr>
              <w:t>речи</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616" w:hRule="atLeast"/>
        </w:trPr>
        <w:tc>
          <w:tcPr>
            <w:tcW w:w="509" w:type="dxa"/>
            <w:tcBorders>
              <w:left w:val="single" w:color="FFFFFF" w:sz="12" w:space="0"/>
            </w:tcBorders>
          </w:tcPr>
          <w:p>
            <w:pPr>
              <w:pStyle w:val="10"/>
              <w:spacing w:before="157"/>
              <w:ind w:left="56"/>
              <w:rPr>
                <w:sz w:val="24"/>
              </w:rPr>
            </w:pPr>
            <w:r>
              <w:rPr>
                <w:spacing w:val="-10"/>
                <w:sz w:val="24"/>
              </w:rPr>
              <w:t>2</w:t>
            </w:r>
          </w:p>
        </w:tc>
        <w:tc>
          <w:tcPr>
            <w:tcW w:w="3298" w:type="dxa"/>
          </w:tcPr>
          <w:p>
            <w:pPr>
              <w:pStyle w:val="10"/>
              <w:spacing w:before="157"/>
              <w:ind w:left="63"/>
              <w:rPr>
                <w:sz w:val="24"/>
              </w:rPr>
            </w:pPr>
            <w:r>
              <w:rPr>
                <w:spacing w:val="-2"/>
                <w:sz w:val="24"/>
              </w:rPr>
              <w:t>Литература</w:t>
            </w:r>
          </w:p>
        </w:tc>
        <w:tc>
          <w:tcPr>
            <w:tcW w:w="2835" w:type="dxa"/>
          </w:tcPr>
          <w:p>
            <w:pPr>
              <w:pStyle w:val="10"/>
              <w:spacing w:before="157"/>
              <w:ind w:left="61"/>
              <w:rPr>
                <w:sz w:val="24"/>
              </w:rPr>
            </w:pPr>
            <w:r>
              <w:rPr>
                <w:spacing w:val="-10"/>
                <w:sz w:val="24"/>
              </w:rPr>
              <w:t>1</w:t>
            </w:r>
          </w:p>
        </w:tc>
        <w:tc>
          <w:tcPr>
            <w:tcW w:w="3152" w:type="dxa"/>
          </w:tcPr>
          <w:p>
            <w:pPr>
              <w:pStyle w:val="10"/>
              <w:spacing w:before="157"/>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1477" w:hRule="atLeast"/>
        </w:trPr>
        <w:tc>
          <w:tcPr>
            <w:tcW w:w="509" w:type="dxa"/>
            <w:tcBorders>
              <w:left w:val="single" w:color="FFFFFF" w:sz="12" w:space="0"/>
            </w:tcBorders>
          </w:tcPr>
          <w:p>
            <w:pPr>
              <w:pStyle w:val="10"/>
              <w:rPr>
                <w:sz w:val="24"/>
              </w:rPr>
            </w:pPr>
          </w:p>
          <w:p>
            <w:pPr>
              <w:pStyle w:val="10"/>
              <w:spacing w:before="34"/>
              <w:rPr>
                <w:sz w:val="24"/>
              </w:rPr>
            </w:pPr>
          </w:p>
          <w:p>
            <w:pPr>
              <w:pStyle w:val="10"/>
              <w:spacing w:before="1"/>
              <w:ind w:left="56"/>
              <w:rPr>
                <w:sz w:val="24"/>
              </w:rPr>
            </w:pPr>
            <w:r>
              <w:rPr>
                <w:spacing w:val="-10"/>
                <w:sz w:val="24"/>
              </w:rPr>
              <w:t>3</w:t>
            </w:r>
          </w:p>
        </w:tc>
        <w:tc>
          <w:tcPr>
            <w:tcW w:w="3298" w:type="dxa"/>
          </w:tcPr>
          <w:p>
            <w:pPr>
              <w:pStyle w:val="10"/>
              <w:spacing w:before="174"/>
              <w:ind w:left="63" w:right="778"/>
              <w:rPr>
                <w:sz w:val="24"/>
              </w:rPr>
            </w:pPr>
            <w:r>
              <w:rPr>
                <w:sz w:val="24"/>
              </w:rPr>
              <w:t>Математика</w:t>
            </w:r>
            <w:r>
              <w:rPr>
                <w:spacing w:val="-15"/>
                <w:sz w:val="24"/>
              </w:rPr>
              <w:t xml:space="preserve"> </w:t>
            </w:r>
            <w:r>
              <w:rPr>
                <w:sz w:val="24"/>
              </w:rPr>
              <w:t>5-6</w:t>
            </w:r>
            <w:r>
              <w:rPr>
                <w:spacing w:val="-15"/>
                <w:sz w:val="24"/>
              </w:rPr>
              <w:t xml:space="preserve"> </w:t>
            </w:r>
            <w:r>
              <w:rPr>
                <w:sz w:val="24"/>
              </w:rPr>
              <w:t xml:space="preserve">классы </w:t>
            </w:r>
            <w:r>
              <w:rPr>
                <w:spacing w:val="-2"/>
                <w:sz w:val="24"/>
              </w:rPr>
              <w:t>Алгебра</w:t>
            </w:r>
          </w:p>
          <w:p>
            <w:pPr>
              <w:pStyle w:val="10"/>
              <w:ind w:left="63"/>
              <w:rPr>
                <w:sz w:val="24"/>
              </w:rPr>
            </w:pPr>
            <w:r>
              <w:rPr>
                <w:spacing w:val="-2"/>
                <w:sz w:val="24"/>
              </w:rPr>
              <w:t>Геометрия</w:t>
            </w:r>
          </w:p>
          <w:p>
            <w:pPr>
              <w:pStyle w:val="10"/>
              <w:ind w:left="63"/>
              <w:rPr>
                <w:sz w:val="24"/>
              </w:rPr>
            </w:pPr>
            <w:r>
              <w:rPr>
                <w:sz w:val="24"/>
              </w:rPr>
              <w:t>Вероятность</w:t>
            </w:r>
            <w:r>
              <w:rPr>
                <w:spacing w:val="-4"/>
                <w:sz w:val="24"/>
              </w:rPr>
              <w:t xml:space="preserve"> </w:t>
            </w:r>
            <w:r>
              <w:rPr>
                <w:sz w:val="24"/>
              </w:rPr>
              <w:t>и</w:t>
            </w:r>
            <w:r>
              <w:rPr>
                <w:spacing w:val="-3"/>
                <w:sz w:val="24"/>
              </w:rPr>
              <w:t xml:space="preserve"> </w:t>
            </w:r>
            <w:r>
              <w:rPr>
                <w:spacing w:val="-2"/>
                <w:sz w:val="24"/>
              </w:rPr>
              <w:t>статистика</w:t>
            </w:r>
          </w:p>
        </w:tc>
        <w:tc>
          <w:tcPr>
            <w:tcW w:w="2835" w:type="dxa"/>
          </w:tcPr>
          <w:p>
            <w:pPr>
              <w:pStyle w:val="10"/>
              <w:spacing w:before="59"/>
              <w:ind w:left="61"/>
              <w:rPr>
                <w:rFonts w:ascii="Calibri"/>
                <w:sz w:val="22"/>
              </w:rPr>
            </w:pPr>
            <w:r>
              <w:rPr>
                <w:rFonts w:ascii="Calibri"/>
                <w:spacing w:val="-10"/>
                <w:sz w:val="22"/>
              </w:rPr>
              <w:t>2</w:t>
            </w:r>
          </w:p>
          <w:p>
            <w:pPr>
              <w:pStyle w:val="10"/>
              <w:ind w:left="61"/>
              <w:rPr>
                <w:rFonts w:ascii="Calibri"/>
                <w:sz w:val="22"/>
              </w:rPr>
            </w:pPr>
            <w:r>
              <w:rPr>
                <w:rFonts w:ascii="Calibri"/>
                <w:spacing w:val="-10"/>
                <w:sz w:val="22"/>
              </w:rPr>
              <w:t>2</w:t>
            </w:r>
          </w:p>
          <w:p>
            <w:pPr>
              <w:pStyle w:val="10"/>
              <w:spacing w:line="267" w:lineRule="exact"/>
              <w:ind w:left="61"/>
              <w:rPr>
                <w:rFonts w:ascii="Calibri"/>
                <w:sz w:val="22"/>
              </w:rPr>
            </w:pPr>
            <w:r>
              <w:rPr>
                <w:rFonts w:ascii="Calibri"/>
                <w:spacing w:val="-10"/>
                <w:sz w:val="22"/>
              </w:rPr>
              <w:t>2</w:t>
            </w:r>
          </w:p>
          <w:p>
            <w:pPr>
              <w:pStyle w:val="10"/>
              <w:spacing w:line="267" w:lineRule="exact"/>
              <w:ind w:left="61"/>
              <w:rPr>
                <w:rFonts w:ascii="Calibri"/>
                <w:sz w:val="22"/>
              </w:rPr>
            </w:pPr>
            <w:r>
              <w:rPr>
                <w:rFonts w:ascii="Calibri"/>
                <w:spacing w:val="-10"/>
                <w:sz w:val="22"/>
              </w:rPr>
              <w:t>2</w:t>
            </w:r>
          </w:p>
        </w:tc>
        <w:tc>
          <w:tcPr>
            <w:tcW w:w="3152" w:type="dxa"/>
          </w:tcPr>
          <w:p>
            <w:pPr>
              <w:pStyle w:val="10"/>
              <w:spacing w:before="54"/>
              <w:ind w:left="63"/>
              <w:rPr>
                <w:sz w:val="24"/>
              </w:rPr>
            </w:pPr>
            <w:r>
              <w:rPr>
                <w:spacing w:val="-10"/>
                <w:sz w:val="24"/>
              </w:rPr>
              <w:t>1</w:t>
            </w:r>
          </w:p>
          <w:p>
            <w:pPr>
              <w:pStyle w:val="10"/>
              <w:ind w:left="63"/>
              <w:rPr>
                <w:sz w:val="24"/>
              </w:rPr>
            </w:pPr>
            <w:r>
              <w:rPr>
                <w:spacing w:val="-10"/>
                <w:sz w:val="24"/>
              </w:rPr>
              <w:t>1</w:t>
            </w:r>
          </w:p>
          <w:p>
            <w:pPr>
              <w:pStyle w:val="10"/>
              <w:ind w:left="63"/>
              <w:rPr>
                <w:sz w:val="24"/>
              </w:rPr>
            </w:pPr>
            <w:r>
              <w:rPr>
                <w:spacing w:val="-10"/>
                <w:sz w:val="24"/>
              </w:rPr>
              <w:t>1</w:t>
            </w:r>
          </w:p>
          <w:p>
            <w:pPr>
              <w:pStyle w:val="10"/>
              <w:ind w:left="63"/>
              <w:rPr>
                <w:sz w:val="24"/>
              </w:rPr>
            </w:pPr>
            <w:r>
              <w:rPr>
                <w:spacing w:val="-10"/>
                <w:sz w:val="24"/>
              </w:rPr>
              <w:t>1</w:t>
            </w:r>
          </w:p>
        </w:tc>
      </w:tr>
    </w:tbl>
    <w:p>
      <w:pPr>
        <w:pStyle w:val="10"/>
        <w:spacing w:after="0"/>
        <w:rPr>
          <w:sz w:val="24"/>
        </w:rPr>
        <w:sectPr>
          <w:pgSz w:w="11910" w:h="16840"/>
          <w:pgMar w:top="620" w:right="566" w:bottom="960" w:left="992" w:header="0" w:footer="733" w:gutter="0"/>
          <w:cols w:space="720" w:num="1"/>
        </w:sectPr>
      </w:pPr>
    </w:p>
    <w:p>
      <w:pPr>
        <w:pStyle w:val="6"/>
        <w:spacing w:before="3"/>
        <w:ind w:left="0"/>
        <w:rPr>
          <w:sz w:val="2"/>
        </w:rPr>
      </w:pPr>
    </w:p>
    <w:tbl>
      <w:tblPr>
        <w:tblStyle w:val="5"/>
        <w:tblW w:w="0" w:type="auto"/>
        <w:tblInd w:w="251" w:type="dxa"/>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Layout w:type="fixed"/>
        <w:tblCellMar>
          <w:top w:w="0" w:type="dxa"/>
          <w:left w:w="0" w:type="dxa"/>
          <w:bottom w:w="0" w:type="dxa"/>
          <w:right w:w="0" w:type="dxa"/>
        </w:tblCellMar>
      </w:tblPr>
      <w:tblGrid>
        <w:gridCol w:w="509"/>
        <w:gridCol w:w="3298"/>
        <w:gridCol w:w="2835"/>
        <w:gridCol w:w="3152"/>
      </w:tblGrid>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09" w:hRule="atLeast"/>
        </w:trPr>
        <w:tc>
          <w:tcPr>
            <w:tcW w:w="509" w:type="dxa"/>
            <w:tcBorders>
              <w:left w:val="single" w:color="FFFFFF" w:sz="12" w:space="0"/>
            </w:tcBorders>
          </w:tcPr>
          <w:p>
            <w:pPr>
              <w:pStyle w:val="10"/>
              <w:spacing w:before="54"/>
              <w:ind w:left="56"/>
              <w:rPr>
                <w:sz w:val="24"/>
              </w:rPr>
            </w:pPr>
            <w:r>
              <w:rPr>
                <w:spacing w:val="-10"/>
                <w:sz w:val="24"/>
              </w:rPr>
              <w:t>4</w:t>
            </w:r>
          </w:p>
        </w:tc>
        <w:tc>
          <w:tcPr>
            <w:tcW w:w="3298" w:type="dxa"/>
          </w:tcPr>
          <w:p>
            <w:pPr>
              <w:pStyle w:val="10"/>
              <w:spacing w:before="54"/>
              <w:ind w:left="63"/>
              <w:rPr>
                <w:sz w:val="24"/>
              </w:rPr>
            </w:pPr>
            <w:r>
              <w:rPr>
                <w:spacing w:val="-2"/>
                <w:sz w:val="24"/>
              </w:rPr>
              <w:t>Биология</w:t>
            </w:r>
          </w:p>
        </w:tc>
        <w:tc>
          <w:tcPr>
            <w:tcW w:w="2835" w:type="dxa"/>
          </w:tcPr>
          <w:p>
            <w:pPr>
              <w:pStyle w:val="10"/>
              <w:spacing w:before="54"/>
              <w:ind w:left="61"/>
              <w:rPr>
                <w:sz w:val="24"/>
              </w:rPr>
            </w:pPr>
            <w:r>
              <w:rPr>
                <w:spacing w:val="-10"/>
                <w:sz w:val="24"/>
              </w:rPr>
              <w:t>1</w:t>
            </w:r>
          </w:p>
        </w:tc>
        <w:tc>
          <w:tcPr>
            <w:tcW w:w="3152" w:type="dxa"/>
          </w:tcPr>
          <w:p>
            <w:pPr>
              <w:pStyle w:val="10"/>
              <w:spacing w:before="54"/>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2" w:hRule="atLeast"/>
        </w:trPr>
        <w:tc>
          <w:tcPr>
            <w:tcW w:w="509" w:type="dxa"/>
            <w:tcBorders>
              <w:left w:val="single" w:color="FFFFFF" w:sz="12" w:space="0"/>
            </w:tcBorders>
          </w:tcPr>
          <w:p>
            <w:pPr>
              <w:pStyle w:val="10"/>
              <w:spacing w:before="54"/>
              <w:ind w:left="56"/>
              <w:rPr>
                <w:sz w:val="24"/>
              </w:rPr>
            </w:pPr>
            <w:r>
              <w:rPr>
                <w:spacing w:val="-10"/>
                <w:sz w:val="24"/>
              </w:rPr>
              <w:t>5</w:t>
            </w:r>
          </w:p>
        </w:tc>
        <w:tc>
          <w:tcPr>
            <w:tcW w:w="3298" w:type="dxa"/>
          </w:tcPr>
          <w:p>
            <w:pPr>
              <w:pStyle w:val="10"/>
              <w:spacing w:before="54"/>
              <w:ind w:left="63"/>
              <w:rPr>
                <w:sz w:val="24"/>
              </w:rPr>
            </w:pPr>
            <w:r>
              <w:rPr>
                <w:spacing w:val="-2"/>
                <w:sz w:val="24"/>
              </w:rPr>
              <w:t>География</w:t>
            </w:r>
          </w:p>
        </w:tc>
        <w:tc>
          <w:tcPr>
            <w:tcW w:w="2835" w:type="dxa"/>
          </w:tcPr>
          <w:p>
            <w:pPr>
              <w:pStyle w:val="10"/>
              <w:spacing w:before="54"/>
              <w:ind w:left="61"/>
              <w:rPr>
                <w:sz w:val="24"/>
              </w:rPr>
            </w:pPr>
            <w:r>
              <w:rPr>
                <w:spacing w:val="-10"/>
                <w:sz w:val="24"/>
              </w:rPr>
              <w:t>1</w:t>
            </w:r>
          </w:p>
        </w:tc>
        <w:tc>
          <w:tcPr>
            <w:tcW w:w="3152" w:type="dxa"/>
          </w:tcPr>
          <w:p>
            <w:pPr>
              <w:pStyle w:val="10"/>
              <w:spacing w:before="54"/>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10"/>
                <w:sz w:val="24"/>
              </w:rPr>
              <w:t>6</w:t>
            </w:r>
          </w:p>
        </w:tc>
        <w:tc>
          <w:tcPr>
            <w:tcW w:w="3298" w:type="dxa"/>
          </w:tcPr>
          <w:p>
            <w:pPr>
              <w:pStyle w:val="10"/>
              <w:spacing w:before="59"/>
              <w:ind w:left="63"/>
              <w:rPr>
                <w:sz w:val="24"/>
              </w:rPr>
            </w:pPr>
            <w:r>
              <w:rPr>
                <w:sz w:val="24"/>
              </w:rPr>
              <w:t>Иностранный</w:t>
            </w:r>
            <w:r>
              <w:rPr>
                <w:spacing w:val="-8"/>
                <w:sz w:val="24"/>
              </w:rPr>
              <w:t xml:space="preserve"> </w:t>
            </w:r>
            <w:r>
              <w:rPr>
                <w:spacing w:val="-4"/>
                <w:sz w:val="24"/>
              </w:rPr>
              <w:t>язык</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10"/>
                <w:sz w:val="24"/>
              </w:rPr>
              <w:t>1</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5"/>
                <w:sz w:val="24"/>
              </w:rPr>
              <w:t>7.</w:t>
            </w:r>
          </w:p>
        </w:tc>
        <w:tc>
          <w:tcPr>
            <w:tcW w:w="3298" w:type="dxa"/>
          </w:tcPr>
          <w:p>
            <w:pPr>
              <w:pStyle w:val="10"/>
              <w:spacing w:before="59"/>
              <w:ind w:left="63"/>
              <w:rPr>
                <w:sz w:val="24"/>
              </w:rPr>
            </w:pPr>
            <w:r>
              <w:rPr>
                <w:spacing w:val="-2"/>
                <w:sz w:val="24"/>
              </w:rPr>
              <w:t>Химия</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1240" w:hRule="atLeast"/>
        </w:trPr>
        <w:tc>
          <w:tcPr>
            <w:tcW w:w="509" w:type="dxa"/>
            <w:tcBorders>
              <w:left w:val="single" w:color="FFFFFF" w:sz="12" w:space="0"/>
            </w:tcBorders>
          </w:tcPr>
          <w:p>
            <w:pPr>
              <w:pStyle w:val="10"/>
              <w:spacing w:before="193"/>
              <w:rPr>
                <w:sz w:val="24"/>
              </w:rPr>
            </w:pPr>
          </w:p>
          <w:p>
            <w:pPr>
              <w:pStyle w:val="10"/>
              <w:ind w:left="56"/>
              <w:rPr>
                <w:sz w:val="24"/>
              </w:rPr>
            </w:pPr>
            <w:r>
              <w:rPr>
                <w:spacing w:val="-5"/>
                <w:sz w:val="24"/>
              </w:rPr>
              <w:t>8.</w:t>
            </w:r>
          </w:p>
        </w:tc>
        <w:tc>
          <w:tcPr>
            <w:tcW w:w="3298" w:type="dxa"/>
          </w:tcPr>
          <w:p>
            <w:pPr>
              <w:pStyle w:val="10"/>
              <w:spacing w:before="193"/>
              <w:rPr>
                <w:sz w:val="24"/>
              </w:rPr>
            </w:pPr>
          </w:p>
          <w:p>
            <w:pPr>
              <w:pStyle w:val="10"/>
              <w:ind w:left="63"/>
              <w:rPr>
                <w:sz w:val="24"/>
              </w:rPr>
            </w:pPr>
            <w:r>
              <w:rPr>
                <w:spacing w:val="-2"/>
                <w:sz w:val="24"/>
              </w:rPr>
              <w:t>Физика</w:t>
            </w:r>
          </w:p>
        </w:tc>
        <w:tc>
          <w:tcPr>
            <w:tcW w:w="2835" w:type="dxa"/>
          </w:tcPr>
          <w:p>
            <w:pPr>
              <w:pStyle w:val="10"/>
              <w:spacing w:before="193"/>
              <w:rPr>
                <w:sz w:val="24"/>
              </w:rPr>
            </w:pPr>
          </w:p>
          <w:p>
            <w:pPr>
              <w:pStyle w:val="10"/>
              <w:ind w:left="61"/>
              <w:rPr>
                <w:sz w:val="24"/>
              </w:rPr>
            </w:pPr>
            <w:r>
              <w:rPr>
                <w:spacing w:val="-10"/>
                <w:sz w:val="24"/>
              </w:rPr>
              <w:t>1</w:t>
            </w:r>
          </w:p>
        </w:tc>
        <w:tc>
          <w:tcPr>
            <w:tcW w:w="3152" w:type="dxa"/>
          </w:tcPr>
          <w:p>
            <w:pPr>
              <w:pStyle w:val="10"/>
              <w:spacing w:before="54"/>
              <w:ind w:left="63"/>
              <w:rPr>
                <w:sz w:val="24"/>
              </w:rPr>
            </w:pPr>
            <w:r>
              <w:rPr>
                <w:spacing w:val="-10"/>
                <w:sz w:val="24"/>
              </w:rPr>
              <w:t>1</w:t>
            </w:r>
          </w:p>
          <w:p>
            <w:pPr>
              <w:pStyle w:val="10"/>
              <w:ind w:left="63"/>
              <w:rPr>
                <w:sz w:val="24"/>
              </w:rPr>
            </w:pPr>
            <w:r>
              <w:rPr>
                <w:sz w:val="24"/>
              </w:rPr>
              <w:t>+1</w:t>
            </w:r>
            <w:r>
              <w:rPr>
                <w:spacing w:val="-2"/>
                <w:sz w:val="24"/>
              </w:rPr>
              <w:t xml:space="preserve"> </w:t>
            </w:r>
            <w:r>
              <w:rPr>
                <w:sz w:val="24"/>
              </w:rPr>
              <w:t>для</w:t>
            </w:r>
            <w:r>
              <w:rPr>
                <w:spacing w:val="-1"/>
                <w:sz w:val="24"/>
              </w:rPr>
              <w:t xml:space="preserve"> </w:t>
            </w:r>
            <w:r>
              <w:rPr>
                <w:sz w:val="24"/>
              </w:rPr>
              <w:t xml:space="preserve">лабораторных </w:t>
            </w:r>
            <w:r>
              <w:rPr>
                <w:spacing w:val="-2"/>
                <w:sz w:val="24"/>
              </w:rPr>
              <w:t>работ</w:t>
            </w:r>
          </w:p>
          <w:p>
            <w:pPr>
              <w:pStyle w:val="10"/>
              <w:ind w:left="63" w:right="502"/>
              <w:rPr>
                <w:sz w:val="24"/>
              </w:rPr>
            </w:pPr>
            <w:r>
              <w:rPr>
                <w:sz w:val="24"/>
              </w:rPr>
              <w:t>+1</w:t>
            </w:r>
            <w:r>
              <w:rPr>
                <w:spacing w:val="-15"/>
                <w:sz w:val="24"/>
              </w:rPr>
              <w:t xml:space="preserve"> </w:t>
            </w:r>
            <w:r>
              <w:rPr>
                <w:sz w:val="24"/>
              </w:rPr>
              <w:t>для</w:t>
            </w:r>
            <w:r>
              <w:rPr>
                <w:spacing w:val="-15"/>
                <w:sz w:val="24"/>
              </w:rPr>
              <w:t xml:space="preserve"> </w:t>
            </w:r>
            <w:r>
              <w:rPr>
                <w:sz w:val="24"/>
              </w:rPr>
              <w:t xml:space="preserve">самостоятельных </w:t>
            </w:r>
            <w:r>
              <w:rPr>
                <w:spacing w:val="-4"/>
                <w:sz w:val="24"/>
              </w:rPr>
              <w:t>работ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5"/>
                <w:sz w:val="24"/>
              </w:rPr>
              <w:t>9.</w:t>
            </w:r>
          </w:p>
        </w:tc>
        <w:tc>
          <w:tcPr>
            <w:tcW w:w="3298" w:type="dxa"/>
          </w:tcPr>
          <w:p>
            <w:pPr>
              <w:pStyle w:val="10"/>
              <w:spacing w:before="59"/>
              <w:ind w:left="63"/>
              <w:rPr>
                <w:sz w:val="24"/>
              </w:rPr>
            </w:pPr>
            <w:r>
              <w:rPr>
                <w:sz w:val="24"/>
              </w:rPr>
              <w:t>Информатика</w:t>
            </w:r>
            <w:r>
              <w:rPr>
                <w:spacing w:val="-3"/>
                <w:sz w:val="24"/>
              </w:rPr>
              <w:t xml:space="preserve"> </w:t>
            </w:r>
            <w:r>
              <w:rPr>
                <w:sz w:val="24"/>
              </w:rPr>
              <w:t xml:space="preserve">и </w:t>
            </w:r>
            <w:r>
              <w:rPr>
                <w:spacing w:val="-5"/>
                <w:sz w:val="24"/>
              </w:rPr>
              <w:t>ИКТ</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10"/>
                <w:sz w:val="24"/>
              </w:rPr>
              <w:t>7</w:t>
            </w:r>
          </w:p>
        </w:tc>
        <w:tc>
          <w:tcPr>
            <w:tcW w:w="3298" w:type="dxa"/>
          </w:tcPr>
          <w:p>
            <w:pPr>
              <w:pStyle w:val="10"/>
              <w:spacing w:before="59"/>
              <w:ind w:left="63"/>
              <w:rPr>
                <w:sz w:val="24"/>
              </w:rPr>
            </w:pPr>
            <w:r>
              <w:rPr>
                <w:spacing w:val="-5"/>
                <w:sz w:val="24"/>
              </w:rPr>
              <w:t>ИЗО</w:t>
            </w:r>
          </w:p>
        </w:tc>
        <w:tc>
          <w:tcPr>
            <w:tcW w:w="2835" w:type="dxa"/>
          </w:tcPr>
          <w:p>
            <w:pPr>
              <w:pStyle w:val="10"/>
              <w:spacing w:before="59"/>
              <w:ind w:left="61"/>
              <w:rPr>
                <w:sz w:val="24"/>
              </w:rPr>
            </w:pPr>
            <w:r>
              <w:rPr>
                <w:spacing w:val="-2"/>
                <w:sz w:val="24"/>
              </w:rPr>
              <w:t>Альбом</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10"/>
                <w:sz w:val="24"/>
              </w:rPr>
              <w:t>8</w:t>
            </w:r>
          </w:p>
        </w:tc>
        <w:tc>
          <w:tcPr>
            <w:tcW w:w="3298" w:type="dxa"/>
          </w:tcPr>
          <w:p>
            <w:pPr>
              <w:pStyle w:val="10"/>
              <w:spacing w:before="59"/>
              <w:ind w:left="63"/>
              <w:rPr>
                <w:sz w:val="24"/>
              </w:rPr>
            </w:pPr>
            <w:r>
              <w:rPr>
                <w:sz w:val="24"/>
              </w:rPr>
              <w:t>Труд</w:t>
            </w:r>
            <w:r>
              <w:rPr>
                <w:spacing w:val="-4"/>
                <w:sz w:val="24"/>
              </w:rPr>
              <w:t xml:space="preserve"> </w:t>
            </w:r>
            <w:r>
              <w:rPr>
                <w:spacing w:val="-2"/>
                <w:sz w:val="24"/>
              </w:rPr>
              <w:t>(технология)</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21" w:hRule="atLeast"/>
        </w:trPr>
        <w:tc>
          <w:tcPr>
            <w:tcW w:w="509" w:type="dxa"/>
            <w:tcBorders>
              <w:left w:val="single" w:color="FFFFFF" w:sz="12" w:space="0"/>
            </w:tcBorders>
          </w:tcPr>
          <w:p>
            <w:pPr>
              <w:pStyle w:val="10"/>
              <w:spacing w:before="59"/>
              <w:ind w:left="56"/>
              <w:rPr>
                <w:sz w:val="24"/>
              </w:rPr>
            </w:pPr>
            <w:r>
              <w:rPr>
                <w:spacing w:val="-10"/>
                <w:sz w:val="24"/>
              </w:rPr>
              <w:t>9</w:t>
            </w:r>
          </w:p>
        </w:tc>
        <w:tc>
          <w:tcPr>
            <w:tcW w:w="3298" w:type="dxa"/>
          </w:tcPr>
          <w:p>
            <w:pPr>
              <w:pStyle w:val="10"/>
              <w:spacing w:before="59"/>
              <w:ind w:left="63"/>
              <w:rPr>
                <w:sz w:val="24"/>
              </w:rPr>
            </w:pPr>
            <w:r>
              <w:rPr>
                <w:spacing w:val="-2"/>
                <w:sz w:val="24"/>
              </w:rPr>
              <w:t>Музыка</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20" w:hRule="atLeast"/>
        </w:trPr>
        <w:tc>
          <w:tcPr>
            <w:tcW w:w="509" w:type="dxa"/>
            <w:tcBorders>
              <w:left w:val="single" w:color="FFFFFF" w:sz="12" w:space="0"/>
            </w:tcBorders>
          </w:tcPr>
          <w:p>
            <w:pPr>
              <w:pStyle w:val="10"/>
              <w:spacing w:before="59"/>
              <w:ind w:left="56"/>
              <w:rPr>
                <w:sz w:val="24"/>
              </w:rPr>
            </w:pPr>
            <w:r>
              <w:rPr>
                <w:spacing w:val="-5"/>
                <w:sz w:val="24"/>
              </w:rPr>
              <w:t>10</w:t>
            </w:r>
          </w:p>
        </w:tc>
        <w:tc>
          <w:tcPr>
            <w:tcW w:w="3298" w:type="dxa"/>
          </w:tcPr>
          <w:p>
            <w:pPr>
              <w:pStyle w:val="10"/>
              <w:spacing w:before="59"/>
              <w:ind w:left="63"/>
              <w:rPr>
                <w:sz w:val="24"/>
              </w:rPr>
            </w:pPr>
            <w:r>
              <w:rPr>
                <w:sz w:val="24"/>
              </w:rPr>
              <w:t>Физ.</w:t>
            </w:r>
            <w:r>
              <w:rPr>
                <w:spacing w:val="-3"/>
                <w:sz w:val="24"/>
              </w:rPr>
              <w:t xml:space="preserve"> </w:t>
            </w:r>
            <w:r>
              <w:rPr>
                <w:spacing w:val="-2"/>
                <w:sz w:val="24"/>
              </w:rPr>
              <w:t>культура</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5"/>
                <w:sz w:val="24"/>
              </w:rPr>
              <w:t>11</w:t>
            </w:r>
          </w:p>
        </w:tc>
        <w:tc>
          <w:tcPr>
            <w:tcW w:w="3298" w:type="dxa"/>
          </w:tcPr>
          <w:p>
            <w:pPr>
              <w:pStyle w:val="10"/>
              <w:spacing w:before="59"/>
              <w:ind w:left="63"/>
              <w:rPr>
                <w:sz w:val="24"/>
              </w:rPr>
            </w:pPr>
            <w:r>
              <w:rPr>
                <w:spacing w:val="-4"/>
                <w:sz w:val="24"/>
              </w:rPr>
              <w:t>ОБЗР</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19" w:hRule="atLeast"/>
        </w:trPr>
        <w:tc>
          <w:tcPr>
            <w:tcW w:w="509" w:type="dxa"/>
            <w:tcBorders>
              <w:left w:val="single" w:color="FFFFFF" w:sz="12" w:space="0"/>
            </w:tcBorders>
          </w:tcPr>
          <w:p>
            <w:pPr>
              <w:pStyle w:val="10"/>
              <w:spacing w:before="59"/>
              <w:ind w:left="56"/>
              <w:rPr>
                <w:sz w:val="24"/>
              </w:rPr>
            </w:pPr>
            <w:r>
              <w:rPr>
                <w:spacing w:val="-5"/>
                <w:sz w:val="24"/>
              </w:rPr>
              <w:t>12</w:t>
            </w:r>
          </w:p>
        </w:tc>
        <w:tc>
          <w:tcPr>
            <w:tcW w:w="3298" w:type="dxa"/>
          </w:tcPr>
          <w:p>
            <w:pPr>
              <w:pStyle w:val="10"/>
              <w:spacing w:before="59"/>
              <w:ind w:left="63"/>
              <w:rPr>
                <w:sz w:val="24"/>
              </w:rPr>
            </w:pPr>
            <w:r>
              <w:rPr>
                <w:spacing w:val="-2"/>
                <w:sz w:val="24"/>
              </w:rPr>
              <w:t>История</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21" w:hRule="atLeast"/>
        </w:trPr>
        <w:tc>
          <w:tcPr>
            <w:tcW w:w="509" w:type="dxa"/>
            <w:tcBorders>
              <w:left w:val="single" w:color="FFFFFF" w:sz="12" w:space="0"/>
            </w:tcBorders>
          </w:tcPr>
          <w:p>
            <w:pPr>
              <w:pStyle w:val="10"/>
              <w:spacing w:before="59"/>
              <w:ind w:left="56"/>
              <w:rPr>
                <w:sz w:val="24"/>
              </w:rPr>
            </w:pPr>
            <w:r>
              <w:rPr>
                <w:spacing w:val="-5"/>
                <w:sz w:val="24"/>
              </w:rPr>
              <w:t>13</w:t>
            </w:r>
          </w:p>
        </w:tc>
        <w:tc>
          <w:tcPr>
            <w:tcW w:w="3298" w:type="dxa"/>
          </w:tcPr>
          <w:p>
            <w:pPr>
              <w:pStyle w:val="10"/>
              <w:spacing w:before="59"/>
              <w:ind w:left="63"/>
              <w:rPr>
                <w:sz w:val="24"/>
              </w:rPr>
            </w:pPr>
            <w:r>
              <w:rPr>
                <w:spacing w:val="-2"/>
                <w:sz w:val="24"/>
              </w:rPr>
              <w:t>Обществознание</w:t>
            </w:r>
          </w:p>
        </w:tc>
        <w:tc>
          <w:tcPr>
            <w:tcW w:w="2835" w:type="dxa"/>
          </w:tcPr>
          <w:p>
            <w:pPr>
              <w:pStyle w:val="10"/>
              <w:spacing w:before="59"/>
              <w:ind w:left="61"/>
              <w:rPr>
                <w:sz w:val="24"/>
              </w:rPr>
            </w:pPr>
            <w:r>
              <w:rPr>
                <w:spacing w:val="-10"/>
                <w:sz w:val="24"/>
              </w:rPr>
              <w:t>1</w:t>
            </w:r>
          </w:p>
        </w:tc>
        <w:tc>
          <w:tcPr>
            <w:tcW w:w="3152" w:type="dxa"/>
          </w:tcPr>
          <w:p>
            <w:pPr>
              <w:pStyle w:val="10"/>
              <w:spacing w:before="59"/>
              <w:ind w:left="63"/>
              <w:rPr>
                <w:sz w:val="24"/>
              </w:rPr>
            </w:pPr>
            <w:r>
              <w:rPr>
                <w:spacing w:val="-5"/>
                <w:sz w:val="24"/>
              </w:rPr>
              <w:t>Нет</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961" w:hRule="atLeast"/>
        </w:trPr>
        <w:tc>
          <w:tcPr>
            <w:tcW w:w="509" w:type="dxa"/>
            <w:tcBorders>
              <w:left w:val="single" w:color="FFFFFF" w:sz="12" w:space="0"/>
            </w:tcBorders>
          </w:tcPr>
          <w:p>
            <w:pPr>
              <w:pStyle w:val="10"/>
              <w:spacing w:before="54"/>
              <w:rPr>
                <w:sz w:val="24"/>
              </w:rPr>
            </w:pPr>
          </w:p>
          <w:p>
            <w:pPr>
              <w:pStyle w:val="10"/>
              <w:ind w:left="56"/>
              <w:rPr>
                <w:sz w:val="24"/>
              </w:rPr>
            </w:pPr>
            <w:r>
              <w:rPr>
                <w:spacing w:val="-5"/>
                <w:sz w:val="24"/>
              </w:rPr>
              <w:t>14</w:t>
            </w:r>
          </w:p>
        </w:tc>
        <w:tc>
          <w:tcPr>
            <w:tcW w:w="3298" w:type="dxa"/>
          </w:tcPr>
          <w:p>
            <w:pPr>
              <w:pStyle w:val="10"/>
              <w:spacing w:before="54"/>
              <w:ind w:left="63" w:right="778"/>
              <w:rPr>
                <w:sz w:val="24"/>
              </w:rPr>
            </w:pPr>
            <w:r>
              <w:rPr>
                <w:sz w:val="24"/>
              </w:rPr>
              <w:t>Основы духовно- нравственной</w:t>
            </w:r>
            <w:r>
              <w:rPr>
                <w:spacing w:val="-15"/>
                <w:sz w:val="24"/>
              </w:rPr>
              <w:t xml:space="preserve"> </w:t>
            </w:r>
            <w:r>
              <w:rPr>
                <w:sz w:val="24"/>
              </w:rPr>
              <w:t>культуры народов России</w:t>
            </w:r>
          </w:p>
        </w:tc>
        <w:tc>
          <w:tcPr>
            <w:tcW w:w="2835" w:type="dxa"/>
          </w:tcPr>
          <w:p>
            <w:pPr>
              <w:pStyle w:val="10"/>
              <w:spacing w:before="54"/>
              <w:rPr>
                <w:sz w:val="24"/>
              </w:rPr>
            </w:pPr>
          </w:p>
          <w:p>
            <w:pPr>
              <w:pStyle w:val="10"/>
              <w:ind w:left="61"/>
              <w:rPr>
                <w:sz w:val="24"/>
              </w:rPr>
            </w:pPr>
            <w:r>
              <w:rPr>
                <w:spacing w:val="-10"/>
                <w:sz w:val="24"/>
              </w:rPr>
              <w:t>1</w:t>
            </w:r>
          </w:p>
        </w:tc>
        <w:tc>
          <w:tcPr>
            <w:tcW w:w="3152" w:type="dxa"/>
          </w:tcPr>
          <w:p>
            <w:pPr>
              <w:pStyle w:val="10"/>
              <w:spacing w:before="54"/>
              <w:rPr>
                <w:sz w:val="24"/>
              </w:rPr>
            </w:pPr>
          </w:p>
          <w:p>
            <w:pPr>
              <w:pStyle w:val="10"/>
              <w:ind w:left="63"/>
              <w:rPr>
                <w:sz w:val="24"/>
              </w:rPr>
            </w:pPr>
            <w:r>
              <w:rPr>
                <w:spacing w:val="-5"/>
                <w:sz w:val="24"/>
              </w:rPr>
              <w:t>Нет</w:t>
            </w:r>
          </w:p>
        </w:tc>
      </w:tr>
    </w:tbl>
    <w:p>
      <w:pPr>
        <w:pStyle w:val="6"/>
        <w:ind w:left="0"/>
      </w:pPr>
    </w:p>
    <w:p>
      <w:pPr>
        <w:pStyle w:val="6"/>
        <w:spacing w:before="1"/>
        <w:ind w:firstLine="283"/>
      </w:pPr>
      <w:r>
        <w:t>В</w:t>
      </w:r>
      <w:r>
        <w:rPr>
          <w:spacing w:val="80"/>
        </w:rPr>
        <w:t xml:space="preserve"> </w:t>
      </w:r>
      <w:r>
        <w:t>тетрадях</w:t>
      </w:r>
      <w:r>
        <w:rPr>
          <w:spacing w:val="80"/>
        </w:rPr>
        <w:t xml:space="preserve"> </w:t>
      </w:r>
      <w:r>
        <w:t>для</w:t>
      </w:r>
      <w:r>
        <w:rPr>
          <w:spacing w:val="80"/>
        </w:rPr>
        <w:t xml:space="preserve"> </w:t>
      </w:r>
      <w:r>
        <w:t>контрольных</w:t>
      </w:r>
      <w:r>
        <w:rPr>
          <w:spacing w:val="80"/>
        </w:rPr>
        <w:t xml:space="preserve"> </w:t>
      </w:r>
      <w:r>
        <w:t>работ,</w:t>
      </w:r>
      <w:r>
        <w:rPr>
          <w:spacing w:val="80"/>
        </w:rPr>
        <w:t xml:space="preserve"> </w:t>
      </w:r>
      <w:r>
        <w:t>помимо</w:t>
      </w:r>
      <w:r>
        <w:rPr>
          <w:spacing w:val="80"/>
        </w:rPr>
        <w:t xml:space="preserve"> </w:t>
      </w:r>
      <w:r>
        <w:t>самих</w:t>
      </w:r>
      <w:r>
        <w:rPr>
          <w:spacing w:val="80"/>
        </w:rPr>
        <w:t xml:space="preserve"> </w:t>
      </w:r>
      <w:r>
        <w:t>контрольных</w:t>
      </w:r>
      <w:r>
        <w:rPr>
          <w:spacing w:val="80"/>
        </w:rPr>
        <w:t xml:space="preserve"> </w:t>
      </w:r>
      <w:r>
        <w:t>работ,</w:t>
      </w:r>
      <w:r>
        <w:rPr>
          <w:spacing w:val="80"/>
        </w:rPr>
        <w:t xml:space="preserve"> </w:t>
      </w:r>
      <w:r>
        <w:t>надлежит</w:t>
      </w:r>
      <w:r>
        <w:rPr>
          <w:spacing w:val="80"/>
        </w:rPr>
        <w:t xml:space="preserve"> </w:t>
      </w:r>
      <w:r>
        <w:t>в обязательном порядке делать работу над ошибками, которая проверяется, но не оценивается.</w:t>
      </w:r>
    </w:p>
    <w:p>
      <w:pPr>
        <w:pStyle w:val="6"/>
        <w:spacing w:before="2"/>
        <w:ind w:left="0"/>
      </w:pPr>
    </w:p>
    <w:p>
      <w:pPr>
        <w:pStyle w:val="9"/>
        <w:numPr>
          <w:ilvl w:val="1"/>
          <w:numId w:val="1"/>
        </w:numPr>
        <w:tabs>
          <w:tab w:val="left" w:pos="705"/>
        </w:tabs>
        <w:spacing w:before="1" w:after="0" w:line="240" w:lineRule="auto"/>
        <w:ind w:left="705" w:right="0" w:hanging="420"/>
        <w:jc w:val="left"/>
        <w:rPr>
          <w:sz w:val="24"/>
        </w:rPr>
      </w:pPr>
      <w:r>
        <w:rPr>
          <w:sz w:val="24"/>
        </w:rPr>
        <w:t>Оформление</w:t>
      </w:r>
      <w:r>
        <w:rPr>
          <w:spacing w:val="-4"/>
          <w:sz w:val="24"/>
        </w:rPr>
        <w:t xml:space="preserve"> </w:t>
      </w:r>
      <w:r>
        <w:rPr>
          <w:sz w:val="24"/>
        </w:rPr>
        <w:t>записей</w:t>
      </w:r>
      <w:r>
        <w:rPr>
          <w:spacing w:val="-3"/>
          <w:sz w:val="24"/>
        </w:rPr>
        <w:t xml:space="preserve"> </w:t>
      </w:r>
      <w:r>
        <w:rPr>
          <w:sz w:val="24"/>
        </w:rPr>
        <w:t>в</w:t>
      </w:r>
      <w:r>
        <w:rPr>
          <w:spacing w:val="-4"/>
          <w:sz w:val="24"/>
        </w:rPr>
        <w:t xml:space="preserve"> </w:t>
      </w:r>
      <w:r>
        <w:rPr>
          <w:sz w:val="24"/>
        </w:rPr>
        <w:t>рабочих</w:t>
      </w:r>
      <w:r>
        <w:rPr>
          <w:spacing w:val="-1"/>
          <w:sz w:val="24"/>
        </w:rPr>
        <w:t xml:space="preserve"> </w:t>
      </w:r>
      <w:r>
        <w:rPr>
          <w:sz w:val="24"/>
        </w:rPr>
        <w:t>тетрадях</w:t>
      </w:r>
      <w:r>
        <w:rPr>
          <w:spacing w:val="-1"/>
          <w:sz w:val="24"/>
        </w:rPr>
        <w:t xml:space="preserve"> </w:t>
      </w:r>
      <w:r>
        <w:rPr>
          <w:sz w:val="24"/>
        </w:rPr>
        <w:t>(общие</w:t>
      </w:r>
      <w:r>
        <w:rPr>
          <w:spacing w:val="-3"/>
          <w:sz w:val="24"/>
        </w:rPr>
        <w:t xml:space="preserve"> </w:t>
      </w:r>
      <w:r>
        <w:rPr>
          <w:spacing w:val="-2"/>
          <w:sz w:val="24"/>
        </w:rPr>
        <w:t>положения)</w:t>
      </w:r>
    </w:p>
    <w:p>
      <w:pPr>
        <w:pStyle w:val="6"/>
        <w:spacing w:before="6"/>
        <w:ind w:left="0"/>
      </w:pPr>
    </w:p>
    <w:p>
      <w:pPr>
        <w:pStyle w:val="9"/>
        <w:numPr>
          <w:ilvl w:val="0"/>
          <w:numId w:val="2"/>
        </w:numPr>
        <w:tabs>
          <w:tab w:val="left" w:pos="1277"/>
        </w:tabs>
        <w:spacing w:before="0" w:after="0" w:line="240" w:lineRule="auto"/>
        <w:ind w:left="1277" w:right="0" w:hanging="284"/>
        <w:jc w:val="both"/>
        <w:rPr>
          <w:sz w:val="24"/>
        </w:rPr>
      </w:pPr>
      <w:r>
        <w:rPr>
          <w:sz w:val="24"/>
        </w:rPr>
        <w:t>Писать</w:t>
      </w:r>
      <w:r>
        <w:rPr>
          <w:spacing w:val="-3"/>
          <w:sz w:val="24"/>
        </w:rPr>
        <w:t xml:space="preserve"> </w:t>
      </w:r>
      <w:r>
        <w:rPr>
          <w:sz w:val="24"/>
        </w:rPr>
        <w:t>аккуратным</w:t>
      </w:r>
      <w:r>
        <w:rPr>
          <w:spacing w:val="-5"/>
          <w:sz w:val="24"/>
        </w:rPr>
        <w:t xml:space="preserve"> </w:t>
      </w:r>
      <w:r>
        <w:rPr>
          <w:sz w:val="24"/>
        </w:rPr>
        <w:t>разборчивым</w:t>
      </w:r>
      <w:r>
        <w:rPr>
          <w:spacing w:val="-4"/>
          <w:sz w:val="24"/>
        </w:rPr>
        <w:t xml:space="preserve"> </w:t>
      </w:r>
      <w:r>
        <w:rPr>
          <w:spacing w:val="-2"/>
          <w:sz w:val="24"/>
        </w:rPr>
        <w:t>почерком.</w:t>
      </w:r>
    </w:p>
    <w:p>
      <w:pPr>
        <w:pStyle w:val="9"/>
        <w:numPr>
          <w:ilvl w:val="0"/>
          <w:numId w:val="2"/>
        </w:numPr>
        <w:tabs>
          <w:tab w:val="left" w:pos="1277"/>
        </w:tabs>
        <w:spacing w:before="40" w:after="0" w:line="240" w:lineRule="auto"/>
        <w:ind w:left="285" w:right="279" w:firstLine="708"/>
        <w:jc w:val="both"/>
        <w:rPr>
          <w:sz w:val="24"/>
        </w:rPr>
      </w:pPr>
      <w:r>
        <w:rPr>
          <w:sz w:val="24"/>
        </w:rPr>
        <w:t>Единообразно выполнять надписи на обложке тетради: указывать, для чего предназначается тетрадь (для работ по русскому языку), класс, номер и название школы, местонахождение школы, фамилию и имя ученика. Тетради обучающихся 5-9 и 10-11 классов рекомендуется подписывать по следующему образцу:</w:t>
      </w:r>
    </w:p>
    <w:p>
      <w:pPr>
        <w:spacing w:before="0"/>
        <w:ind w:left="4649" w:right="4646" w:firstLine="84"/>
        <w:jc w:val="both"/>
        <w:rPr>
          <w:i/>
          <w:sz w:val="24"/>
        </w:rPr>
      </w:pPr>
      <w:r>
        <w:rPr>
          <w:i/>
          <w:spacing w:val="-2"/>
          <w:sz w:val="24"/>
        </w:rPr>
        <w:t xml:space="preserve">Тетрадь </w:t>
      </w:r>
      <w:r>
        <w:rPr>
          <w:i/>
          <w:sz w:val="24"/>
        </w:rPr>
        <w:t>для</w:t>
      </w:r>
      <w:r>
        <w:rPr>
          <w:i/>
          <w:spacing w:val="-2"/>
          <w:sz w:val="24"/>
        </w:rPr>
        <w:t xml:space="preserve"> </w:t>
      </w:r>
      <w:r>
        <w:rPr>
          <w:i/>
          <w:spacing w:val="-4"/>
          <w:sz w:val="24"/>
        </w:rPr>
        <w:t>работ</w:t>
      </w:r>
    </w:p>
    <w:p>
      <w:pPr>
        <w:spacing w:before="0"/>
        <w:ind w:left="4305" w:right="4202" w:hanging="39"/>
        <w:jc w:val="left"/>
        <w:rPr>
          <w:rFonts w:hint="default"/>
          <w:i/>
          <w:sz w:val="24"/>
          <w:lang w:val="ru-RU"/>
        </w:rPr>
      </w:pPr>
      <w:r>
        <w:rPr>
          <w:i/>
          <w:sz w:val="24"/>
        </w:rPr>
        <w:t>по</w:t>
      </w:r>
      <w:r>
        <w:rPr>
          <w:i/>
          <w:spacing w:val="-15"/>
          <w:sz w:val="24"/>
        </w:rPr>
        <w:t xml:space="preserve"> </w:t>
      </w:r>
      <w:r>
        <w:rPr>
          <w:i/>
          <w:color w:val="FF0000"/>
          <w:sz w:val="24"/>
        </w:rPr>
        <w:t>русскому</w:t>
      </w:r>
      <w:r>
        <w:rPr>
          <w:i/>
          <w:color w:val="FF0000"/>
          <w:spacing w:val="-15"/>
          <w:sz w:val="24"/>
        </w:rPr>
        <w:t xml:space="preserve"> </w:t>
      </w:r>
      <w:r>
        <w:rPr>
          <w:i/>
          <w:color w:val="FF0000"/>
          <w:sz w:val="24"/>
        </w:rPr>
        <w:t xml:space="preserve">языку </w:t>
      </w:r>
      <w:r>
        <w:rPr>
          <w:i/>
          <w:sz w:val="24"/>
        </w:rPr>
        <w:t xml:space="preserve">ученика </w:t>
      </w:r>
      <w:r>
        <w:rPr>
          <w:i/>
          <w:color w:val="FF0000"/>
          <w:sz w:val="24"/>
        </w:rPr>
        <w:t xml:space="preserve">5 </w:t>
      </w:r>
      <w:r>
        <w:rPr>
          <w:i/>
          <w:sz w:val="24"/>
        </w:rPr>
        <w:t>класса М</w:t>
      </w:r>
      <w:r>
        <w:rPr>
          <w:i/>
          <w:sz w:val="24"/>
          <w:lang w:val="ru-RU"/>
        </w:rPr>
        <w:t>Б</w:t>
      </w:r>
      <w:r>
        <w:rPr>
          <w:i/>
          <w:sz w:val="24"/>
        </w:rPr>
        <w:t>ОУ СШ№</w:t>
      </w:r>
      <w:r>
        <w:rPr>
          <w:rFonts w:hint="default"/>
          <w:i/>
          <w:sz w:val="24"/>
          <w:lang w:val="ru-RU"/>
        </w:rPr>
        <w:t>8</w:t>
      </w:r>
    </w:p>
    <w:p>
      <w:pPr>
        <w:spacing w:before="0"/>
        <w:ind w:left="4274" w:right="0" w:firstLine="0"/>
        <w:jc w:val="left"/>
        <w:rPr>
          <w:i/>
          <w:sz w:val="24"/>
        </w:rPr>
      </w:pPr>
      <w:r>
        <w:rPr>
          <w:i/>
          <w:sz w:val="24"/>
        </w:rPr>
        <w:t>Смирнова</w:t>
      </w:r>
      <w:r>
        <w:rPr>
          <w:i/>
          <w:spacing w:val="-4"/>
          <w:sz w:val="24"/>
        </w:rPr>
        <w:t xml:space="preserve"> </w:t>
      </w:r>
      <w:r>
        <w:rPr>
          <w:i/>
          <w:spacing w:val="-2"/>
          <w:sz w:val="24"/>
        </w:rPr>
        <w:t>Андрея</w:t>
      </w:r>
    </w:p>
    <w:p>
      <w:pPr>
        <w:spacing w:before="0" w:after="23"/>
        <w:ind w:left="285" w:right="0" w:firstLine="0"/>
        <w:jc w:val="left"/>
        <w:rPr>
          <w:i/>
          <w:sz w:val="24"/>
        </w:rPr>
      </w:pPr>
      <w:r>
        <w:rPr>
          <w:i/>
          <w:spacing w:val="-2"/>
          <w:sz w:val="24"/>
        </w:rPr>
        <w:t>Примечание:</w:t>
      </w:r>
    </w:p>
    <w:tbl>
      <w:tblPr>
        <w:tblStyle w:val="5"/>
        <w:tblW w:w="0" w:type="auto"/>
        <w:tblInd w:w="216" w:type="dxa"/>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Layout w:type="fixed"/>
        <w:tblCellMar>
          <w:top w:w="0" w:type="dxa"/>
          <w:left w:w="0" w:type="dxa"/>
          <w:bottom w:w="0" w:type="dxa"/>
          <w:right w:w="0" w:type="dxa"/>
        </w:tblCellMar>
      </w:tblPr>
      <w:tblGrid>
        <w:gridCol w:w="3534"/>
        <w:gridCol w:w="2888"/>
        <w:gridCol w:w="3539"/>
      </w:tblGrid>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441" w:hRule="atLeast"/>
        </w:trPr>
        <w:tc>
          <w:tcPr>
            <w:tcW w:w="3534" w:type="dxa"/>
            <w:tcBorders>
              <w:left w:val="single" w:color="FFFFFF" w:sz="12" w:space="0"/>
            </w:tcBorders>
          </w:tcPr>
          <w:p>
            <w:pPr>
              <w:pStyle w:val="10"/>
              <w:spacing w:before="68"/>
              <w:ind w:left="76"/>
              <w:rPr>
                <w:i/>
                <w:sz w:val="24"/>
              </w:rPr>
            </w:pPr>
            <w:r>
              <w:rPr>
                <w:i/>
                <w:spacing w:val="-2"/>
                <w:sz w:val="24"/>
              </w:rPr>
              <w:t>Следует</w:t>
            </w:r>
          </w:p>
        </w:tc>
        <w:tc>
          <w:tcPr>
            <w:tcW w:w="2888" w:type="dxa"/>
          </w:tcPr>
          <w:p>
            <w:pPr>
              <w:pStyle w:val="10"/>
              <w:spacing w:before="68"/>
              <w:ind w:left="78"/>
              <w:rPr>
                <w:i/>
                <w:sz w:val="24"/>
              </w:rPr>
            </w:pPr>
            <w:r>
              <w:rPr>
                <w:i/>
                <w:sz w:val="24"/>
              </w:rPr>
              <w:t>Не</w:t>
            </w:r>
            <w:r>
              <w:rPr>
                <w:i/>
                <w:spacing w:val="-4"/>
                <w:sz w:val="24"/>
              </w:rPr>
              <w:t xml:space="preserve"> </w:t>
            </w:r>
            <w:r>
              <w:rPr>
                <w:i/>
                <w:spacing w:val="-2"/>
                <w:sz w:val="24"/>
              </w:rPr>
              <w:t>следует</w:t>
            </w:r>
          </w:p>
        </w:tc>
        <w:tc>
          <w:tcPr>
            <w:tcW w:w="3539" w:type="dxa"/>
          </w:tcPr>
          <w:p>
            <w:pPr>
              <w:pStyle w:val="10"/>
              <w:spacing w:before="68"/>
              <w:ind w:left="75"/>
              <w:rPr>
                <w:i/>
                <w:sz w:val="24"/>
              </w:rPr>
            </w:pPr>
            <w:r>
              <w:rPr>
                <w:i/>
                <w:spacing w:val="-2"/>
                <w:sz w:val="24"/>
              </w:rPr>
              <w:t>Пояснение</w:t>
            </w:r>
          </w:p>
        </w:tc>
      </w:tr>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2104" w:hRule="atLeast"/>
        </w:trPr>
        <w:tc>
          <w:tcPr>
            <w:tcW w:w="3534" w:type="dxa"/>
            <w:tcBorders>
              <w:left w:val="single" w:color="FFFFFF" w:sz="12" w:space="0"/>
            </w:tcBorders>
          </w:tcPr>
          <w:p>
            <w:pPr>
              <w:pStyle w:val="10"/>
              <w:spacing w:before="68"/>
              <w:ind w:left="1257" w:right="1266" w:hanging="3"/>
              <w:jc w:val="center"/>
              <w:rPr>
                <w:sz w:val="24"/>
              </w:rPr>
            </w:pPr>
            <w:r>
              <w:rPr>
                <w:spacing w:val="-2"/>
                <w:sz w:val="24"/>
              </w:rPr>
              <w:t xml:space="preserve">Тетрадь </w:t>
            </w:r>
            <w:r>
              <w:rPr>
                <w:sz w:val="24"/>
              </w:rPr>
              <w:t xml:space="preserve">для </w:t>
            </w:r>
            <w:r>
              <w:rPr>
                <w:spacing w:val="-2"/>
                <w:sz w:val="24"/>
              </w:rPr>
              <w:t>работ</w:t>
            </w:r>
          </w:p>
          <w:p>
            <w:pPr>
              <w:pStyle w:val="10"/>
              <w:ind w:right="9"/>
              <w:jc w:val="center"/>
              <w:rPr>
                <w:sz w:val="24"/>
              </w:rPr>
            </w:pPr>
            <w:r>
              <w:rPr>
                <w:sz w:val="24"/>
              </w:rPr>
              <w:t>по</w:t>
            </w:r>
            <w:r>
              <w:rPr>
                <w:spacing w:val="-2"/>
                <w:sz w:val="24"/>
              </w:rPr>
              <w:t xml:space="preserve"> </w:t>
            </w:r>
            <w:r>
              <w:rPr>
                <w:sz w:val="24"/>
              </w:rPr>
              <w:t>математике</w:t>
            </w:r>
            <w:r>
              <w:rPr>
                <w:spacing w:val="57"/>
                <w:sz w:val="24"/>
              </w:rPr>
              <w:t xml:space="preserve"> </w:t>
            </w:r>
            <w:r>
              <w:rPr>
                <w:sz w:val="24"/>
              </w:rPr>
              <w:t>ученика</w:t>
            </w:r>
            <w:r>
              <w:rPr>
                <w:spacing w:val="-2"/>
                <w:sz w:val="24"/>
              </w:rPr>
              <w:t xml:space="preserve"> </w:t>
            </w:r>
            <w:r>
              <w:rPr>
                <w:sz w:val="24"/>
              </w:rPr>
              <w:t>5</w:t>
            </w:r>
            <w:r>
              <w:rPr>
                <w:spacing w:val="-1"/>
                <w:sz w:val="24"/>
              </w:rPr>
              <w:t xml:space="preserve"> </w:t>
            </w:r>
            <w:r>
              <w:rPr>
                <w:spacing w:val="-2"/>
                <w:sz w:val="24"/>
              </w:rPr>
              <w:t>класса</w:t>
            </w:r>
          </w:p>
          <w:p>
            <w:pPr>
              <w:pStyle w:val="10"/>
              <w:rPr>
                <w:i/>
                <w:sz w:val="24"/>
              </w:rPr>
            </w:pPr>
          </w:p>
          <w:p>
            <w:pPr>
              <w:pStyle w:val="10"/>
              <w:spacing w:before="2"/>
              <w:rPr>
                <w:i/>
                <w:sz w:val="24"/>
              </w:rPr>
            </w:pPr>
          </w:p>
          <w:p>
            <w:pPr>
              <w:pStyle w:val="10"/>
              <w:spacing w:before="1"/>
              <w:ind w:left="76"/>
              <w:rPr>
                <w:rFonts w:hint="default"/>
                <w:sz w:val="24"/>
                <w:lang w:val="ru-RU"/>
              </w:rPr>
            </w:pPr>
            <w:r>
              <w:rPr>
                <w:sz w:val="24"/>
              </w:rPr>
              <w:t>М</w:t>
            </w:r>
            <w:r>
              <w:rPr>
                <w:sz w:val="24"/>
                <w:lang w:val="ru-RU"/>
              </w:rPr>
              <w:t>Б</w:t>
            </w:r>
            <w:r>
              <w:rPr>
                <w:sz w:val="24"/>
              </w:rPr>
              <w:t>ОУ</w:t>
            </w:r>
            <w:r>
              <w:rPr>
                <w:spacing w:val="-1"/>
                <w:sz w:val="24"/>
              </w:rPr>
              <w:t xml:space="preserve"> </w:t>
            </w:r>
            <w:r>
              <w:rPr>
                <w:sz w:val="24"/>
              </w:rPr>
              <w:t>СШ</w:t>
            </w:r>
            <w:r>
              <w:rPr>
                <w:spacing w:val="-2"/>
                <w:sz w:val="24"/>
              </w:rPr>
              <w:t xml:space="preserve"> </w:t>
            </w:r>
            <w:r>
              <w:rPr>
                <w:sz w:val="24"/>
              </w:rPr>
              <w:t>№</w:t>
            </w:r>
            <w:r>
              <w:rPr>
                <w:spacing w:val="-1"/>
                <w:sz w:val="24"/>
              </w:rPr>
              <w:t xml:space="preserve"> </w:t>
            </w:r>
            <w:r>
              <w:rPr>
                <w:rFonts w:hint="default"/>
                <w:spacing w:val="-1"/>
                <w:sz w:val="24"/>
                <w:lang w:val="ru-RU"/>
              </w:rPr>
              <w:t>8</w:t>
            </w:r>
          </w:p>
        </w:tc>
        <w:tc>
          <w:tcPr>
            <w:tcW w:w="2888" w:type="dxa"/>
          </w:tcPr>
          <w:p>
            <w:pPr>
              <w:pStyle w:val="10"/>
              <w:spacing w:before="68"/>
              <w:ind w:left="78" w:right="147"/>
              <w:rPr>
                <w:sz w:val="24"/>
              </w:rPr>
            </w:pPr>
            <w:r>
              <w:rPr>
                <w:sz w:val="24"/>
              </w:rPr>
              <w:t>Тетрадь</w:t>
            </w:r>
            <w:r>
              <w:rPr>
                <w:spacing w:val="-15"/>
                <w:sz w:val="24"/>
              </w:rPr>
              <w:t xml:space="preserve"> </w:t>
            </w:r>
            <w:r>
              <w:rPr>
                <w:sz w:val="24"/>
              </w:rPr>
              <w:t>по</w:t>
            </w:r>
            <w:r>
              <w:rPr>
                <w:spacing w:val="-15"/>
                <w:sz w:val="24"/>
              </w:rPr>
              <w:t xml:space="preserve"> </w:t>
            </w:r>
            <w:r>
              <w:rPr>
                <w:sz w:val="24"/>
              </w:rPr>
              <w:t xml:space="preserve">математике (по русскому языку) Тетрадь Для работ по </w:t>
            </w:r>
            <w:r>
              <w:rPr>
                <w:spacing w:val="-2"/>
                <w:sz w:val="24"/>
              </w:rPr>
              <w:t>Математике</w:t>
            </w:r>
          </w:p>
          <w:p>
            <w:pPr>
              <w:pStyle w:val="10"/>
              <w:ind w:left="78"/>
              <w:rPr>
                <w:sz w:val="24"/>
              </w:rPr>
            </w:pPr>
            <w:r>
              <w:rPr>
                <w:sz w:val="24"/>
              </w:rPr>
              <w:t>Для</w:t>
            </w:r>
            <w:r>
              <w:rPr>
                <w:spacing w:val="-12"/>
                <w:sz w:val="24"/>
              </w:rPr>
              <w:t xml:space="preserve"> </w:t>
            </w:r>
            <w:r>
              <w:rPr>
                <w:sz w:val="24"/>
              </w:rPr>
              <w:t>работ</w:t>
            </w:r>
            <w:r>
              <w:rPr>
                <w:spacing w:val="-12"/>
                <w:sz w:val="24"/>
              </w:rPr>
              <w:t xml:space="preserve"> </w:t>
            </w:r>
            <w:r>
              <w:rPr>
                <w:sz w:val="24"/>
              </w:rPr>
              <w:t>по</w:t>
            </w:r>
            <w:r>
              <w:rPr>
                <w:spacing w:val="-12"/>
                <w:sz w:val="24"/>
              </w:rPr>
              <w:t xml:space="preserve"> </w:t>
            </w:r>
            <w:r>
              <w:rPr>
                <w:sz w:val="24"/>
              </w:rPr>
              <w:t xml:space="preserve">Русскому </w:t>
            </w:r>
            <w:r>
              <w:rPr>
                <w:spacing w:val="-2"/>
                <w:sz w:val="24"/>
              </w:rPr>
              <w:t>языку</w:t>
            </w:r>
          </w:p>
        </w:tc>
        <w:tc>
          <w:tcPr>
            <w:tcW w:w="3539" w:type="dxa"/>
          </w:tcPr>
          <w:p>
            <w:pPr>
              <w:pStyle w:val="10"/>
              <w:spacing w:before="68"/>
              <w:ind w:left="75" w:right="157"/>
              <w:rPr>
                <w:sz w:val="24"/>
              </w:rPr>
            </w:pPr>
            <w:r>
              <w:rPr>
                <w:sz w:val="24"/>
              </w:rPr>
              <w:t>Предлог «по» относится к имени существительному математика</w:t>
            </w:r>
            <w:r>
              <w:rPr>
                <w:spacing w:val="-15"/>
                <w:sz w:val="24"/>
              </w:rPr>
              <w:t xml:space="preserve"> </w:t>
            </w:r>
            <w:r>
              <w:rPr>
                <w:sz w:val="24"/>
              </w:rPr>
              <w:t>(словосочетанию русский язык), поэтому и пишется на той же строке</w:t>
            </w:r>
          </w:p>
        </w:tc>
      </w:tr>
    </w:tbl>
    <w:p>
      <w:pPr>
        <w:pStyle w:val="10"/>
        <w:spacing w:after="0"/>
        <w:rPr>
          <w:sz w:val="24"/>
        </w:rPr>
        <w:sectPr>
          <w:pgSz w:w="11910" w:h="16840"/>
          <w:pgMar w:top="680" w:right="566" w:bottom="920" w:left="992" w:header="0" w:footer="733" w:gutter="0"/>
          <w:cols w:space="720" w:num="1"/>
        </w:sectPr>
      </w:pPr>
    </w:p>
    <w:p>
      <w:pPr>
        <w:pStyle w:val="6"/>
        <w:spacing w:before="3"/>
        <w:ind w:left="0"/>
        <w:rPr>
          <w:i/>
          <w:sz w:val="2"/>
        </w:rPr>
      </w:pPr>
    </w:p>
    <w:tbl>
      <w:tblPr>
        <w:tblStyle w:val="5"/>
        <w:tblW w:w="0" w:type="auto"/>
        <w:tblInd w:w="216" w:type="dxa"/>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Layout w:type="fixed"/>
        <w:tblCellMar>
          <w:top w:w="0" w:type="dxa"/>
          <w:left w:w="0" w:type="dxa"/>
          <w:bottom w:w="0" w:type="dxa"/>
          <w:right w:w="0" w:type="dxa"/>
        </w:tblCellMar>
      </w:tblPr>
      <w:tblGrid>
        <w:gridCol w:w="3534"/>
        <w:gridCol w:w="2888"/>
        <w:gridCol w:w="3539"/>
      </w:tblGrid>
      <w:tr>
        <w:tblPrEx>
          <w:tblBorders>
            <w:top w:val="single" w:color="7E7E7E" w:sz="6" w:space="0"/>
            <w:left w:val="single" w:color="7E7E7E" w:sz="6" w:space="0"/>
            <w:bottom w:val="single" w:color="7E7E7E" w:sz="6" w:space="0"/>
            <w:right w:val="single" w:color="7E7E7E" w:sz="6" w:space="0"/>
            <w:insideH w:val="single" w:color="7E7E7E" w:sz="6" w:space="0"/>
            <w:insideV w:val="single" w:color="7E7E7E" w:sz="6" w:space="0"/>
          </w:tblBorders>
          <w:tblCellMar>
            <w:top w:w="0" w:type="dxa"/>
            <w:left w:w="0" w:type="dxa"/>
            <w:bottom w:w="0" w:type="dxa"/>
            <w:right w:w="0" w:type="dxa"/>
          </w:tblCellMar>
        </w:tblPrEx>
        <w:trPr>
          <w:trHeight w:val="2942" w:hRule="atLeast"/>
        </w:trPr>
        <w:tc>
          <w:tcPr>
            <w:tcW w:w="3534" w:type="dxa"/>
            <w:tcBorders>
              <w:left w:val="single" w:color="FFFFFF" w:sz="12" w:space="0"/>
            </w:tcBorders>
          </w:tcPr>
          <w:p>
            <w:pPr>
              <w:pStyle w:val="10"/>
              <w:rPr>
                <w:i/>
                <w:sz w:val="24"/>
              </w:rPr>
            </w:pPr>
          </w:p>
          <w:p>
            <w:pPr>
              <w:pStyle w:val="10"/>
              <w:spacing w:before="73"/>
              <w:rPr>
                <w:i/>
                <w:sz w:val="24"/>
              </w:rPr>
            </w:pPr>
          </w:p>
          <w:p>
            <w:pPr>
              <w:pStyle w:val="10"/>
              <w:ind w:left="76"/>
              <w:rPr>
                <w:sz w:val="24"/>
              </w:rPr>
            </w:pPr>
            <w:r>
              <w:rPr>
                <w:sz w:val="24"/>
              </w:rPr>
              <w:t>Ивановой</w:t>
            </w:r>
            <w:r>
              <w:rPr>
                <w:spacing w:val="-6"/>
                <w:sz w:val="24"/>
              </w:rPr>
              <w:t xml:space="preserve"> </w:t>
            </w:r>
            <w:r>
              <w:rPr>
                <w:spacing w:val="-2"/>
                <w:sz w:val="24"/>
              </w:rPr>
              <w:t>Ольги</w:t>
            </w:r>
          </w:p>
        </w:tc>
        <w:tc>
          <w:tcPr>
            <w:tcW w:w="2888" w:type="dxa"/>
          </w:tcPr>
          <w:p>
            <w:pPr>
              <w:pStyle w:val="10"/>
              <w:rPr>
                <w:i/>
                <w:sz w:val="24"/>
              </w:rPr>
            </w:pPr>
          </w:p>
          <w:p>
            <w:pPr>
              <w:pStyle w:val="10"/>
              <w:rPr>
                <w:i/>
                <w:sz w:val="24"/>
              </w:rPr>
            </w:pPr>
          </w:p>
          <w:p>
            <w:pPr>
              <w:pStyle w:val="10"/>
              <w:rPr>
                <w:i/>
                <w:sz w:val="24"/>
              </w:rPr>
            </w:pPr>
          </w:p>
          <w:p>
            <w:pPr>
              <w:pStyle w:val="10"/>
              <w:rPr>
                <w:i/>
                <w:sz w:val="24"/>
              </w:rPr>
            </w:pPr>
          </w:p>
          <w:p>
            <w:pPr>
              <w:pStyle w:val="10"/>
              <w:spacing w:before="80"/>
              <w:rPr>
                <w:i/>
                <w:sz w:val="24"/>
              </w:rPr>
            </w:pPr>
          </w:p>
          <w:p>
            <w:pPr>
              <w:pStyle w:val="10"/>
              <w:spacing w:before="1"/>
              <w:ind w:left="78" w:right="1097"/>
              <w:rPr>
                <w:sz w:val="24"/>
              </w:rPr>
            </w:pPr>
            <w:r>
              <w:rPr>
                <w:sz w:val="24"/>
              </w:rPr>
              <w:t>Ивановой Оли Оли Ивановой Ольги</w:t>
            </w:r>
            <w:r>
              <w:rPr>
                <w:spacing w:val="-15"/>
                <w:sz w:val="24"/>
              </w:rPr>
              <w:t xml:space="preserve"> </w:t>
            </w:r>
            <w:r>
              <w:rPr>
                <w:sz w:val="24"/>
              </w:rPr>
              <w:t>Ивановой</w:t>
            </w:r>
          </w:p>
        </w:tc>
        <w:tc>
          <w:tcPr>
            <w:tcW w:w="3539" w:type="dxa"/>
          </w:tcPr>
          <w:p>
            <w:pPr>
              <w:pStyle w:val="10"/>
              <w:rPr>
                <w:i/>
                <w:sz w:val="24"/>
              </w:rPr>
            </w:pPr>
          </w:p>
          <w:p>
            <w:pPr>
              <w:pStyle w:val="10"/>
              <w:rPr>
                <w:i/>
                <w:sz w:val="24"/>
              </w:rPr>
            </w:pPr>
          </w:p>
          <w:p>
            <w:pPr>
              <w:pStyle w:val="10"/>
              <w:rPr>
                <w:i/>
                <w:sz w:val="24"/>
              </w:rPr>
            </w:pPr>
          </w:p>
          <w:p>
            <w:pPr>
              <w:pStyle w:val="10"/>
              <w:spacing w:before="68"/>
              <w:rPr>
                <w:i/>
                <w:sz w:val="24"/>
              </w:rPr>
            </w:pPr>
          </w:p>
          <w:p>
            <w:pPr>
              <w:pStyle w:val="10"/>
              <w:spacing w:before="1"/>
              <w:ind w:left="75"/>
              <w:rPr>
                <w:sz w:val="24"/>
              </w:rPr>
            </w:pPr>
            <w:r>
              <w:rPr>
                <w:sz w:val="24"/>
              </w:rPr>
              <w:t>Фамилию</w:t>
            </w:r>
            <w:r>
              <w:rPr>
                <w:spacing w:val="-9"/>
                <w:sz w:val="24"/>
              </w:rPr>
              <w:t xml:space="preserve"> </w:t>
            </w:r>
            <w:r>
              <w:rPr>
                <w:sz w:val="24"/>
              </w:rPr>
              <w:t>и</w:t>
            </w:r>
            <w:r>
              <w:rPr>
                <w:spacing w:val="-11"/>
                <w:sz w:val="24"/>
              </w:rPr>
              <w:t xml:space="preserve"> </w:t>
            </w:r>
            <w:r>
              <w:rPr>
                <w:sz w:val="24"/>
              </w:rPr>
              <w:t>полное</w:t>
            </w:r>
            <w:r>
              <w:rPr>
                <w:spacing w:val="-10"/>
                <w:sz w:val="24"/>
              </w:rPr>
              <w:t xml:space="preserve"> </w:t>
            </w:r>
            <w:r>
              <w:rPr>
                <w:sz w:val="24"/>
              </w:rPr>
              <w:t>имя</w:t>
            </w:r>
            <w:r>
              <w:rPr>
                <w:spacing w:val="-12"/>
                <w:sz w:val="24"/>
              </w:rPr>
              <w:t xml:space="preserve"> </w:t>
            </w:r>
            <w:r>
              <w:rPr>
                <w:sz w:val="24"/>
              </w:rPr>
              <w:t xml:space="preserve">следует писать в форме родительного </w:t>
            </w:r>
            <w:r>
              <w:rPr>
                <w:spacing w:val="-2"/>
                <w:sz w:val="24"/>
              </w:rPr>
              <w:t>падежа.</w:t>
            </w:r>
          </w:p>
          <w:p>
            <w:pPr>
              <w:pStyle w:val="10"/>
              <w:ind w:left="75" w:right="157"/>
              <w:rPr>
                <w:sz w:val="24"/>
              </w:rPr>
            </w:pPr>
            <w:r>
              <w:rPr>
                <w:sz w:val="24"/>
              </w:rPr>
              <w:t>Фамилию пишем на первом месте,</w:t>
            </w:r>
            <w:r>
              <w:rPr>
                <w:spacing w:val="-8"/>
                <w:sz w:val="24"/>
              </w:rPr>
              <w:t xml:space="preserve"> </w:t>
            </w:r>
            <w:r>
              <w:rPr>
                <w:sz w:val="24"/>
              </w:rPr>
              <w:t>а</w:t>
            </w:r>
            <w:r>
              <w:rPr>
                <w:spacing w:val="-10"/>
                <w:sz w:val="24"/>
              </w:rPr>
              <w:t xml:space="preserve"> </w:t>
            </w:r>
            <w:r>
              <w:rPr>
                <w:sz w:val="24"/>
              </w:rPr>
              <w:t>затем</w:t>
            </w:r>
            <w:r>
              <w:rPr>
                <w:spacing w:val="-10"/>
                <w:sz w:val="24"/>
              </w:rPr>
              <w:t xml:space="preserve"> </w:t>
            </w:r>
            <w:r>
              <w:rPr>
                <w:sz w:val="24"/>
              </w:rPr>
              <w:t>пишем</w:t>
            </w:r>
            <w:r>
              <w:rPr>
                <w:spacing w:val="-10"/>
                <w:sz w:val="24"/>
              </w:rPr>
              <w:t xml:space="preserve"> </w:t>
            </w:r>
            <w:r>
              <w:rPr>
                <w:sz w:val="24"/>
              </w:rPr>
              <w:t xml:space="preserve">полное </w:t>
            </w:r>
            <w:r>
              <w:rPr>
                <w:spacing w:val="-4"/>
                <w:sz w:val="24"/>
              </w:rPr>
              <w:t>имя</w:t>
            </w:r>
          </w:p>
        </w:tc>
      </w:tr>
    </w:tbl>
    <w:p>
      <w:pPr>
        <w:pStyle w:val="9"/>
        <w:numPr>
          <w:ilvl w:val="0"/>
          <w:numId w:val="2"/>
        </w:numPr>
        <w:tabs>
          <w:tab w:val="left" w:pos="1277"/>
        </w:tabs>
        <w:spacing w:before="0" w:after="0" w:line="240" w:lineRule="auto"/>
        <w:ind w:left="285" w:right="281" w:firstLine="708"/>
        <w:jc w:val="both"/>
        <w:rPr>
          <w:sz w:val="24"/>
        </w:rPr>
      </w:pPr>
      <w:r>
        <w:rPr>
          <w:sz w:val="24"/>
        </w:rPr>
        <w:t>Соблюдать поля с внешней стороны (поля в обязательном порядке выделяются в тетрадях по русскому языку и математике</w:t>
      </w:r>
      <w:r>
        <w:rPr>
          <w:spacing w:val="40"/>
          <w:sz w:val="24"/>
        </w:rPr>
        <w:t xml:space="preserve"> </w:t>
      </w:r>
      <w:r>
        <w:rPr>
          <w:sz w:val="24"/>
        </w:rPr>
        <w:t>в тетрадях для контрольных работ по всем предметам. В остальных тетрадях поля выделяются по усмотрению учителя, если он их использует для рабочих пометок).</w:t>
      </w:r>
    </w:p>
    <w:p>
      <w:pPr>
        <w:pStyle w:val="9"/>
        <w:numPr>
          <w:ilvl w:val="0"/>
          <w:numId w:val="2"/>
        </w:numPr>
        <w:tabs>
          <w:tab w:val="left" w:pos="1277"/>
        </w:tabs>
        <w:spacing w:before="0" w:after="0" w:line="240" w:lineRule="auto"/>
        <w:ind w:left="285" w:right="283" w:firstLine="708"/>
        <w:jc w:val="both"/>
        <w:rPr>
          <w:sz w:val="24"/>
        </w:rPr>
      </w:pPr>
      <w:r>
        <w:rPr>
          <w:sz w:val="24"/>
        </w:rPr>
        <w:t>Запись</w:t>
      </w:r>
      <w:r>
        <w:rPr>
          <w:spacing w:val="-2"/>
          <w:sz w:val="24"/>
        </w:rPr>
        <w:t xml:space="preserve"> </w:t>
      </w:r>
      <w:r>
        <w:rPr>
          <w:sz w:val="24"/>
        </w:rPr>
        <w:t>даты</w:t>
      </w:r>
      <w:r>
        <w:rPr>
          <w:spacing w:val="-2"/>
          <w:sz w:val="24"/>
        </w:rPr>
        <w:t xml:space="preserve"> </w:t>
      </w:r>
      <w:r>
        <w:rPr>
          <w:sz w:val="24"/>
        </w:rPr>
        <w:t>написания</w:t>
      </w:r>
      <w:r>
        <w:rPr>
          <w:spacing w:val="-5"/>
          <w:sz w:val="24"/>
        </w:rPr>
        <w:t xml:space="preserve"> </w:t>
      </w:r>
      <w:r>
        <w:rPr>
          <w:sz w:val="24"/>
        </w:rPr>
        <w:t>работы</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0"/>
          <w:sz w:val="24"/>
        </w:rPr>
        <w:t xml:space="preserve"> </w:t>
      </w:r>
      <w:r>
        <w:rPr>
          <w:sz w:val="24"/>
        </w:rPr>
        <w:t>ведется</w:t>
      </w:r>
      <w:r>
        <w:rPr>
          <w:spacing w:val="-2"/>
          <w:sz w:val="24"/>
        </w:rPr>
        <w:t xml:space="preserve"> </w:t>
      </w:r>
      <w:r>
        <w:rPr>
          <w:sz w:val="24"/>
        </w:rPr>
        <w:t>по</w:t>
      </w:r>
      <w:r>
        <w:rPr>
          <w:spacing w:val="-2"/>
          <w:sz w:val="24"/>
        </w:rPr>
        <w:t xml:space="preserve"> </w:t>
      </w:r>
      <w:r>
        <w:rPr>
          <w:sz w:val="24"/>
        </w:rPr>
        <w:t>центру</w:t>
      </w:r>
      <w:r>
        <w:rPr>
          <w:spacing w:val="-5"/>
          <w:sz w:val="24"/>
        </w:rPr>
        <w:t xml:space="preserve"> </w:t>
      </w:r>
      <w:r>
        <w:rPr>
          <w:sz w:val="24"/>
        </w:rPr>
        <w:t>рабочей</w:t>
      </w:r>
      <w:r>
        <w:rPr>
          <w:spacing w:val="-2"/>
          <w:sz w:val="24"/>
        </w:rPr>
        <w:t xml:space="preserve"> </w:t>
      </w:r>
      <w:r>
        <w:rPr>
          <w:sz w:val="24"/>
        </w:rPr>
        <w:t>строки и оформляется прописью. По остальным предметам допускается вести записи даты на полях, цифрами (например: 17.03.21 без буквы «г.»).</w:t>
      </w:r>
    </w:p>
    <w:p>
      <w:pPr>
        <w:pStyle w:val="9"/>
        <w:numPr>
          <w:ilvl w:val="0"/>
          <w:numId w:val="2"/>
        </w:numPr>
        <w:tabs>
          <w:tab w:val="left" w:pos="1277"/>
        </w:tabs>
        <w:spacing w:before="0" w:after="0" w:line="240" w:lineRule="auto"/>
        <w:ind w:left="285" w:right="285" w:firstLine="708"/>
        <w:jc w:val="both"/>
        <w:rPr>
          <w:sz w:val="24"/>
        </w:rPr>
      </w:pPr>
      <w:r>
        <w:rPr>
          <w:sz w:val="24"/>
        </w:rPr>
        <w:t>Между классной и домашней работой (в том числе между другими видами работ) отступать 2 линейки или 4 клеточки.</w:t>
      </w:r>
    </w:p>
    <w:p>
      <w:pPr>
        <w:pStyle w:val="9"/>
        <w:numPr>
          <w:ilvl w:val="0"/>
          <w:numId w:val="2"/>
        </w:numPr>
        <w:tabs>
          <w:tab w:val="left" w:pos="1337"/>
        </w:tabs>
        <w:spacing w:before="0" w:after="0" w:line="240" w:lineRule="auto"/>
        <w:ind w:left="285" w:right="279" w:firstLine="708"/>
        <w:jc w:val="both"/>
        <w:rPr>
          <w:sz w:val="24"/>
        </w:rPr>
      </w:pPr>
      <w:r>
        <w:rPr>
          <w:sz w:val="24"/>
        </w:rPr>
        <w:t>Писать на отдельной строке название темы письменных работ (классных,</w:t>
      </w:r>
      <w:r>
        <w:rPr>
          <w:spacing w:val="40"/>
          <w:sz w:val="24"/>
        </w:rPr>
        <w:t xml:space="preserve"> </w:t>
      </w:r>
      <w:r>
        <w:rPr>
          <w:sz w:val="24"/>
        </w:rPr>
        <w:t>домашних, изложений, сочинении, практических, лабораторных и других работ).</w:t>
      </w:r>
    </w:p>
    <w:p>
      <w:pPr>
        <w:pStyle w:val="9"/>
        <w:numPr>
          <w:ilvl w:val="0"/>
          <w:numId w:val="2"/>
        </w:numPr>
        <w:tabs>
          <w:tab w:val="left" w:pos="1277"/>
        </w:tabs>
        <w:spacing w:before="0" w:after="0" w:line="240" w:lineRule="auto"/>
        <w:ind w:left="285" w:right="277" w:firstLine="708"/>
        <w:jc w:val="both"/>
        <w:rPr>
          <w:sz w:val="24"/>
        </w:rPr>
      </w:pPr>
      <w:r>
        <w:rPr>
          <w:sz w:val="24"/>
        </w:rPr>
        <w:t xml:space="preserve">Обозначать номер упражнения (в тетрадях по русскому языку слово «Упражнение» записывать полностью, с большой буквы), задачи или указывать вид выполняемой работы (план, ответы на вопросы и так далее), указывать, где выполняется работа (классная или </w:t>
      </w:r>
      <w:r>
        <w:rPr>
          <w:spacing w:val="-2"/>
          <w:sz w:val="24"/>
        </w:rPr>
        <w:t>домашняя).</w:t>
      </w:r>
    </w:p>
    <w:p>
      <w:pPr>
        <w:pStyle w:val="9"/>
        <w:numPr>
          <w:ilvl w:val="0"/>
          <w:numId w:val="2"/>
        </w:numPr>
        <w:tabs>
          <w:tab w:val="left" w:pos="1277"/>
        </w:tabs>
        <w:spacing w:before="0" w:after="0" w:line="292" w:lineRule="exact"/>
        <w:ind w:left="1277" w:right="0" w:hanging="284"/>
        <w:jc w:val="both"/>
        <w:rPr>
          <w:sz w:val="24"/>
        </w:rPr>
      </w:pPr>
      <w:r>
        <w:rPr>
          <w:sz w:val="24"/>
        </w:rPr>
        <w:t>Соблюдать</w:t>
      </w:r>
      <w:r>
        <w:rPr>
          <w:spacing w:val="-7"/>
          <w:sz w:val="24"/>
        </w:rPr>
        <w:t xml:space="preserve"> </w:t>
      </w:r>
      <w:r>
        <w:rPr>
          <w:sz w:val="24"/>
        </w:rPr>
        <w:t>красную</w:t>
      </w:r>
      <w:r>
        <w:rPr>
          <w:spacing w:val="-4"/>
          <w:sz w:val="24"/>
        </w:rPr>
        <w:t xml:space="preserve"> </w:t>
      </w:r>
      <w:r>
        <w:rPr>
          <w:spacing w:val="-2"/>
          <w:sz w:val="24"/>
        </w:rPr>
        <w:t>строку.</w:t>
      </w:r>
    </w:p>
    <w:p>
      <w:pPr>
        <w:pStyle w:val="9"/>
        <w:numPr>
          <w:ilvl w:val="0"/>
          <w:numId w:val="2"/>
        </w:numPr>
        <w:tabs>
          <w:tab w:val="left" w:pos="1277"/>
        </w:tabs>
        <w:spacing w:before="0" w:after="0" w:line="240" w:lineRule="auto"/>
        <w:ind w:left="285" w:right="282" w:firstLine="708"/>
        <w:jc w:val="both"/>
        <w:rPr>
          <w:sz w:val="24"/>
        </w:rPr>
      </w:pPr>
      <w:r>
        <w:rPr>
          <w:sz w:val="24"/>
        </w:rPr>
        <w:t>В ходе всей работы не пропускать ни одной строки. Необходимо учитывать, что при оформлении письменных работ по русскому языку на новой странице следует писать с самой верхней строки, дописывать до конца страницы, включая последнюю строку.</w:t>
      </w:r>
    </w:p>
    <w:p>
      <w:pPr>
        <w:pStyle w:val="9"/>
        <w:numPr>
          <w:ilvl w:val="0"/>
          <w:numId w:val="2"/>
        </w:numPr>
        <w:tabs>
          <w:tab w:val="left" w:pos="1277"/>
        </w:tabs>
        <w:spacing w:before="0" w:after="0" w:line="240" w:lineRule="auto"/>
        <w:ind w:left="285" w:right="277" w:firstLine="708"/>
        <w:jc w:val="both"/>
        <w:rPr>
          <w:sz w:val="24"/>
        </w:rPr>
      </w:pPr>
      <w:r>
        <w:rPr>
          <w:sz w:val="24"/>
        </w:rPr>
        <w:t>Все подчеркивания, чертежи, схемы, таблицы следует выполнять остро отточенным простым карандашом по линейке. В некоторых видах работ допускается подчеркивание без линейки, что зависит от хорошо сформированного навыка работы с простым карандашом. Выполнение всех необходимых операций в тетради простым карандашом дает возможность обучающимся самим в ходе выполнения работы или в ходе самопроверки своевременно скорректировать и исправить допущенную ошибку, что исключено при использовании</w:t>
      </w:r>
      <w:r>
        <w:rPr>
          <w:spacing w:val="80"/>
          <w:sz w:val="24"/>
        </w:rPr>
        <w:t xml:space="preserve"> </w:t>
      </w:r>
      <w:r>
        <w:rPr>
          <w:spacing w:val="-2"/>
          <w:sz w:val="24"/>
        </w:rPr>
        <w:t>чернил.</w:t>
      </w:r>
    </w:p>
    <w:p>
      <w:pPr>
        <w:pStyle w:val="9"/>
        <w:numPr>
          <w:ilvl w:val="0"/>
          <w:numId w:val="2"/>
        </w:numPr>
        <w:tabs>
          <w:tab w:val="left" w:pos="1277"/>
        </w:tabs>
        <w:spacing w:before="0" w:after="0" w:line="240" w:lineRule="auto"/>
        <w:ind w:left="285" w:right="287" w:firstLine="708"/>
        <w:jc w:val="both"/>
        <w:rPr>
          <w:sz w:val="24"/>
        </w:rPr>
      </w:pPr>
      <w:r>
        <w:rPr>
          <w:sz w:val="24"/>
        </w:rPr>
        <w:t xml:space="preserve">Исправлять ошибки следующим образом: неверно написанную букву или пунктуационный знак зачеркивать косой линией; часть слова, слово, предложение тонкой горизонтальной линией; вместо зачеркнутого надписывать нужные буквы, слова, предложения, не заключать неверные написания в скобки. Не допустимо использовать </w:t>
      </w:r>
      <w:r>
        <w:rPr>
          <w:spacing w:val="-2"/>
          <w:sz w:val="24"/>
        </w:rPr>
        <w:t>корректор.</w:t>
      </w:r>
    </w:p>
    <w:p>
      <w:pPr>
        <w:pStyle w:val="9"/>
        <w:numPr>
          <w:ilvl w:val="0"/>
          <w:numId w:val="2"/>
        </w:numPr>
        <w:tabs>
          <w:tab w:val="left" w:pos="1277"/>
        </w:tabs>
        <w:spacing w:before="0" w:after="0" w:line="240" w:lineRule="auto"/>
        <w:ind w:left="285" w:right="280" w:firstLine="708"/>
        <w:jc w:val="both"/>
        <w:rPr>
          <w:sz w:val="24"/>
        </w:rPr>
      </w:pPr>
      <w:r>
        <w:rPr>
          <w:sz w:val="24"/>
        </w:rPr>
        <w:t>Соблюдение единого орфографического и пунктуационного режима обязательно всеми обучающимися по всем предметам и во всех классах. Записи выполнять аккуратно, следить за чистотой в тетрадях, писать разборчиво.</w:t>
      </w:r>
    </w:p>
    <w:p>
      <w:pPr>
        <w:pStyle w:val="2"/>
        <w:numPr>
          <w:ilvl w:val="0"/>
          <w:numId w:val="1"/>
        </w:numPr>
        <w:tabs>
          <w:tab w:val="left" w:pos="2570"/>
        </w:tabs>
        <w:spacing w:before="269" w:after="0" w:line="274" w:lineRule="exact"/>
        <w:ind w:left="2570" w:right="0" w:hanging="240"/>
        <w:jc w:val="both"/>
      </w:pPr>
      <w:r>
        <w:t>Порядок</w:t>
      </w:r>
      <w:r>
        <w:rPr>
          <w:spacing w:val="-5"/>
        </w:rPr>
        <w:t xml:space="preserve"> </w:t>
      </w:r>
      <w:r>
        <w:t>проверки</w:t>
      </w:r>
      <w:r>
        <w:rPr>
          <w:spacing w:val="-4"/>
        </w:rPr>
        <w:t xml:space="preserve"> </w:t>
      </w:r>
      <w:r>
        <w:t>письменных</w:t>
      </w:r>
      <w:r>
        <w:rPr>
          <w:spacing w:val="-3"/>
        </w:rPr>
        <w:t xml:space="preserve"> </w:t>
      </w:r>
      <w:r>
        <w:t>работ</w:t>
      </w:r>
      <w:r>
        <w:rPr>
          <w:spacing w:val="-1"/>
        </w:rPr>
        <w:t xml:space="preserve"> </w:t>
      </w:r>
      <w:r>
        <w:rPr>
          <w:spacing w:val="-2"/>
        </w:rPr>
        <w:t>учителями.</w:t>
      </w:r>
    </w:p>
    <w:p>
      <w:pPr>
        <w:pStyle w:val="9"/>
        <w:numPr>
          <w:ilvl w:val="1"/>
          <w:numId w:val="1"/>
        </w:numPr>
        <w:tabs>
          <w:tab w:val="left" w:pos="963"/>
          <w:tab w:val="left" w:pos="4053"/>
        </w:tabs>
        <w:spacing w:before="0" w:after="0" w:line="240" w:lineRule="auto"/>
        <w:ind w:left="4053" w:right="542" w:hanging="3510"/>
        <w:jc w:val="both"/>
        <w:rPr>
          <w:sz w:val="24"/>
        </w:rPr>
      </w:pPr>
      <w:r>
        <w:rPr>
          <w:sz w:val="24"/>
        </w:rPr>
        <w:t>Тетрадь</w:t>
      </w:r>
      <w:r>
        <w:rPr>
          <w:spacing w:val="-4"/>
          <w:sz w:val="24"/>
        </w:rPr>
        <w:t xml:space="preserve"> </w:t>
      </w:r>
      <w:r>
        <w:rPr>
          <w:sz w:val="24"/>
        </w:rPr>
        <w:t>обучающихся,</w:t>
      </w:r>
      <w:r>
        <w:rPr>
          <w:spacing w:val="-5"/>
          <w:sz w:val="24"/>
        </w:rPr>
        <w:t xml:space="preserve"> </w:t>
      </w:r>
      <w:r>
        <w:rPr>
          <w:sz w:val="24"/>
        </w:rPr>
        <w:t>в</w:t>
      </w:r>
      <w:r>
        <w:rPr>
          <w:spacing w:val="-6"/>
          <w:sz w:val="24"/>
        </w:rPr>
        <w:t xml:space="preserve"> </w:t>
      </w:r>
      <w:r>
        <w:rPr>
          <w:sz w:val="24"/>
        </w:rPr>
        <w:t>которых</w:t>
      </w:r>
      <w:r>
        <w:rPr>
          <w:spacing w:val="-3"/>
          <w:sz w:val="24"/>
        </w:rPr>
        <w:t xml:space="preserve"> </w:t>
      </w:r>
      <w:r>
        <w:rPr>
          <w:sz w:val="24"/>
        </w:rPr>
        <w:t>выполняются</w:t>
      </w:r>
      <w:r>
        <w:rPr>
          <w:spacing w:val="-5"/>
          <w:sz w:val="24"/>
        </w:rPr>
        <w:t xml:space="preserve"> </w:t>
      </w:r>
      <w:r>
        <w:rPr>
          <w:sz w:val="24"/>
        </w:rPr>
        <w:t>обучающимися</w:t>
      </w:r>
      <w:r>
        <w:rPr>
          <w:spacing w:val="-5"/>
          <w:sz w:val="24"/>
        </w:rPr>
        <w:t xml:space="preserve"> </w:t>
      </w:r>
      <w:r>
        <w:rPr>
          <w:sz w:val="24"/>
        </w:rPr>
        <w:t>классные</w:t>
      </w:r>
      <w:r>
        <w:rPr>
          <w:spacing w:val="-7"/>
          <w:sz w:val="24"/>
        </w:rPr>
        <w:t xml:space="preserve"> </w:t>
      </w:r>
      <w:r>
        <w:rPr>
          <w:sz w:val="24"/>
        </w:rPr>
        <w:t>и</w:t>
      </w:r>
      <w:r>
        <w:rPr>
          <w:spacing w:val="-5"/>
          <w:sz w:val="24"/>
        </w:rPr>
        <w:t xml:space="preserve"> </w:t>
      </w:r>
      <w:r>
        <w:rPr>
          <w:sz w:val="24"/>
        </w:rPr>
        <w:t>домашние работы, проверяются:</w:t>
      </w:r>
    </w:p>
    <w:p>
      <w:pPr>
        <w:pStyle w:val="9"/>
        <w:numPr>
          <w:ilvl w:val="0"/>
          <w:numId w:val="3"/>
        </w:numPr>
        <w:tabs>
          <w:tab w:val="left" w:pos="1138"/>
        </w:tabs>
        <w:spacing w:before="0" w:after="0" w:line="240" w:lineRule="auto"/>
        <w:ind w:left="285" w:right="280" w:firstLine="708"/>
        <w:jc w:val="both"/>
        <w:rPr>
          <w:sz w:val="24"/>
        </w:rPr>
      </w:pPr>
      <w:r>
        <w:rPr>
          <w:sz w:val="24"/>
        </w:rPr>
        <w:t>по русскому языку и математике: в 5 классе – после каждого урока у всех учеников; в 6 классе</w:t>
      </w:r>
      <w:r>
        <w:rPr>
          <w:spacing w:val="80"/>
          <w:sz w:val="24"/>
        </w:rPr>
        <w:t xml:space="preserve"> </w:t>
      </w:r>
      <w:r>
        <w:rPr>
          <w:sz w:val="24"/>
        </w:rPr>
        <w:t>со второго полугодия и в последующих классах – после каждого урока только у слабых учащихся, а у</w:t>
      </w:r>
      <w:r>
        <w:rPr>
          <w:spacing w:val="-1"/>
          <w:sz w:val="24"/>
        </w:rPr>
        <w:t xml:space="preserve"> </w:t>
      </w:r>
      <w:r>
        <w:rPr>
          <w:sz w:val="24"/>
        </w:rPr>
        <w:t>сильных –</w:t>
      </w:r>
      <w:r>
        <w:rPr>
          <w:spacing w:val="-1"/>
          <w:sz w:val="24"/>
        </w:rPr>
        <w:t xml:space="preserve"> </w:t>
      </w:r>
      <w:r>
        <w:rPr>
          <w:sz w:val="24"/>
        </w:rPr>
        <w:t>не все работы, а лишь наиболее значимые по своей важности. Но с таким расчетом, чтобы раз в неделю тетради всех обучающихся проверялись.</w:t>
      </w:r>
    </w:p>
    <w:p>
      <w:pPr>
        <w:pStyle w:val="9"/>
        <w:spacing w:after="0" w:line="240" w:lineRule="auto"/>
        <w:jc w:val="both"/>
        <w:rPr>
          <w:sz w:val="24"/>
        </w:rPr>
        <w:sectPr>
          <w:pgSz w:w="11910" w:h="16840"/>
          <w:pgMar w:top="680" w:right="566" w:bottom="960" w:left="992" w:header="0" w:footer="733" w:gutter="0"/>
          <w:cols w:space="720" w:num="1"/>
        </w:sectPr>
      </w:pPr>
    </w:p>
    <w:p>
      <w:pPr>
        <w:pStyle w:val="9"/>
        <w:numPr>
          <w:ilvl w:val="0"/>
          <w:numId w:val="3"/>
        </w:numPr>
        <w:tabs>
          <w:tab w:val="left" w:pos="1140"/>
        </w:tabs>
        <w:spacing w:before="64" w:after="0" w:line="240" w:lineRule="auto"/>
        <w:ind w:left="285" w:right="279" w:firstLine="708"/>
        <w:jc w:val="both"/>
        <w:rPr>
          <w:sz w:val="24"/>
        </w:rPr>
      </w:pPr>
      <w:r>
        <w:rPr>
          <w:sz w:val="24"/>
        </w:rPr>
        <w:t>по алгебре, геометрии и вероятности, и статистики в 7-9 классах – один раз в неделю, в 10 -11 классах – после каждого урока у слабых учащихся, а у остальных проверяются не все работы, а наиболее значимые по своей важности. Но с таким расчетом, чтобы 2 раза в месяц учителем проверялись тетради всех учащихся;</w:t>
      </w:r>
    </w:p>
    <w:p>
      <w:pPr>
        <w:pStyle w:val="9"/>
        <w:numPr>
          <w:ilvl w:val="0"/>
          <w:numId w:val="3"/>
        </w:numPr>
        <w:tabs>
          <w:tab w:val="left" w:pos="1145"/>
        </w:tabs>
        <w:spacing w:before="0" w:after="0" w:line="240" w:lineRule="auto"/>
        <w:ind w:left="285" w:right="279" w:firstLine="708"/>
        <w:jc w:val="both"/>
        <w:rPr>
          <w:sz w:val="24"/>
        </w:rPr>
      </w:pPr>
      <w:r>
        <w:rPr>
          <w:sz w:val="24"/>
        </w:rPr>
        <w:t>по иностранным языкам в 5-6 классах – после каждого урока; в 7-11 классах -</w:t>
      </w:r>
      <w:r>
        <w:rPr>
          <w:spacing w:val="40"/>
          <w:sz w:val="24"/>
        </w:rPr>
        <w:t xml:space="preserve"> </w:t>
      </w:r>
      <w:r>
        <w:rPr>
          <w:sz w:val="24"/>
        </w:rPr>
        <w:t>после каждого урока только у слабых обучающихся, а у</w:t>
      </w:r>
      <w:r>
        <w:rPr>
          <w:spacing w:val="40"/>
          <w:sz w:val="24"/>
        </w:rPr>
        <w:t xml:space="preserve"> </w:t>
      </w:r>
      <w:r>
        <w:rPr>
          <w:sz w:val="24"/>
        </w:rPr>
        <w:t>сильных – не все работы, а лишь наиболее значимые по своей</w:t>
      </w:r>
      <w:r>
        <w:rPr>
          <w:spacing w:val="40"/>
          <w:sz w:val="24"/>
        </w:rPr>
        <w:t xml:space="preserve"> </w:t>
      </w:r>
      <w:r>
        <w:rPr>
          <w:sz w:val="24"/>
        </w:rPr>
        <w:t>важности, но с таким расчетом, чтобы раз в</w:t>
      </w:r>
      <w:r>
        <w:rPr>
          <w:spacing w:val="40"/>
          <w:sz w:val="24"/>
        </w:rPr>
        <w:t xml:space="preserve"> </w:t>
      </w:r>
      <w:r>
        <w:rPr>
          <w:sz w:val="24"/>
        </w:rPr>
        <w:t>неделю проверялись тетради учащихся 6-8 классов и не реже двух раз в учебную четверть – тетради обучающихся 9-11 классов. Тетради – словари – не реже одного раза в месяц;</w:t>
      </w:r>
    </w:p>
    <w:p>
      <w:pPr>
        <w:pStyle w:val="6"/>
        <w:ind w:left="993"/>
        <w:jc w:val="both"/>
      </w:pPr>
      <w:r>
        <w:t>По</w:t>
      </w:r>
      <w:r>
        <w:rPr>
          <w:spacing w:val="-1"/>
        </w:rPr>
        <w:t xml:space="preserve"> </w:t>
      </w:r>
      <w:r>
        <w:t>литературе</w:t>
      </w:r>
      <w:r>
        <w:rPr>
          <w:spacing w:val="-2"/>
        </w:rPr>
        <w:t xml:space="preserve"> </w:t>
      </w:r>
      <w:r>
        <w:t>в</w:t>
      </w:r>
      <w:r>
        <w:rPr>
          <w:spacing w:val="-2"/>
        </w:rPr>
        <w:t xml:space="preserve"> </w:t>
      </w:r>
      <w:r>
        <w:t>5-8</w:t>
      </w:r>
      <w:r>
        <w:rPr>
          <w:spacing w:val="-1"/>
        </w:rPr>
        <w:t xml:space="preserve"> </w:t>
      </w:r>
      <w:r>
        <w:t>классах-</w:t>
      </w:r>
      <w:r>
        <w:rPr>
          <w:spacing w:val="-2"/>
        </w:rPr>
        <w:t xml:space="preserve"> </w:t>
      </w:r>
      <w:r>
        <w:t>раз</w:t>
      </w:r>
      <w:r>
        <w:rPr>
          <w:spacing w:val="-1"/>
        </w:rPr>
        <w:t xml:space="preserve"> </w:t>
      </w:r>
      <w:r>
        <w:t>в</w:t>
      </w:r>
      <w:r>
        <w:rPr>
          <w:spacing w:val="-2"/>
        </w:rPr>
        <w:t xml:space="preserve"> </w:t>
      </w:r>
      <w:r>
        <w:t>2</w:t>
      </w:r>
      <w:r>
        <w:rPr>
          <w:spacing w:val="-2"/>
        </w:rPr>
        <w:t xml:space="preserve"> </w:t>
      </w:r>
      <w:r>
        <w:t>недели;</w:t>
      </w:r>
      <w:r>
        <w:rPr>
          <w:spacing w:val="-1"/>
        </w:rPr>
        <w:t xml:space="preserve"> </w:t>
      </w:r>
      <w:r>
        <w:t>в</w:t>
      </w:r>
      <w:r>
        <w:rPr>
          <w:spacing w:val="-2"/>
        </w:rPr>
        <w:t xml:space="preserve"> </w:t>
      </w:r>
      <w:r>
        <w:t>9-11</w:t>
      </w:r>
      <w:r>
        <w:rPr>
          <w:spacing w:val="-1"/>
        </w:rPr>
        <w:t xml:space="preserve"> </w:t>
      </w:r>
      <w:r>
        <w:t>классах-</w:t>
      </w:r>
      <w:r>
        <w:rPr>
          <w:spacing w:val="-2"/>
        </w:rPr>
        <w:t xml:space="preserve"> </w:t>
      </w:r>
      <w:r>
        <w:t>не</w:t>
      </w:r>
      <w:r>
        <w:rPr>
          <w:spacing w:val="-2"/>
        </w:rPr>
        <w:t xml:space="preserve"> </w:t>
      </w:r>
      <w:r>
        <w:t>реже</w:t>
      </w:r>
      <w:r>
        <w:rPr>
          <w:spacing w:val="-2"/>
        </w:rPr>
        <w:t xml:space="preserve"> </w:t>
      </w:r>
      <w:r>
        <w:t>двух</w:t>
      </w:r>
      <w:r>
        <w:rPr>
          <w:spacing w:val="1"/>
        </w:rPr>
        <w:t xml:space="preserve"> </w:t>
      </w:r>
      <w:r>
        <w:t>раз</w:t>
      </w:r>
      <w:r>
        <w:rPr>
          <w:spacing w:val="1"/>
        </w:rPr>
        <w:t xml:space="preserve"> </w:t>
      </w:r>
      <w:r>
        <w:t>в</w:t>
      </w:r>
      <w:r>
        <w:rPr>
          <w:spacing w:val="-1"/>
        </w:rPr>
        <w:t xml:space="preserve"> </w:t>
      </w:r>
      <w:r>
        <w:rPr>
          <w:spacing w:val="-2"/>
        </w:rPr>
        <w:t>месяц;</w:t>
      </w:r>
    </w:p>
    <w:p>
      <w:pPr>
        <w:pStyle w:val="6"/>
        <w:ind w:right="279" w:firstLine="708"/>
        <w:jc w:val="both"/>
      </w:pPr>
      <w:r>
        <w:t>По истории, обществознанию, географии, биологии, физике, химии, трудовому обучению - выборочно, однако каждая тетрадь должна проверяться не реже двух раз в учебную четверть.</w:t>
      </w:r>
    </w:p>
    <w:p>
      <w:pPr>
        <w:pStyle w:val="9"/>
        <w:numPr>
          <w:ilvl w:val="1"/>
          <w:numId w:val="1"/>
        </w:numPr>
        <w:tabs>
          <w:tab w:val="left" w:pos="1412"/>
        </w:tabs>
        <w:spacing w:before="0" w:after="0" w:line="240" w:lineRule="auto"/>
        <w:ind w:left="1412" w:right="0" w:hanging="419"/>
        <w:jc w:val="both"/>
        <w:rPr>
          <w:sz w:val="24"/>
        </w:rPr>
      </w:pPr>
      <w:r>
        <w:rPr>
          <w:sz w:val="24"/>
        </w:rPr>
        <w:t>Все</w:t>
      </w:r>
      <w:r>
        <w:rPr>
          <w:spacing w:val="-3"/>
          <w:sz w:val="24"/>
        </w:rPr>
        <w:t xml:space="preserve"> </w:t>
      </w:r>
      <w:r>
        <w:rPr>
          <w:sz w:val="24"/>
        </w:rPr>
        <w:t>виды</w:t>
      </w:r>
      <w:r>
        <w:rPr>
          <w:spacing w:val="-2"/>
          <w:sz w:val="24"/>
        </w:rPr>
        <w:t xml:space="preserve"> </w:t>
      </w:r>
      <w:r>
        <w:rPr>
          <w:sz w:val="24"/>
        </w:rPr>
        <w:t>контрольных</w:t>
      </w:r>
      <w:r>
        <w:rPr>
          <w:spacing w:val="-1"/>
          <w:sz w:val="24"/>
        </w:rPr>
        <w:t xml:space="preserve"> </w:t>
      </w:r>
      <w:r>
        <w:rPr>
          <w:sz w:val="24"/>
        </w:rPr>
        <w:t>работ</w:t>
      </w:r>
      <w:r>
        <w:rPr>
          <w:spacing w:val="-4"/>
          <w:sz w:val="24"/>
        </w:rPr>
        <w:t xml:space="preserve"> </w:t>
      </w:r>
      <w:r>
        <w:rPr>
          <w:sz w:val="24"/>
        </w:rPr>
        <w:t>по всем</w:t>
      </w:r>
      <w:r>
        <w:rPr>
          <w:spacing w:val="-3"/>
          <w:sz w:val="24"/>
        </w:rPr>
        <w:t xml:space="preserve"> </w:t>
      </w:r>
      <w:r>
        <w:rPr>
          <w:sz w:val="24"/>
        </w:rPr>
        <w:t>предметам</w:t>
      </w:r>
      <w:r>
        <w:rPr>
          <w:spacing w:val="-3"/>
          <w:sz w:val="24"/>
        </w:rPr>
        <w:t xml:space="preserve"> </w:t>
      </w:r>
      <w:r>
        <w:rPr>
          <w:sz w:val="24"/>
        </w:rPr>
        <w:t>проверяются</w:t>
      </w:r>
      <w:r>
        <w:rPr>
          <w:spacing w:val="2"/>
          <w:sz w:val="24"/>
        </w:rPr>
        <w:t xml:space="preserve"> </w:t>
      </w:r>
      <w:r>
        <w:rPr>
          <w:sz w:val="24"/>
        </w:rPr>
        <w:t>у</w:t>
      </w:r>
      <w:r>
        <w:rPr>
          <w:spacing w:val="-6"/>
          <w:sz w:val="24"/>
        </w:rPr>
        <w:t xml:space="preserve"> </w:t>
      </w:r>
      <w:r>
        <w:rPr>
          <w:sz w:val="24"/>
        </w:rPr>
        <w:t>всех</w:t>
      </w:r>
      <w:r>
        <w:rPr>
          <w:spacing w:val="2"/>
          <w:sz w:val="24"/>
        </w:rPr>
        <w:t xml:space="preserve"> </w:t>
      </w:r>
      <w:r>
        <w:rPr>
          <w:spacing w:val="-2"/>
          <w:sz w:val="24"/>
        </w:rPr>
        <w:t>обучающихся.</w:t>
      </w:r>
    </w:p>
    <w:p>
      <w:pPr>
        <w:pStyle w:val="9"/>
        <w:numPr>
          <w:ilvl w:val="1"/>
          <w:numId w:val="1"/>
        </w:numPr>
        <w:tabs>
          <w:tab w:val="left" w:pos="1412"/>
        </w:tabs>
        <w:spacing w:before="0" w:after="0" w:line="240" w:lineRule="auto"/>
        <w:ind w:left="993" w:right="280" w:firstLine="0"/>
        <w:jc w:val="both"/>
        <w:rPr>
          <w:sz w:val="24"/>
        </w:rPr>
      </w:pPr>
      <w:r>
        <w:rPr>
          <w:sz w:val="24"/>
        </w:rPr>
        <w:t>Проверка контрольных работ учителями</w:t>
      </w:r>
      <w:r>
        <w:rPr>
          <w:spacing w:val="40"/>
          <w:sz w:val="24"/>
        </w:rPr>
        <w:t xml:space="preserve"> </w:t>
      </w:r>
      <w:r>
        <w:rPr>
          <w:sz w:val="24"/>
        </w:rPr>
        <w:t>осуществляются в следующие сроки: контрольные</w:t>
      </w:r>
      <w:r>
        <w:rPr>
          <w:spacing w:val="43"/>
          <w:sz w:val="24"/>
        </w:rPr>
        <w:t xml:space="preserve">  </w:t>
      </w:r>
      <w:r>
        <w:rPr>
          <w:sz w:val="24"/>
        </w:rPr>
        <w:t>диктанты</w:t>
      </w:r>
      <w:r>
        <w:rPr>
          <w:spacing w:val="44"/>
          <w:sz w:val="24"/>
        </w:rPr>
        <w:t xml:space="preserve">  </w:t>
      </w:r>
      <w:r>
        <w:rPr>
          <w:sz w:val="24"/>
        </w:rPr>
        <w:t>и</w:t>
      </w:r>
      <w:r>
        <w:rPr>
          <w:spacing w:val="44"/>
          <w:sz w:val="24"/>
        </w:rPr>
        <w:t xml:space="preserve">  </w:t>
      </w:r>
      <w:r>
        <w:rPr>
          <w:sz w:val="24"/>
        </w:rPr>
        <w:t>контрольные</w:t>
      </w:r>
      <w:r>
        <w:rPr>
          <w:spacing w:val="43"/>
          <w:sz w:val="24"/>
        </w:rPr>
        <w:t xml:space="preserve">  </w:t>
      </w:r>
      <w:r>
        <w:rPr>
          <w:sz w:val="24"/>
        </w:rPr>
        <w:t>работы</w:t>
      </w:r>
      <w:r>
        <w:rPr>
          <w:spacing w:val="47"/>
          <w:sz w:val="24"/>
        </w:rPr>
        <w:t xml:space="preserve">  </w:t>
      </w:r>
      <w:r>
        <w:rPr>
          <w:sz w:val="24"/>
        </w:rPr>
        <w:t>в</w:t>
      </w:r>
      <w:r>
        <w:rPr>
          <w:spacing w:val="44"/>
          <w:sz w:val="24"/>
        </w:rPr>
        <w:t xml:space="preserve">  </w:t>
      </w:r>
      <w:r>
        <w:rPr>
          <w:sz w:val="24"/>
        </w:rPr>
        <w:t>5-8</w:t>
      </w:r>
      <w:r>
        <w:rPr>
          <w:spacing w:val="43"/>
          <w:sz w:val="24"/>
        </w:rPr>
        <w:t xml:space="preserve">  </w:t>
      </w:r>
      <w:r>
        <w:rPr>
          <w:sz w:val="24"/>
        </w:rPr>
        <w:t>классах</w:t>
      </w:r>
      <w:r>
        <w:rPr>
          <w:spacing w:val="44"/>
          <w:sz w:val="24"/>
        </w:rPr>
        <w:t xml:space="preserve">  </w:t>
      </w:r>
      <w:r>
        <w:rPr>
          <w:sz w:val="24"/>
        </w:rPr>
        <w:t>проверяются</w:t>
      </w:r>
      <w:r>
        <w:rPr>
          <w:spacing w:val="44"/>
          <w:sz w:val="24"/>
        </w:rPr>
        <w:t xml:space="preserve">  </w:t>
      </w:r>
      <w:r>
        <w:rPr>
          <w:spacing w:val="-10"/>
          <w:sz w:val="24"/>
        </w:rPr>
        <w:t>и</w:t>
      </w:r>
    </w:p>
    <w:p>
      <w:pPr>
        <w:pStyle w:val="6"/>
        <w:ind w:right="277"/>
        <w:jc w:val="both"/>
      </w:pPr>
      <w:r>
        <w:t>возвращаются обучающимся к следующему уроку;</w:t>
      </w:r>
      <w:r>
        <w:rPr>
          <w:spacing w:val="80"/>
        </w:rPr>
        <w:t xml:space="preserve"> </w:t>
      </w:r>
      <w:r>
        <w:t>изложения и сочинения не позже чем через 2 дня, сочинения в 9-11 классах проверяются не более недели;</w:t>
      </w:r>
      <w:r>
        <w:rPr>
          <w:spacing w:val="40"/>
        </w:rPr>
        <w:t xml:space="preserve"> </w:t>
      </w:r>
      <w:r>
        <w:t>контрольные работы по математике в 9-11 классах, физике, химии и иностранному</w:t>
      </w:r>
      <w:r>
        <w:rPr>
          <w:spacing w:val="-5"/>
        </w:rPr>
        <w:t xml:space="preserve"> </w:t>
      </w:r>
      <w:r>
        <w:t>языку</w:t>
      </w:r>
      <w:r>
        <w:rPr>
          <w:spacing w:val="-3"/>
        </w:rPr>
        <w:t xml:space="preserve"> </w:t>
      </w:r>
      <w:r>
        <w:t xml:space="preserve">в 5- 11 классах проверяются, как правило, к следующему уроку, а при большом количестве работ (более 25) – через 1-2 </w:t>
      </w:r>
      <w:r>
        <w:rPr>
          <w:spacing w:val="-2"/>
        </w:rPr>
        <w:t>урока.</w:t>
      </w:r>
    </w:p>
    <w:p>
      <w:pPr>
        <w:pStyle w:val="9"/>
        <w:numPr>
          <w:ilvl w:val="1"/>
          <w:numId w:val="1"/>
        </w:numPr>
        <w:tabs>
          <w:tab w:val="left" w:pos="1474"/>
        </w:tabs>
        <w:spacing w:before="1" w:after="0" w:line="240" w:lineRule="auto"/>
        <w:ind w:left="285" w:right="277" w:firstLine="708"/>
        <w:jc w:val="both"/>
        <w:rPr>
          <w:sz w:val="24"/>
        </w:rPr>
      </w:pPr>
      <w:r>
        <w:rPr>
          <w:sz w:val="24"/>
        </w:rPr>
        <w:t>В проверяемых работах учитель отмечает и исправляет</w:t>
      </w:r>
      <w:r>
        <w:rPr>
          <w:spacing w:val="40"/>
          <w:sz w:val="24"/>
        </w:rPr>
        <w:t xml:space="preserve"> </w:t>
      </w:r>
      <w:r>
        <w:rPr>
          <w:sz w:val="24"/>
        </w:rPr>
        <w:t>допущенные ошибки, руководствуясь рекомендациями методических писем по своему предмету.</w:t>
      </w:r>
    </w:p>
    <w:p>
      <w:pPr>
        <w:pStyle w:val="9"/>
        <w:numPr>
          <w:ilvl w:val="1"/>
          <w:numId w:val="1"/>
        </w:numPr>
        <w:tabs>
          <w:tab w:val="left" w:pos="1414"/>
        </w:tabs>
        <w:spacing w:before="0" w:after="0" w:line="240" w:lineRule="auto"/>
        <w:ind w:left="285" w:right="288" w:firstLine="708"/>
        <w:jc w:val="both"/>
        <w:rPr>
          <w:sz w:val="24"/>
        </w:rPr>
      </w:pPr>
      <w:r>
        <w:rPr>
          <w:sz w:val="24"/>
        </w:rPr>
        <w:t>Все</w:t>
      </w:r>
      <w:r>
        <w:rPr>
          <w:spacing w:val="-2"/>
          <w:sz w:val="24"/>
        </w:rPr>
        <w:t xml:space="preserve"> </w:t>
      </w:r>
      <w:r>
        <w:rPr>
          <w:sz w:val="24"/>
        </w:rPr>
        <w:t>контрольные</w:t>
      </w:r>
      <w:r>
        <w:rPr>
          <w:spacing w:val="-3"/>
          <w:sz w:val="24"/>
        </w:rPr>
        <w:t xml:space="preserve"> </w:t>
      </w:r>
      <w:r>
        <w:rPr>
          <w:sz w:val="24"/>
        </w:rPr>
        <w:t>работы</w:t>
      </w:r>
      <w:r>
        <w:rPr>
          <w:spacing w:val="-2"/>
          <w:sz w:val="24"/>
        </w:rPr>
        <w:t xml:space="preserve"> </w:t>
      </w:r>
      <w:r>
        <w:rPr>
          <w:sz w:val="24"/>
        </w:rPr>
        <w:t>обязательно</w:t>
      </w:r>
      <w:r>
        <w:rPr>
          <w:spacing w:val="-2"/>
          <w:sz w:val="24"/>
        </w:rPr>
        <w:t xml:space="preserve"> </w:t>
      </w:r>
      <w:r>
        <w:rPr>
          <w:sz w:val="24"/>
        </w:rPr>
        <w:t>оцениваются учителем</w:t>
      </w:r>
      <w:r>
        <w:rPr>
          <w:spacing w:val="-1"/>
          <w:sz w:val="24"/>
        </w:rPr>
        <w:t xml:space="preserve"> </w:t>
      </w:r>
      <w:r>
        <w:rPr>
          <w:sz w:val="24"/>
        </w:rPr>
        <w:t>с</w:t>
      </w:r>
      <w:r>
        <w:rPr>
          <w:spacing w:val="-2"/>
          <w:sz w:val="24"/>
        </w:rPr>
        <w:t xml:space="preserve"> </w:t>
      </w:r>
      <w:r>
        <w:rPr>
          <w:sz w:val="24"/>
        </w:rPr>
        <w:t>занесением</w:t>
      </w:r>
      <w:r>
        <w:rPr>
          <w:spacing w:val="-2"/>
          <w:sz w:val="24"/>
        </w:rPr>
        <w:t xml:space="preserve"> </w:t>
      </w:r>
      <w:r>
        <w:rPr>
          <w:sz w:val="24"/>
        </w:rPr>
        <w:t>оценок</w:t>
      </w:r>
      <w:r>
        <w:rPr>
          <w:spacing w:val="-2"/>
          <w:sz w:val="24"/>
        </w:rPr>
        <w:t xml:space="preserve"> </w:t>
      </w:r>
      <w:r>
        <w:rPr>
          <w:sz w:val="24"/>
        </w:rPr>
        <w:t>в классный журнал.</w:t>
      </w:r>
    </w:p>
    <w:p>
      <w:pPr>
        <w:pStyle w:val="6"/>
        <w:ind w:right="279" w:firstLine="708"/>
        <w:jc w:val="both"/>
      </w:pPr>
      <w:r>
        <w:t>Самостоятельные</w:t>
      </w:r>
      <w:r>
        <w:rPr>
          <w:spacing w:val="40"/>
        </w:rPr>
        <w:t xml:space="preserve"> </w:t>
      </w:r>
      <w:r>
        <w:t>письменные работы обучающихся также оцениваются. Оценки в журнал за эти работы могут быть выставлены по усмотрению учителя. С 5 (начиная со 2 полугодия) по 11 классы оцениваются все проверяемые работы, но в журнал выставляются оценки по усмотрению учителя.</w:t>
      </w:r>
    </w:p>
    <w:p>
      <w:pPr>
        <w:pStyle w:val="9"/>
        <w:numPr>
          <w:ilvl w:val="1"/>
          <w:numId w:val="1"/>
        </w:numPr>
        <w:tabs>
          <w:tab w:val="left" w:pos="1491"/>
        </w:tabs>
        <w:spacing w:before="0" w:after="0" w:line="240" w:lineRule="auto"/>
        <w:ind w:left="285" w:right="280" w:firstLine="767"/>
        <w:jc w:val="both"/>
        <w:rPr>
          <w:sz w:val="24"/>
        </w:rPr>
      </w:pPr>
      <w:r>
        <w:rPr>
          <w:sz w:val="24"/>
        </w:rPr>
        <w:t>После проверки письменных работ обучающимся дается задание по исправлению ошибок или выполнению упражнений, предупреждающих повторение аналогичных ошибок. Работа</w:t>
      </w:r>
      <w:r>
        <w:rPr>
          <w:spacing w:val="-1"/>
          <w:sz w:val="24"/>
        </w:rPr>
        <w:t xml:space="preserve"> </w:t>
      </w:r>
      <w:r>
        <w:rPr>
          <w:sz w:val="24"/>
        </w:rPr>
        <w:t>над ошибками, как правило, осуществляется</w:t>
      </w:r>
      <w:r>
        <w:rPr>
          <w:spacing w:val="-1"/>
          <w:sz w:val="24"/>
        </w:rPr>
        <w:t xml:space="preserve"> </w:t>
      </w:r>
      <w:r>
        <w:rPr>
          <w:sz w:val="24"/>
        </w:rPr>
        <w:t>в</w:t>
      </w:r>
      <w:r>
        <w:rPr>
          <w:spacing w:val="-1"/>
          <w:sz w:val="24"/>
        </w:rPr>
        <w:t xml:space="preserve"> </w:t>
      </w:r>
      <w:r>
        <w:rPr>
          <w:sz w:val="24"/>
        </w:rPr>
        <w:t>тех же</w:t>
      </w:r>
      <w:r>
        <w:rPr>
          <w:spacing w:val="-1"/>
          <w:sz w:val="24"/>
        </w:rPr>
        <w:t xml:space="preserve"> </w:t>
      </w:r>
      <w:r>
        <w:rPr>
          <w:sz w:val="24"/>
        </w:rPr>
        <w:t>тетрадях, в</w:t>
      </w:r>
      <w:r>
        <w:rPr>
          <w:spacing w:val="-1"/>
          <w:sz w:val="24"/>
        </w:rPr>
        <w:t xml:space="preserve"> </w:t>
      </w:r>
      <w:r>
        <w:rPr>
          <w:sz w:val="24"/>
        </w:rPr>
        <w:t>которых выполнялись соответствующие письменные работы.</w:t>
      </w:r>
      <w:r>
        <w:rPr>
          <w:spacing w:val="80"/>
          <w:w w:val="150"/>
          <w:sz w:val="24"/>
        </w:rPr>
        <w:t xml:space="preserve"> </w:t>
      </w:r>
      <w:r>
        <w:rPr>
          <w:sz w:val="24"/>
        </w:rPr>
        <w:t>Выполнение работ над ошибками после каждой контрольной работы по всем предметам обязательно!</w:t>
      </w:r>
    </w:p>
    <w:p>
      <w:pPr>
        <w:pStyle w:val="2"/>
        <w:numPr>
          <w:ilvl w:val="1"/>
          <w:numId w:val="1"/>
        </w:numPr>
        <w:tabs>
          <w:tab w:val="left" w:pos="1551"/>
        </w:tabs>
        <w:spacing w:before="1" w:after="0" w:line="242" w:lineRule="auto"/>
        <w:ind w:left="285" w:right="283" w:firstLine="708"/>
        <w:jc w:val="both"/>
        <w:rPr>
          <w:b w:val="0"/>
        </w:rPr>
      </w:pPr>
      <w:r>
        <w:t xml:space="preserve">Каждый педагог при проверке тетрадей исправляет (или указывает) орфографические и пунктуационные ошибки, имеет право снизить оценку на один балл за большое количество допущенных ошибок </w:t>
      </w:r>
      <w:r>
        <w:rPr>
          <w:u w:val="single"/>
        </w:rPr>
        <w:t>в терминах</w:t>
      </w:r>
      <w:r>
        <w:t>.</w:t>
      </w:r>
    </w:p>
    <w:p>
      <w:pPr>
        <w:pStyle w:val="6"/>
        <w:spacing w:before="37"/>
        <w:ind w:left="0"/>
        <w:rPr>
          <w:b/>
        </w:rPr>
      </w:pPr>
    </w:p>
    <w:p>
      <w:pPr>
        <w:pStyle w:val="9"/>
        <w:numPr>
          <w:ilvl w:val="0"/>
          <w:numId w:val="1"/>
        </w:numPr>
        <w:tabs>
          <w:tab w:val="left" w:pos="2171"/>
        </w:tabs>
        <w:spacing w:before="0" w:after="0" w:line="274" w:lineRule="exact"/>
        <w:ind w:left="2171" w:right="0" w:hanging="240"/>
        <w:jc w:val="left"/>
        <w:rPr>
          <w:b/>
          <w:sz w:val="24"/>
        </w:rPr>
      </w:pPr>
      <w:r>
        <w:rPr>
          <w:b/>
          <w:sz w:val="24"/>
        </w:rPr>
        <w:t>Орфографический</w:t>
      </w:r>
      <w:r>
        <w:rPr>
          <w:b/>
          <w:spacing w:val="-4"/>
          <w:sz w:val="24"/>
        </w:rPr>
        <w:t xml:space="preserve"> </w:t>
      </w:r>
      <w:r>
        <w:rPr>
          <w:b/>
          <w:sz w:val="24"/>
        </w:rPr>
        <w:t>режим</w:t>
      </w:r>
      <w:r>
        <w:rPr>
          <w:b/>
          <w:spacing w:val="-5"/>
          <w:sz w:val="24"/>
        </w:rPr>
        <w:t xml:space="preserve"> </w:t>
      </w:r>
      <w:r>
        <w:rPr>
          <w:b/>
          <w:sz w:val="24"/>
        </w:rPr>
        <w:t>по</w:t>
      </w:r>
      <w:r>
        <w:rPr>
          <w:b/>
          <w:spacing w:val="-3"/>
          <w:sz w:val="24"/>
        </w:rPr>
        <w:t xml:space="preserve"> </w:t>
      </w:r>
      <w:r>
        <w:rPr>
          <w:b/>
          <w:sz w:val="24"/>
        </w:rPr>
        <w:t>предмету РУССКИЙ</w:t>
      </w:r>
      <w:r>
        <w:rPr>
          <w:b/>
          <w:spacing w:val="-2"/>
          <w:sz w:val="24"/>
        </w:rPr>
        <w:t xml:space="preserve"> </w:t>
      </w:r>
      <w:r>
        <w:rPr>
          <w:b/>
          <w:spacing w:val="-4"/>
          <w:sz w:val="24"/>
        </w:rPr>
        <w:t>ЯЗЫК</w:t>
      </w:r>
    </w:p>
    <w:p>
      <w:pPr>
        <w:pStyle w:val="6"/>
        <w:tabs>
          <w:tab w:val="left" w:pos="2782"/>
          <w:tab w:val="left" w:pos="3840"/>
          <w:tab w:val="left" w:pos="5689"/>
          <w:tab w:val="left" w:pos="7032"/>
          <w:tab w:val="left" w:pos="7888"/>
          <w:tab w:val="left" w:pos="9200"/>
        </w:tabs>
        <w:spacing w:line="274" w:lineRule="exact"/>
        <w:ind w:left="993"/>
      </w:pPr>
      <w:r>
        <w:rPr>
          <w:spacing w:val="-2"/>
        </w:rPr>
        <w:t>Записывать</w:t>
      </w:r>
      <w:r>
        <w:tab/>
      </w:r>
      <w:r>
        <w:rPr>
          <w:spacing w:val="-4"/>
        </w:rPr>
        <w:t>дату</w:t>
      </w:r>
      <w:r>
        <w:tab/>
      </w:r>
      <w:r>
        <w:rPr>
          <w:spacing w:val="-2"/>
        </w:rPr>
        <w:t>выполнения</w:t>
      </w:r>
      <w:r>
        <w:tab/>
      </w:r>
      <w:r>
        <w:rPr>
          <w:spacing w:val="-2"/>
        </w:rPr>
        <w:t>работы</w:t>
      </w:r>
      <w:r>
        <w:tab/>
      </w:r>
      <w:r>
        <w:rPr>
          <w:spacing w:val="-5"/>
        </w:rPr>
        <w:t>по</w:t>
      </w:r>
      <w:r>
        <w:tab/>
      </w:r>
      <w:r>
        <w:rPr>
          <w:spacing w:val="-2"/>
        </w:rPr>
        <w:t>центру</w:t>
      </w:r>
      <w:r>
        <w:tab/>
      </w:r>
      <w:r>
        <w:rPr>
          <w:spacing w:val="-2"/>
        </w:rPr>
        <w:t>тетради:</w:t>
      </w:r>
    </w:p>
    <w:p>
      <w:pPr>
        <w:pStyle w:val="9"/>
        <w:numPr>
          <w:ilvl w:val="0"/>
          <w:numId w:val="4"/>
        </w:numPr>
        <w:tabs>
          <w:tab w:val="left" w:pos="1131"/>
        </w:tabs>
        <w:spacing w:before="0" w:after="0" w:line="240" w:lineRule="auto"/>
        <w:ind w:left="1131" w:right="0" w:hanging="138"/>
        <w:jc w:val="left"/>
        <w:rPr>
          <w:sz w:val="24"/>
        </w:rPr>
      </w:pPr>
      <w:r>
        <w:rPr>
          <w:sz w:val="24"/>
        </w:rPr>
        <w:t>в</w:t>
      </w:r>
      <w:r>
        <w:rPr>
          <w:spacing w:val="-3"/>
          <w:sz w:val="24"/>
        </w:rPr>
        <w:t xml:space="preserve"> </w:t>
      </w:r>
      <w:r>
        <w:rPr>
          <w:sz w:val="24"/>
        </w:rPr>
        <w:t>5</w:t>
      </w:r>
      <w:r>
        <w:rPr>
          <w:spacing w:val="-3"/>
          <w:sz w:val="24"/>
        </w:rPr>
        <w:t xml:space="preserve"> </w:t>
      </w:r>
      <w:r>
        <w:rPr>
          <w:sz w:val="24"/>
        </w:rPr>
        <w:t>-</w:t>
      </w:r>
      <w:r>
        <w:rPr>
          <w:spacing w:val="-3"/>
          <w:sz w:val="24"/>
        </w:rPr>
        <w:t xml:space="preserve"> </w:t>
      </w:r>
      <w:r>
        <w:rPr>
          <w:sz w:val="24"/>
        </w:rPr>
        <w:t>9-х</w:t>
      </w:r>
      <w:r>
        <w:rPr>
          <w:spacing w:val="1"/>
          <w:sz w:val="24"/>
        </w:rPr>
        <w:t xml:space="preserve"> </w:t>
      </w:r>
      <w:r>
        <w:rPr>
          <w:sz w:val="24"/>
        </w:rPr>
        <w:t>классах дата</w:t>
      </w:r>
      <w:r>
        <w:rPr>
          <w:spacing w:val="-2"/>
          <w:sz w:val="24"/>
        </w:rPr>
        <w:t xml:space="preserve"> </w:t>
      </w:r>
      <w:r>
        <w:rPr>
          <w:sz w:val="24"/>
        </w:rPr>
        <w:t>записывается</w:t>
      </w:r>
      <w:r>
        <w:rPr>
          <w:spacing w:val="-1"/>
          <w:sz w:val="24"/>
        </w:rPr>
        <w:t xml:space="preserve"> </w:t>
      </w:r>
      <w:r>
        <w:rPr>
          <w:spacing w:val="-2"/>
          <w:sz w:val="24"/>
        </w:rPr>
        <w:t>прописью;</w:t>
      </w:r>
    </w:p>
    <w:p>
      <w:pPr>
        <w:pStyle w:val="9"/>
        <w:numPr>
          <w:ilvl w:val="0"/>
          <w:numId w:val="4"/>
        </w:numPr>
        <w:tabs>
          <w:tab w:val="left" w:pos="1131"/>
        </w:tabs>
        <w:spacing w:before="0" w:after="0" w:line="240" w:lineRule="auto"/>
        <w:ind w:left="1131" w:right="0" w:hanging="138"/>
        <w:jc w:val="left"/>
        <w:rPr>
          <w:sz w:val="24"/>
        </w:rPr>
      </w:pPr>
      <w:r>
        <w:rPr>
          <w:sz w:val="24"/>
        </w:rPr>
        <w:t>в</w:t>
      </w:r>
      <w:r>
        <w:rPr>
          <w:spacing w:val="-5"/>
          <w:sz w:val="24"/>
        </w:rPr>
        <w:t xml:space="preserve"> </w:t>
      </w:r>
      <w:r>
        <w:rPr>
          <w:sz w:val="24"/>
        </w:rPr>
        <w:t>10</w:t>
      </w:r>
      <w:r>
        <w:rPr>
          <w:spacing w:val="-3"/>
          <w:sz w:val="24"/>
        </w:rPr>
        <w:t xml:space="preserve"> </w:t>
      </w:r>
      <w:r>
        <w:rPr>
          <w:sz w:val="24"/>
        </w:rPr>
        <w:t>-</w:t>
      </w:r>
      <w:r>
        <w:rPr>
          <w:spacing w:val="-3"/>
          <w:sz w:val="24"/>
        </w:rPr>
        <w:t xml:space="preserve"> </w:t>
      </w:r>
      <w:r>
        <w:rPr>
          <w:sz w:val="24"/>
        </w:rPr>
        <w:t>11-х классах</w:t>
      </w:r>
      <w:r>
        <w:rPr>
          <w:spacing w:val="1"/>
          <w:sz w:val="24"/>
        </w:rPr>
        <w:t xml:space="preserve"> </w:t>
      </w:r>
      <w:r>
        <w:rPr>
          <w:sz w:val="24"/>
        </w:rPr>
        <w:t>допускается</w:t>
      </w:r>
      <w:r>
        <w:rPr>
          <w:spacing w:val="-2"/>
          <w:sz w:val="24"/>
        </w:rPr>
        <w:t xml:space="preserve"> </w:t>
      </w:r>
      <w:r>
        <w:rPr>
          <w:sz w:val="24"/>
        </w:rPr>
        <w:t>запись</w:t>
      </w:r>
      <w:r>
        <w:rPr>
          <w:spacing w:val="-2"/>
          <w:sz w:val="24"/>
        </w:rPr>
        <w:t xml:space="preserve"> </w:t>
      </w:r>
      <w:r>
        <w:rPr>
          <w:sz w:val="24"/>
        </w:rPr>
        <w:t>цифрами</w:t>
      </w:r>
      <w:r>
        <w:rPr>
          <w:spacing w:val="-2"/>
          <w:sz w:val="24"/>
        </w:rPr>
        <w:t xml:space="preserve"> </w:t>
      </w:r>
      <w:r>
        <w:rPr>
          <w:sz w:val="24"/>
        </w:rPr>
        <w:t>на</w:t>
      </w:r>
      <w:r>
        <w:rPr>
          <w:spacing w:val="-2"/>
          <w:sz w:val="24"/>
        </w:rPr>
        <w:t xml:space="preserve"> полях.</w:t>
      </w:r>
    </w:p>
    <w:p>
      <w:pPr>
        <w:spacing w:before="0"/>
        <w:ind w:left="285" w:right="0" w:firstLine="0"/>
        <w:jc w:val="left"/>
        <w:rPr>
          <w:i/>
          <w:sz w:val="24"/>
        </w:rPr>
      </w:pPr>
      <w:r>
        <w:rPr>
          <w:i/>
          <w:sz w:val="24"/>
        </w:rPr>
        <w:t>Например:</w:t>
      </w:r>
      <w:r>
        <w:rPr>
          <w:i/>
          <w:spacing w:val="-2"/>
          <w:sz w:val="24"/>
        </w:rPr>
        <w:t xml:space="preserve"> </w:t>
      </w:r>
      <w:r>
        <w:rPr>
          <w:i/>
          <w:sz w:val="24"/>
        </w:rPr>
        <w:t>Пятнадцатое</w:t>
      </w:r>
      <w:r>
        <w:rPr>
          <w:i/>
          <w:spacing w:val="-3"/>
          <w:sz w:val="24"/>
        </w:rPr>
        <w:t xml:space="preserve"> </w:t>
      </w:r>
      <w:r>
        <w:rPr>
          <w:i/>
          <w:sz w:val="24"/>
        </w:rPr>
        <w:t>апреля;</w:t>
      </w:r>
      <w:r>
        <w:rPr>
          <w:i/>
          <w:spacing w:val="-1"/>
          <w:sz w:val="24"/>
        </w:rPr>
        <w:t xml:space="preserve"> </w:t>
      </w:r>
      <w:r>
        <w:rPr>
          <w:i/>
          <w:spacing w:val="-2"/>
          <w:sz w:val="24"/>
        </w:rPr>
        <w:t>15.04.08.</w:t>
      </w:r>
    </w:p>
    <w:p>
      <w:pPr>
        <w:spacing w:before="0"/>
        <w:ind w:left="285" w:right="282" w:firstLine="708"/>
        <w:jc w:val="both"/>
        <w:rPr>
          <w:i/>
          <w:sz w:val="24"/>
        </w:rPr>
      </w:pPr>
      <w:r>
        <w:rPr>
          <w:b/>
          <w:sz w:val="24"/>
        </w:rPr>
        <w:t>Указывать</w:t>
      </w:r>
      <w:r>
        <w:rPr>
          <w:b/>
          <w:spacing w:val="40"/>
          <w:sz w:val="24"/>
        </w:rPr>
        <w:t xml:space="preserve"> </w:t>
      </w:r>
      <w:r>
        <w:rPr>
          <w:b/>
          <w:sz w:val="24"/>
        </w:rPr>
        <w:t>вид</w:t>
      </w:r>
      <w:r>
        <w:rPr>
          <w:b/>
          <w:spacing w:val="40"/>
          <w:sz w:val="24"/>
        </w:rPr>
        <w:t xml:space="preserve"> </w:t>
      </w:r>
      <w:r>
        <w:rPr>
          <w:b/>
          <w:sz w:val="24"/>
        </w:rPr>
        <w:t>работы</w:t>
      </w:r>
      <w:r>
        <w:rPr>
          <w:sz w:val="24"/>
        </w:rPr>
        <w:t>,</w:t>
      </w:r>
      <w:r>
        <w:rPr>
          <w:spacing w:val="40"/>
          <w:sz w:val="24"/>
        </w:rPr>
        <w:t xml:space="preserve"> </w:t>
      </w:r>
      <w:r>
        <w:rPr>
          <w:sz w:val="24"/>
        </w:rPr>
        <w:t>записывая</w:t>
      </w:r>
      <w:r>
        <w:rPr>
          <w:spacing w:val="40"/>
          <w:sz w:val="24"/>
        </w:rPr>
        <w:t xml:space="preserve"> </w:t>
      </w:r>
      <w:r>
        <w:rPr>
          <w:sz w:val="24"/>
        </w:rPr>
        <w:t>по</w:t>
      </w:r>
      <w:r>
        <w:rPr>
          <w:spacing w:val="40"/>
          <w:sz w:val="24"/>
        </w:rPr>
        <w:t xml:space="preserve"> </w:t>
      </w:r>
      <w:r>
        <w:rPr>
          <w:sz w:val="24"/>
        </w:rPr>
        <w:t>центру</w:t>
      </w:r>
      <w:r>
        <w:rPr>
          <w:spacing w:val="40"/>
          <w:sz w:val="24"/>
        </w:rPr>
        <w:t xml:space="preserve"> </w:t>
      </w:r>
      <w:r>
        <w:rPr>
          <w:sz w:val="24"/>
        </w:rPr>
        <w:t>тетради</w:t>
      </w:r>
      <w:r>
        <w:rPr>
          <w:spacing w:val="40"/>
          <w:sz w:val="24"/>
        </w:rPr>
        <w:t xml:space="preserve"> </w:t>
      </w:r>
      <w:r>
        <w:rPr>
          <w:sz w:val="24"/>
        </w:rPr>
        <w:t>с</w:t>
      </w:r>
      <w:r>
        <w:rPr>
          <w:spacing w:val="40"/>
          <w:sz w:val="24"/>
        </w:rPr>
        <w:t xml:space="preserve"> </w:t>
      </w:r>
      <w:r>
        <w:rPr>
          <w:sz w:val="24"/>
        </w:rPr>
        <w:t>прописной</w:t>
      </w:r>
      <w:r>
        <w:rPr>
          <w:spacing w:val="40"/>
          <w:sz w:val="24"/>
        </w:rPr>
        <w:t xml:space="preserve"> </w:t>
      </w:r>
      <w:r>
        <w:rPr>
          <w:sz w:val="24"/>
        </w:rPr>
        <w:t xml:space="preserve">буквы. </w:t>
      </w:r>
      <w:r>
        <w:rPr>
          <w:i/>
          <w:sz w:val="24"/>
        </w:rPr>
        <w:t>Например: Проверочная работа. Самостоятельная работа. Контрольная работа. Работа над ошибками. Изложение. Сочинение.</w:t>
      </w:r>
    </w:p>
    <w:p>
      <w:pPr>
        <w:spacing w:before="1"/>
        <w:ind w:left="285" w:right="346" w:firstLine="708"/>
        <w:jc w:val="both"/>
        <w:rPr>
          <w:i/>
          <w:sz w:val="24"/>
        </w:rPr>
      </w:pPr>
      <w:r>
        <w:rPr>
          <w:b/>
          <w:sz w:val="24"/>
        </w:rPr>
        <w:t>Указывать, где выполняется работа</w:t>
      </w:r>
      <w:r>
        <w:rPr>
          <w:sz w:val="24"/>
        </w:rPr>
        <w:t xml:space="preserve">. Записывать по центру тетради с прописной буквы. </w:t>
      </w:r>
      <w:r>
        <w:rPr>
          <w:i/>
          <w:sz w:val="24"/>
        </w:rPr>
        <w:t>Например: Домашняя работа. Классная работа.</w:t>
      </w:r>
    </w:p>
    <w:p>
      <w:pPr>
        <w:pStyle w:val="2"/>
        <w:spacing w:line="240" w:lineRule="auto"/>
        <w:rPr>
          <w:b w:val="0"/>
        </w:rPr>
      </w:pPr>
      <w:r>
        <w:t>Интервал</w:t>
      </w:r>
      <w:r>
        <w:rPr>
          <w:spacing w:val="-4"/>
        </w:rPr>
        <w:t xml:space="preserve"> </w:t>
      </w:r>
      <w:r>
        <w:t>между</w:t>
      </w:r>
      <w:r>
        <w:rPr>
          <w:spacing w:val="-2"/>
        </w:rPr>
        <w:t xml:space="preserve"> </w:t>
      </w:r>
      <w:r>
        <w:t>одним</w:t>
      </w:r>
      <w:r>
        <w:rPr>
          <w:spacing w:val="-3"/>
        </w:rPr>
        <w:t xml:space="preserve"> </w:t>
      </w:r>
      <w:r>
        <w:t>видом</w:t>
      </w:r>
      <w:r>
        <w:rPr>
          <w:spacing w:val="-3"/>
        </w:rPr>
        <w:t xml:space="preserve"> </w:t>
      </w:r>
      <w:r>
        <w:t>работы</w:t>
      </w:r>
      <w:r>
        <w:rPr>
          <w:spacing w:val="-1"/>
        </w:rPr>
        <w:t xml:space="preserve"> </w:t>
      </w:r>
      <w:r>
        <w:t>и</w:t>
      </w:r>
      <w:r>
        <w:rPr>
          <w:spacing w:val="-3"/>
        </w:rPr>
        <w:t xml:space="preserve"> </w:t>
      </w:r>
      <w:r>
        <w:t>другим -</w:t>
      </w:r>
      <w:r>
        <w:rPr>
          <w:spacing w:val="-3"/>
        </w:rPr>
        <w:t xml:space="preserve"> </w:t>
      </w:r>
      <w:r>
        <w:t>2</w:t>
      </w:r>
      <w:r>
        <w:rPr>
          <w:spacing w:val="-1"/>
        </w:rPr>
        <w:t xml:space="preserve"> </w:t>
      </w:r>
      <w:r>
        <w:rPr>
          <w:spacing w:val="-2"/>
        </w:rPr>
        <w:t>строки</w:t>
      </w:r>
      <w:r>
        <w:rPr>
          <w:b w:val="0"/>
          <w:spacing w:val="-2"/>
        </w:rPr>
        <w:t>.</w:t>
      </w:r>
    </w:p>
    <w:p>
      <w:pPr>
        <w:spacing w:before="0"/>
        <w:ind w:left="993" w:right="0" w:firstLine="0"/>
        <w:jc w:val="both"/>
        <w:rPr>
          <w:sz w:val="24"/>
        </w:rPr>
      </w:pPr>
      <w:r>
        <w:rPr>
          <w:b/>
          <w:sz w:val="24"/>
        </w:rPr>
        <w:t>Указывать</w:t>
      </w:r>
      <w:r>
        <w:rPr>
          <w:b/>
          <w:spacing w:val="73"/>
          <w:sz w:val="24"/>
        </w:rPr>
        <w:t xml:space="preserve">    </w:t>
      </w:r>
      <w:r>
        <w:rPr>
          <w:b/>
          <w:sz w:val="24"/>
        </w:rPr>
        <w:t>номера</w:t>
      </w:r>
      <w:r>
        <w:rPr>
          <w:b/>
          <w:spacing w:val="74"/>
          <w:sz w:val="24"/>
        </w:rPr>
        <w:t xml:space="preserve">    </w:t>
      </w:r>
      <w:r>
        <w:rPr>
          <w:b/>
          <w:sz w:val="24"/>
        </w:rPr>
        <w:t>упражнений,</w:t>
      </w:r>
      <w:r>
        <w:rPr>
          <w:b/>
          <w:spacing w:val="4"/>
          <w:sz w:val="24"/>
        </w:rPr>
        <w:t xml:space="preserve"> </w:t>
      </w:r>
      <w:r>
        <w:rPr>
          <w:sz w:val="24"/>
        </w:rPr>
        <w:t>записывая</w:t>
      </w:r>
      <w:r>
        <w:rPr>
          <w:spacing w:val="72"/>
          <w:sz w:val="24"/>
        </w:rPr>
        <w:t xml:space="preserve">    </w:t>
      </w:r>
      <w:r>
        <w:rPr>
          <w:sz w:val="24"/>
        </w:rPr>
        <w:t>по</w:t>
      </w:r>
      <w:r>
        <w:rPr>
          <w:spacing w:val="73"/>
          <w:sz w:val="24"/>
        </w:rPr>
        <w:t xml:space="preserve">    </w:t>
      </w:r>
      <w:r>
        <w:rPr>
          <w:sz w:val="24"/>
        </w:rPr>
        <w:t>центру</w:t>
      </w:r>
      <w:r>
        <w:rPr>
          <w:spacing w:val="71"/>
          <w:sz w:val="24"/>
        </w:rPr>
        <w:t xml:space="preserve">    </w:t>
      </w:r>
      <w:r>
        <w:rPr>
          <w:spacing w:val="-2"/>
          <w:sz w:val="24"/>
        </w:rPr>
        <w:t>тетради.</w:t>
      </w:r>
    </w:p>
    <w:p>
      <w:pPr>
        <w:spacing w:before="0"/>
        <w:ind w:left="285" w:right="0" w:firstLine="0"/>
        <w:jc w:val="both"/>
        <w:rPr>
          <w:i/>
          <w:sz w:val="24"/>
        </w:rPr>
      </w:pPr>
      <w:r>
        <w:rPr>
          <w:i/>
          <w:sz w:val="24"/>
        </w:rPr>
        <w:t>Например:</w:t>
      </w:r>
      <w:r>
        <w:rPr>
          <w:i/>
          <w:spacing w:val="-2"/>
          <w:sz w:val="24"/>
        </w:rPr>
        <w:t xml:space="preserve"> </w:t>
      </w:r>
      <w:r>
        <w:rPr>
          <w:i/>
          <w:sz w:val="24"/>
        </w:rPr>
        <w:t>Упражнение</w:t>
      </w:r>
      <w:r>
        <w:rPr>
          <w:i/>
          <w:spacing w:val="-3"/>
          <w:sz w:val="24"/>
        </w:rPr>
        <w:t xml:space="preserve"> </w:t>
      </w:r>
      <w:r>
        <w:rPr>
          <w:i/>
          <w:sz w:val="24"/>
        </w:rPr>
        <w:t>№</w:t>
      </w:r>
      <w:r>
        <w:rPr>
          <w:i/>
          <w:spacing w:val="-3"/>
          <w:sz w:val="24"/>
        </w:rPr>
        <w:t xml:space="preserve"> </w:t>
      </w:r>
      <w:r>
        <w:rPr>
          <w:i/>
          <w:sz w:val="24"/>
        </w:rPr>
        <w:t>345.</w:t>
      </w:r>
      <w:r>
        <w:rPr>
          <w:i/>
          <w:spacing w:val="-2"/>
          <w:sz w:val="24"/>
        </w:rPr>
        <w:t xml:space="preserve"> </w:t>
      </w:r>
      <w:r>
        <w:rPr>
          <w:i/>
          <w:sz w:val="24"/>
        </w:rPr>
        <w:t>Слово</w:t>
      </w:r>
      <w:r>
        <w:rPr>
          <w:i/>
          <w:spacing w:val="-2"/>
          <w:sz w:val="24"/>
        </w:rPr>
        <w:t xml:space="preserve"> </w:t>
      </w:r>
      <w:r>
        <w:rPr>
          <w:i/>
          <w:sz w:val="24"/>
        </w:rPr>
        <w:t>«Упражнение»</w:t>
      </w:r>
      <w:r>
        <w:rPr>
          <w:i/>
          <w:spacing w:val="-2"/>
          <w:sz w:val="24"/>
        </w:rPr>
        <w:t xml:space="preserve"> </w:t>
      </w:r>
      <w:r>
        <w:rPr>
          <w:i/>
          <w:sz w:val="24"/>
        </w:rPr>
        <w:t>записывается</w:t>
      </w:r>
      <w:r>
        <w:rPr>
          <w:i/>
          <w:spacing w:val="-1"/>
          <w:sz w:val="24"/>
        </w:rPr>
        <w:t xml:space="preserve"> </w:t>
      </w:r>
      <w:r>
        <w:rPr>
          <w:i/>
          <w:sz w:val="24"/>
        </w:rPr>
        <w:t>без</w:t>
      </w:r>
      <w:r>
        <w:rPr>
          <w:i/>
          <w:spacing w:val="-2"/>
          <w:sz w:val="24"/>
        </w:rPr>
        <w:t xml:space="preserve"> сокращений.</w:t>
      </w:r>
    </w:p>
    <w:p>
      <w:pPr>
        <w:pStyle w:val="6"/>
        <w:ind w:right="278" w:firstLine="708"/>
        <w:jc w:val="both"/>
      </w:pPr>
      <w:r>
        <w:t>Работать в тетрадях в линейку. По русскому языку</w:t>
      </w:r>
      <w:r>
        <w:rPr>
          <w:spacing w:val="-8"/>
        </w:rPr>
        <w:t xml:space="preserve"> </w:t>
      </w:r>
      <w:r>
        <w:t>иметь единообразные</w:t>
      </w:r>
      <w:r>
        <w:rPr>
          <w:spacing w:val="-2"/>
        </w:rPr>
        <w:t xml:space="preserve"> </w:t>
      </w:r>
      <w:r>
        <w:t>две</w:t>
      </w:r>
      <w:r>
        <w:rPr>
          <w:spacing w:val="-4"/>
        </w:rPr>
        <w:t xml:space="preserve"> </w:t>
      </w:r>
      <w:r>
        <w:t>рабочие тетради</w:t>
      </w:r>
      <w:r>
        <w:rPr>
          <w:spacing w:val="-1"/>
        </w:rPr>
        <w:t xml:space="preserve"> </w:t>
      </w:r>
      <w:r>
        <w:t>по 18 листов для домашних и классных работ и одну тетрадь</w:t>
      </w:r>
      <w:r>
        <w:rPr>
          <w:spacing w:val="-1"/>
        </w:rPr>
        <w:t xml:space="preserve"> </w:t>
      </w:r>
      <w:r>
        <w:t>для контрольных и творческих работ. По</w:t>
      </w:r>
      <w:r>
        <w:rPr>
          <w:spacing w:val="-2"/>
        </w:rPr>
        <w:t xml:space="preserve"> </w:t>
      </w:r>
      <w:r>
        <w:t>литературе - одну</w:t>
      </w:r>
      <w:r>
        <w:rPr>
          <w:spacing w:val="-5"/>
        </w:rPr>
        <w:t xml:space="preserve"> </w:t>
      </w:r>
      <w:r>
        <w:t>рабочую тетрадь в</w:t>
      </w:r>
      <w:r>
        <w:rPr>
          <w:spacing w:val="-1"/>
        </w:rPr>
        <w:t xml:space="preserve"> </w:t>
      </w:r>
      <w:r>
        <w:t>линейку</w:t>
      </w:r>
      <w:r>
        <w:rPr>
          <w:spacing w:val="-5"/>
        </w:rPr>
        <w:t xml:space="preserve"> </w:t>
      </w:r>
      <w:r>
        <w:t>с полями (48</w:t>
      </w:r>
      <w:r>
        <w:rPr>
          <w:spacing w:val="-1"/>
        </w:rPr>
        <w:t xml:space="preserve"> </w:t>
      </w:r>
      <w:r>
        <w:t>листов для</w:t>
      </w:r>
      <w:r>
        <w:rPr>
          <w:spacing w:val="-2"/>
        </w:rPr>
        <w:t xml:space="preserve"> </w:t>
      </w:r>
      <w:r>
        <w:t>8-</w:t>
      </w:r>
    </w:p>
    <w:p>
      <w:pPr>
        <w:pStyle w:val="6"/>
        <w:spacing w:after="0"/>
        <w:jc w:val="both"/>
        <w:sectPr>
          <w:pgSz w:w="11910" w:h="16840"/>
          <w:pgMar w:top="620" w:right="566" w:bottom="960" w:left="992" w:header="0" w:footer="733" w:gutter="0"/>
          <w:cols w:space="720" w:num="1"/>
        </w:sectPr>
      </w:pPr>
    </w:p>
    <w:p>
      <w:pPr>
        <w:pStyle w:val="6"/>
        <w:spacing w:before="64"/>
      </w:pPr>
      <w:r>
        <w:t>11-х</w:t>
      </w:r>
      <w:r>
        <w:rPr>
          <w:spacing w:val="80"/>
        </w:rPr>
        <w:t xml:space="preserve"> </w:t>
      </w:r>
      <w:r>
        <w:t>классов)</w:t>
      </w:r>
      <w:r>
        <w:rPr>
          <w:spacing w:val="80"/>
        </w:rPr>
        <w:t xml:space="preserve"> </w:t>
      </w:r>
      <w:r>
        <w:t>и одну</w:t>
      </w:r>
      <w:r>
        <w:rPr>
          <w:spacing w:val="80"/>
        </w:rPr>
        <w:t xml:space="preserve"> </w:t>
      </w:r>
      <w:r>
        <w:t>тетрадь</w:t>
      </w:r>
      <w:r>
        <w:rPr>
          <w:spacing w:val="80"/>
        </w:rPr>
        <w:t xml:space="preserve"> </w:t>
      </w:r>
      <w:r>
        <w:t>в</w:t>
      </w:r>
      <w:r>
        <w:rPr>
          <w:spacing w:val="80"/>
        </w:rPr>
        <w:t xml:space="preserve"> </w:t>
      </w:r>
      <w:r>
        <w:t>линейку</w:t>
      </w:r>
      <w:r>
        <w:rPr>
          <w:spacing w:val="80"/>
        </w:rPr>
        <w:t xml:space="preserve"> </w:t>
      </w:r>
      <w:r>
        <w:t>с</w:t>
      </w:r>
      <w:r>
        <w:rPr>
          <w:spacing w:val="80"/>
        </w:rPr>
        <w:t xml:space="preserve"> </w:t>
      </w:r>
      <w:r>
        <w:t>полями</w:t>
      </w:r>
      <w:r>
        <w:rPr>
          <w:spacing w:val="80"/>
        </w:rPr>
        <w:t xml:space="preserve"> </w:t>
      </w:r>
      <w:r>
        <w:t>(48</w:t>
      </w:r>
      <w:r>
        <w:rPr>
          <w:spacing w:val="80"/>
        </w:rPr>
        <w:t xml:space="preserve"> </w:t>
      </w:r>
      <w:r>
        <w:t>листов</w:t>
      </w:r>
      <w:r>
        <w:rPr>
          <w:spacing w:val="80"/>
        </w:rPr>
        <w:t xml:space="preserve"> </w:t>
      </w:r>
      <w:r>
        <w:t>для</w:t>
      </w:r>
      <w:r>
        <w:rPr>
          <w:spacing w:val="80"/>
        </w:rPr>
        <w:t xml:space="preserve"> </w:t>
      </w:r>
      <w:r>
        <w:t>8-11-х</w:t>
      </w:r>
      <w:r>
        <w:rPr>
          <w:spacing w:val="80"/>
        </w:rPr>
        <w:t xml:space="preserve"> </w:t>
      </w:r>
      <w:r>
        <w:t>классов)</w:t>
      </w:r>
      <w:r>
        <w:rPr>
          <w:spacing w:val="80"/>
        </w:rPr>
        <w:t xml:space="preserve"> </w:t>
      </w:r>
      <w:r>
        <w:t>для творческих работ.</w:t>
      </w:r>
    </w:p>
    <w:p>
      <w:pPr>
        <w:pStyle w:val="6"/>
        <w:ind w:left="993"/>
      </w:pPr>
      <w:r>
        <w:t>В</w:t>
      </w:r>
      <w:r>
        <w:rPr>
          <w:spacing w:val="-4"/>
        </w:rPr>
        <w:t xml:space="preserve"> </w:t>
      </w:r>
      <w:r>
        <w:t>работах</w:t>
      </w:r>
      <w:r>
        <w:rPr>
          <w:spacing w:val="1"/>
        </w:rPr>
        <w:t xml:space="preserve"> </w:t>
      </w:r>
      <w:r>
        <w:t>соблюдать красную</w:t>
      </w:r>
      <w:r>
        <w:rPr>
          <w:spacing w:val="-2"/>
        </w:rPr>
        <w:t xml:space="preserve"> </w:t>
      </w:r>
      <w:r>
        <w:t>строку</w:t>
      </w:r>
      <w:r>
        <w:rPr>
          <w:spacing w:val="-5"/>
        </w:rPr>
        <w:t xml:space="preserve"> </w:t>
      </w:r>
      <w:r>
        <w:t>(абзацы)</w:t>
      </w:r>
      <w:r>
        <w:rPr>
          <w:spacing w:val="1"/>
        </w:rPr>
        <w:t xml:space="preserve"> </w:t>
      </w:r>
      <w:r>
        <w:t>-</w:t>
      </w:r>
      <w:r>
        <w:rPr>
          <w:spacing w:val="-2"/>
        </w:rPr>
        <w:t xml:space="preserve"> </w:t>
      </w:r>
      <w:r>
        <w:t>2</w:t>
      </w:r>
      <w:r>
        <w:rPr>
          <w:spacing w:val="-2"/>
        </w:rPr>
        <w:t xml:space="preserve"> </w:t>
      </w:r>
      <w:r>
        <w:t>см.</w:t>
      </w:r>
      <w:r>
        <w:rPr>
          <w:spacing w:val="-1"/>
        </w:rPr>
        <w:t xml:space="preserve"> </w:t>
      </w:r>
      <w:r>
        <w:t>или 5</w:t>
      </w:r>
      <w:r>
        <w:rPr>
          <w:spacing w:val="-1"/>
        </w:rPr>
        <w:t xml:space="preserve"> </w:t>
      </w:r>
      <w:r>
        <w:rPr>
          <w:spacing w:val="-2"/>
        </w:rPr>
        <w:t>пробелов.</w:t>
      </w:r>
    </w:p>
    <w:p>
      <w:pPr>
        <w:pStyle w:val="6"/>
        <w:ind w:firstLine="708"/>
      </w:pPr>
      <w:r>
        <w:t>Аккуратно</w:t>
      </w:r>
      <w:r>
        <w:rPr>
          <w:spacing w:val="40"/>
        </w:rPr>
        <w:t xml:space="preserve"> </w:t>
      </w:r>
      <w:r>
        <w:t>выполнять</w:t>
      </w:r>
      <w:r>
        <w:rPr>
          <w:spacing w:val="40"/>
        </w:rPr>
        <w:t xml:space="preserve"> </w:t>
      </w:r>
      <w:r>
        <w:t>все</w:t>
      </w:r>
      <w:r>
        <w:rPr>
          <w:spacing w:val="40"/>
        </w:rPr>
        <w:t xml:space="preserve"> </w:t>
      </w:r>
      <w:r>
        <w:t>подчеркивания,</w:t>
      </w:r>
      <w:r>
        <w:rPr>
          <w:spacing w:val="40"/>
        </w:rPr>
        <w:t xml:space="preserve"> </w:t>
      </w:r>
      <w:r>
        <w:t>условные</w:t>
      </w:r>
      <w:r>
        <w:rPr>
          <w:spacing w:val="40"/>
        </w:rPr>
        <w:t xml:space="preserve"> </w:t>
      </w:r>
      <w:r>
        <w:t>обозначения</w:t>
      </w:r>
      <w:r>
        <w:rPr>
          <w:spacing w:val="40"/>
        </w:rPr>
        <w:t xml:space="preserve"> </w:t>
      </w:r>
      <w:r>
        <w:t>остро</w:t>
      </w:r>
      <w:r>
        <w:rPr>
          <w:spacing w:val="40"/>
        </w:rPr>
        <w:t xml:space="preserve"> </w:t>
      </w:r>
      <w:r>
        <w:t xml:space="preserve">отточенным </w:t>
      </w:r>
      <w:r>
        <w:rPr>
          <w:spacing w:val="-2"/>
        </w:rPr>
        <w:t>карандашом.</w:t>
      </w:r>
    </w:p>
    <w:p>
      <w:pPr>
        <w:pStyle w:val="6"/>
        <w:ind w:left="0"/>
      </w:pPr>
    </w:p>
    <w:p>
      <w:pPr>
        <w:pStyle w:val="2"/>
        <w:numPr>
          <w:ilvl w:val="1"/>
          <w:numId w:val="1"/>
        </w:numPr>
        <w:tabs>
          <w:tab w:val="left" w:pos="2114"/>
          <w:tab w:val="left" w:pos="3401"/>
        </w:tabs>
        <w:spacing w:before="0" w:after="0" w:line="244" w:lineRule="auto"/>
        <w:ind w:left="3401" w:right="1756" w:hanging="1707"/>
        <w:jc w:val="left"/>
      </w:pPr>
      <w:r>
        <w:t>Требования</w:t>
      </w:r>
      <w:r>
        <w:rPr>
          <w:spacing w:val="-8"/>
        </w:rPr>
        <w:t xml:space="preserve"> </w:t>
      </w:r>
      <w:r>
        <w:t>по</w:t>
      </w:r>
      <w:r>
        <w:rPr>
          <w:spacing w:val="-8"/>
        </w:rPr>
        <w:t xml:space="preserve"> </w:t>
      </w:r>
      <w:r>
        <w:t>оформлению</w:t>
      </w:r>
      <w:r>
        <w:rPr>
          <w:spacing w:val="-9"/>
        </w:rPr>
        <w:t xml:space="preserve"> </w:t>
      </w:r>
      <w:r>
        <w:t>письменных</w:t>
      </w:r>
      <w:r>
        <w:rPr>
          <w:spacing w:val="-8"/>
        </w:rPr>
        <w:t xml:space="preserve"> </w:t>
      </w:r>
      <w:r>
        <w:t>творческих</w:t>
      </w:r>
      <w:r>
        <w:rPr>
          <w:spacing w:val="-8"/>
        </w:rPr>
        <w:t xml:space="preserve"> </w:t>
      </w:r>
      <w:r>
        <w:t>работ по русскому языку и литературе</w:t>
      </w:r>
    </w:p>
    <w:p>
      <w:pPr>
        <w:pStyle w:val="9"/>
        <w:numPr>
          <w:ilvl w:val="0"/>
          <w:numId w:val="5"/>
        </w:numPr>
        <w:tabs>
          <w:tab w:val="left" w:pos="525"/>
        </w:tabs>
        <w:spacing w:before="0" w:after="0" w:line="265" w:lineRule="exact"/>
        <w:ind w:left="525" w:right="0" w:hanging="240"/>
        <w:jc w:val="left"/>
        <w:rPr>
          <w:sz w:val="24"/>
        </w:rPr>
      </w:pPr>
      <w:r>
        <w:rPr>
          <w:sz w:val="24"/>
        </w:rPr>
        <w:t>Указывать</w:t>
      </w:r>
      <w:r>
        <w:rPr>
          <w:spacing w:val="-1"/>
          <w:sz w:val="24"/>
        </w:rPr>
        <w:t xml:space="preserve"> </w:t>
      </w:r>
      <w:r>
        <w:rPr>
          <w:sz w:val="24"/>
        </w:rPr>
        <w:t>вид</w:t>
      </w:r>
      <w:r>
        <w:rPr>
          <w:spacing w:val="-2"/>
          <w:sz w:val="24"/>
        </w:rPr>
        <w:t xml:space="preserve"> </w:t>
      </w:r>
      <w:r>
        <w:rPr>
          <w:sz w:val="24"/>
        </w:rPr>
        <w:t>работы</w:t>
      </w:r>
      <w:r>
        <w:rPr>
          <w:spacing w:val="-2"/>
          <w:sz w:val="24"/>
        </w:rPr>
        <w:t xml:space="preserve"> </w:t>
      </w:r>
      <w:r>
        <w:rPr>
          <w:sz w:val="24"/>
        </w:rPr>
        <w:t>с</w:t>
      </w:r>
      <w:r>
        <w:rPr>
          <w:spacing w:val="-4"/>
          <w:sz w:val="24"/>
        </w:rPr>
        <w:t xml:space="preserve"> </w:t>
      </w:r>
      <w:r>
        <w:rPr>
          <w:sz w:val="24"/>
        </w:rPr>
        <w:t>прописной</w:t>
      </w:r>
      <w:r>
        <w:rPr>
          <w:spacing w:val="-3"/>
          <w:sz w:val="24"/>
        </w:rPr>
        <w:t xml:space="preserve"> </w:t>
      </w:r>
      <w:r>
        <w:rPr>
          <w:sz w:val="24"/>
        </w:rPr>
        <w:t>буквы</w:t>
      </w:r>
      <w:r>
        <w:rPr>
          <w:spacing w:val="-3"/>
          <w:sz w:val="24"/>
        </w:rPr>
        <w:t xml:space="preserve"> </w:t>
      </w:r>
      <w:r>
        <w:rPr>
          <w:sz w:val="24"/>
        </w:rPr>
        <w:t>по</w:t>
      </w:r>
      <w:r>
        <w:rPr>
          <w:spacing w:val="-2"/>
          <w:sz w:val="24"/>
        </w:rPr>
        <w:t xml:space="preserve"> </w:t>
      </w:r>
      <w:r>
        <w:rPr>
          <w:sz w:val="24"/>
        </w:rPr>
        <w:t>центру</w:t>
      </w:r>
      <w:r>
        <w:rPr>
          <w:spacing w:val="-9"/>
          <w:sz w:val="24"/>
        </w:rPr>
        <w:t xml:space="preserve"> </w:t>
      </w:r>
      <w:r>
        <w:rPr>
          <w:spacing w:val="-2"/>
          <w:sz w:val="24"/>
        </w:rPr>
        <w:t>тетради.</w:t>
      </w:r>
    </w:p>
    <w:p>
      <w:pPr>
        <w:spacing w:before="0"/>
        <w:ind w:left="285" w:right="0" w:firstLine="0"/>
        <w:jc w:val="left"/>
        <w:rPr>
          <w:i/>
          <w:sz w:val="24"/>
        </w:rPr>
      </w:pPr>
      <w:r>
        <w:rPr>
          <w:i/>
          <w:sz w:val="24"/>
        </w:rPr>
        <w:t>Например:</w:t>
      </w:r>
      <w:r>
        <w:rPr>
          <w:i/>
          <w:spacing w:val="-2"/>
          <w:sz w:val="24"/>
        </w:rPr>
        <w:t xml:space="preserve"> </w:t>
      </w:r>
      <w:r>
        <w:rPr>
          <w:i/>
          <w:sz w:val="24"/>
        </w:rPr>
        <w:t>Изложение. Сочинение.</w:t>
      </w:r>
      <w:r>
        <w:rPr>
          <w:i/>
          <w:spacing w:val="-2"/>
          <w:sz w:val="24"/>
        </w:rPr>
        <w:t xml:space="preserve"> </w:t>
      </w:r>
      <w:r>
        <w:rPr>
          <w:i/>
          <w:sz w:val="24"/>
        </w:rPr>
        <w:t>Рассказ.</w:t>
      </w:r>
      <w:r>
        <w:rPr>
          <w:i/>
          <w:spacing w:val="-1"/>
          <w:sz w:val="24"/>
        </w:rPr>
        <w:t xml:space="preserve"> </w:t>
      </w:r>
      <w:r>
        <w:rPr>
          <w:i/>
          <w:sz w:val="24"/>
        </w:rPr>
        <w:t>Рецензия</w:t>
      </w:r>
      <w:r>
        <w:rPr>
          <w:i/>
          <w:spacing w:val="-4"/>
          <w:sz w:val="24"/>
        </w:rPr>
        <w:t xml:space="preserve"> </w:t>
      </w:r>
      <w:r>
        <w:rPr>
          <w:i/>
          <w:sz w:val="24"/>
        </w:rPr>
        <w:t>и</w:t>
      </w:r>
      <w:r>
        <w:rPr>
          <w:i/>
          <w:spacing w:val="-2"/>
          <w:sz w:val="24"/>
        </w:rPr>
        <w:t xml:space="preserve"> </w:t>
      </w:r>
      <w:r>
        <w:rPr>
          <w:i/>
          <w:sz w:val="24"/>
        </w:rPr>
        <w:t>т.</w:t>
      </w:r>
      <w:r>
        <w:rPr>
          <w:i/>
          <w:spacing w:val="-1"/>
          <w:sz w:val="24"/>
        </w:rPr>
        <w:t xml:space="preserve"> </w:t>
      </w:r>
      <w:r>
        <w:rPr>
          <w:i/>
          <w:spacing w:val="-5"/>
          <w:sz w:val="24"/>
        </w:rPr>
        <w:t>д.</w:t>
      </w:r>
    </w:p>
    <w:p>
      <w:pPr>
        <w:pStyle w:val="9"/>
        <w:numPr>
          <w:ilvl w:val="0"/>
          <w:numId w:val="5"/>
        </w:numPr>
        <w:tabs>
          <w:tab w:val="left" w:pos="525"/>
        </w:tabs>
        <w:spacing w:before="0" w:after="0" w:line="240" w:lineRule="auto"/>
        <w:ind w:left="285" w:right="1090" w:firstLine="0"/>
        <w:jc w:val="left"/>
        <w:rPr>
          <w:sz w:val="24"/>
        </w:rPr>
      </w:pPr>
      <w:r>
        <w:rPr>
          <w:sz w:val="24"/>
        </w:rPr>
        <w:t>Тему сочинения записывать полностью, без сокращений по центру тетради. Именительный</w:t>
      </w:r>
      <w:r>
        <w:rPr>
          <w:spacing w:val="-5"/>
          <w:sz w:val="24"/>
        </w:rPr>
        <w:t xml:space="preserve"> </w:t>
      </w:r>
      <w:r>
        <w:rPr>
          <w:sz w:val="24"/>
        </w:rPr>
        <w:t>темы</w:t>
      </w:r>
      <w:r>
        <w:rPr>
          <w:spacing w:val="-3"/>
          <w:sz w:val="24"/>
        </w:rPr>
        <w:t xml:space="preserve"> </w:t>
      </w:r>
      <w:r>
        <w:rPr>
          <w:sz w:val="24"/>
        </w:rPr>
        <w:t>не</w:t>
      </w:r>
      <w:r>
        <w:rPr>
          <w:spacing w:val="-4"/>
          <w:sz w:val="24"/>
        </w:rPr>
        <w:t xml:space="preserve"> </w:t>
      </w:r>
      <w:r>
        <w:rPr>
          <w:sz w:val="24"/>
        </w:rPr>
        <w:t>предполагает</w:t>
      </w:r>
      <w:r>
        <w:rPr>
          <w:spacing w:val="-3"/>
          <w:sz w:val="24"/>
        </w:rPr>
        <w:t xml:space="preserve"> </w:t>
      </w:r>
      <w:r>
        <w:rPr>
          <w:sz w:val="24"/>
        </w:rPr>
        <w:t>в</w:t>
      </w:r>
      <w:r>
        <w:rPr>
          <w:spacing w:val="-4"/>
          <w:sz w:val="24"/>
        </w:rPr>
        <w:t xml:space="preserve"> </w:t>
      </w:r>
      <w:r>
        <w:rPr>
          <w:sz w:val="24"/>
        </w:rPr>
        <w:t>конце</w:t>
      </w:r>
      <w:r>
        <w:rPr>
          <w:spacing w:val="-4"/>
          <w:sz w:val="24"/>
        </w:rPr>
        <w:t xml:space="preserve"> </w:t>
      </w:r>
      <w:r>
        <w:rPr>
          <w:sz w:val="24"/>
        </w:rPr>
        <w:t>знака</w:t>
      </w:r>
      <w:r>
        <w:rPr>
          <w:spacing w:val="-4"/>
          <w:sz w:val="24"/>
        </w:rPr>
        <w:t xml:space="preserve"> </w:t>
      </w:r>
      <w:r>
        <w:rPr>
          <w:sz w:val="24"/>
        </w:rPr>
        <w:t>препинания,</w:t>
      </w:r>
      <w:r>
        <w:rPr>
          <w:spacing w:val="-6"/>
          <w:sz w:val="24"/>
        </w:rPr>
        <w:t xml:space="preserve"> </w:t>
      </w:r>
      <w:r>
        <w:rPr>
          <w:sz w:val="24"/>
        </w:rPr>
        <w:t>кроме</w:t>
      </w:r>
      <w:r>
        <w:rPr>
          <w:spacing w:val="-4"/>
          <w:sz w:val="24"/>
        </w:rPr>
        <w:t xml:space="preserve"> </w:t>
      </w:r>
      <w:r>
        <w:rPr>
          <w:sz w:val="24"/>
        </w:rPr>
        <w:t>особых</w:t>
      </w:r>
      <w:r>
        <w:rPr>
          <w:spacing w:val="-2"/>
          <w:sz w:val="24"/>
        </w:rPr>
        <w:t xml:space="preserve"> </w:t>
      </w:r>
      <w:r>
        <w:rPr>
          <w:sz w:val="24"/>
        </w:rPr>
        <w:t>случаев (вопросительного и восклицательного знаков, многоточия).</w:t>
      </w:r>
    </w:p>
    <w:p>
      <w:pPr>
        <w:spacing w:before="0"/>
        <w:ind w:left="405" w:right="0" w:firstLine="0"/>
        <w:jc w:val="left"/>
        <w:rPr>
          <w:i/>
          <w:sz w:val="24"/>
        </w:rPr>
      </w:pPr>
      <w:r>
        <w:rPr>
          <w:i/>
          <w:sz w:val="24"/>
        </w:rPr>
        <w:t>Например:</w:t>
      </w:r>
      <w:r>
        <w:rPr>
          <w:i/>
          <w:spacing w:val="-5"/>
          <w:sz w:val="24"/>
        </w:rPr>
        <w:t xml:space="preserve"> </w:t>
      </w:r>
      <w:r>
        <w:rPr>
          <w:i/>
          <w:sz w:val="24"/>
        </w:rPr>
        <w:t>Дом,</w:t>
      </w:r>
      <w:r>
        <w:rPr>
          <w:i/>
          <w:spacing w:val="-2"/>
          <w:sz w:val="24"/>
        </w:rPr>
        <w:t xml:space="preserve"> </w:t>
      </w:r>
      <w:r>
        <w:rPr>
          <w:i/>
          <w:sz w:val="24"/>
        </w:rPr>
        <w:t>который</w:t>
      </w:r>
      <w:r>
        <w:rPr>
          <w:i/>
          <w:spacing w:val="-2"/>
          <w:sz w:val="24"/>
        </w:rPr>
        <w:t xml:space="preserve"> </w:t>
      </w:r>
      <w:r>
        <w:rPr>
          <w:i/>
          <w:sz w:val="24"/>
        </w:rPr>
        <w:t>построю</w:t>
      </w:r>
      <w:r>
        <w:rPr>
          <w:i/>
          <w:spacing w:val="-3"/>
          <w:sz w:val="24"/>
        </w:rPr>
        <w:t xml:space="preserve"> </w:t>
      </w:r>
      <w:r>
        <w:rPr>
          <w:i/>
          <w:sz w:val="24"/>
        </w:rPr>
        <w:t>я...;</w:t>
      </w:r>
      <w:r>
        <w:rPr>
          <w:i/>
          <w:spacing w:val="-2"/>
          <w:sz w:val="24"/>
        </w:rPr>
        <w:t xml:space="preserve"> </w:t>
      </w:r>
      <w:r>
        <w:rPr>
          <w:i/>
          <w:sz w:val="24"/>
        </w:rPr>
        <w:t>Символические</w:t>
      </w:r>
      <w:r>
        <w:rPr>
          <w:i/>
          <w:spacing w:val="-2"/>
          <w:sz w:val="24"/>
        </w:rPr>
        <w:t xml:space="preserve"> </w:t>
      </w:r>
      <w:r>
        <w:rPr>
          <w:i/>
          <w:sz w:val="24"/>
        </w:rPr>
        <w:t>образы</w:t>
      </w:r>
      <w:r>
        <w:rPr>
          <w:i/>
          <w:spacing w:val="-2"/>
          <w:sz w:val="24"/>
        </w:rPr>
        <w:t xml:space="preserve"> </w:t>
      </w:r>
      <w:r>
        <w:rPr>
          <w:i/>
          <w:sz w:val="24"/>
        </w:rPr>
        <w:t>в</w:t>
      </w:r>
      <w:r>
        <w:rPr>
          <w:i/>
          <w:spacing w:val="-4"/>
          <w:sz w:val="24"/>
        </w:rPr>
        <w:t xml:space="preserve"> </w:t>
      </w:r>
      <w:r>
        <w:rPr>
          <w:i/>
          <w:sz w:val="24"/>
        </w:rPr>
        <w:t>пьесе</w:t>
      </w:r>
      <w:r>
        <w:rPr>
          <w:i/>
          <w:spacing w:val="-3"/>
          <w:sz w:val="24"/>
        </w:rPr>
        <w:t xml:space="preserve"> </w:t>
      </w:r>
      <w:r>
        <w:rPr>
          <w:i/>
          <w:sz w:val="24"/>
        </w:rPr>
        <w:t>А.</w:t>
      </w:r>
      <w:r>
        <w:rPr>
          <w:i/>
          <w:spacing w:val="-2"/>
          <w:sz w:val="24"/>
        </w:rPr>
        <w:t xml:space="preserve"> </w:t>
      </w:r>
      <w:r>
        <w:rPr>
          <w:i/>
          <w:sz w:val="24"/>
        </w:rPr>
        <w:t>А.</w:t>
      </w:r>
      <w:r>
        <w:rPr>
          <w:i/>
          <w:spacing w:val="-2"/>
          <w:sz w:val="24"/>
        </w:rPr>
        <w:t xml:space="preserve"> Чехова</w:t>
      </w:r>
    </w:p>
    <w:p>
      <w:pPr>
        <w:spacing w:before="0"/>
        <w:ind w:left="285" w:right="0" w:firstLine="0"/>
        <w:jc w:val="left"/>
        <w:rPr>
          <w:i/>
          <w:sz w:val="24"/>
        </w:rPr>
      </w:pPr>
      <w:r>
        <w:rPr>
          <w:i/>
          <w:sz w:val="24"/>
        </w:rPr>
        <w:t>«Вишневый</w:t>
      </w:r>
      <w:r>
        <w:rPr>
          <w:i/>
          <w:spacing w:val="-4"/>
          <w:sz w:val="24"/>
        </w:rPr>
        <w:t xml:space="preserve"> </w:t>
      </w:r>
      <w:r>
        <w:rPr>
          <w:i/>
          <w:spacing w:val="-2"/>
          <w:sz w:val="24"/>
        </w:rPr>
        <w:t>сад».</w:t>
      </w:r>
    </w:p>
    <w:p>
      <w:pPr>
        <w:pStyle w:val="2"/>
        <w:spacing w:before="5"/>
        <w:ind w:left="285"/>
        <w:jc w:val="left"/>
      </w:pPr>
      <w:r>
        <w:t>Не</w:t>
      </w:r>
      <w:r>
        <w:rPr>
          <w:spacing w:val="-4"/>
        </w:rPr>
        <w:t xml:space="preserve"> </w:t>
      </w:r>
      <w:r>
        <w:t>допускаются</w:t>
      </w:r>
      <w:r>
        <w:rPr>
          <w:spacing w:val="-3"/>
        </w:rPr>
        <w:t xml:space="preserve"> </w:t>
      </w:r>
      <w:r>
        <w:t>записи</w:t>
      </w:r>
      <w:r>
        <w:rPr>
          <w:spacing w:val="-2"/>
        </w:rPr>
        <w:t xml:space="preserve"> </w:t>
      </w:r>
      <w:r>
        <w:t>типа:</w:t>
      </w:r>
      <w:r>
        <w:rPr>
          <w:spacing w:val="-2"/>
        </w:rPr>
        <w:t xml:space="preserve"> </w:t>
      </w:r>
      <w:r>
        <w:t>Сочинение</w:t>
      </w:r>
      <w:r>
        <w:rPr>
          <w:spacing w:val="-2"/>
        </w:rPr>
        <w:t xml:space="preserve"> </w:t>
      </w:r>
      <w:r>
        <w:t>на</w:t>
      </w:r>
      <w:r>
        <w:rPr>
          <w:spacing w:val="-5"/>
        </w:rPr>
        <w:t xml:space="preserve"> </w:t>
      </w:r>
      <w:r>
        <w:t>тему:</w:t>
      </w:r>
      <w:r>
        <w:rPr>
          <w:spacing w:val="-3"/>
        </w:rPr>
        <w:t xml:space="preserve"> </w:t>
      </w:r>
      <w:r>
        <w:t>«Дом,</w:t>
      </w:r>
      <w:r>
        <w:rPr>
          <w:spacing w:val="-2"/>
        </w:rPr>
        <w:t xml:space="preserve"> </w:t>
      </w:r>
      <w:r>
        <w:t>который</w:t>
      </w:r>
      <w:r>
        <w:rPr>
          <w:spacing w:val="-4"/>
        </w:rPr>
        <w:t xml:space="preserve"> </w:t>
      </w:r>
      <w:r>
        <w:t>построю</w:t>
      </w:r>
      <w:r>
        <w:rPr>
          <w:spacing w:val="3"/>
        </w:rPr>
        <w:t xml:space="preserve"> </w:t>
      </w:r>
      <w:r>
        <w:rPr>
          <w:spacing w:val="-2"/>
        </w:rPr>
        <w:t>я...»</w:t>
      </w:r>
    </w:p>
    <w:p>
      <w:pPr>
        <w:pStyle w:val="9"/>
        <w:numPr>
          <w:ilvl w:val="0"/>
          <w:numId w:val="5"/>
        </w:numPr>
        <w:tabs>
          <w:tab w:val="left" w:pos="525"/>
        </w:tabs>
        <w:spacing w:before="0" w:after="0" w:line="274" w:lineRule="exact"/>
        <w:ind w:left="525" w:right="0" w:hanging="240"/>
        <w:jc w:val="left"/>
        <w:rPr>
          <w:sz w:val="24"/>
        </w:rPr>
      </w:pPr>
      <w:r>
        <w:rPr>
          <w:sz w:val="24"/>
        </w:rPr>
        <w:t>Название</w:t>
      </w:r>
      <w:r>
        <w:rPr>
          <w:spacing w:val="-5"/>
          <w:sz w:val="24"/>
        </w:rPr>
        <w:t xml:space="preserve"> </w:t>
      </w:r>
      <w:r>
        <w:rPr>
          <w:sz w:val="24"/>
        </w:rPr>
        <w:t>темы</w:t>
      </w:r>
      <w:r>
        <w:rPr>
          <w:spacing w:val="-2"/>
          <w:sz w:val="24"/>
        </w:rPr>
        <w:t xml:space="preserve"> </w:t>
      </w:r>
      <w:r>
        <w:rPr>
          <w:sz w:val="24"/>
        </w:rPr>
        <w:t>пишется</w:t>
      </w:r>
      <w:r>
        <w:rPr>
          <w:spacing w:val="-2"/>
          <w:sz w:val="24"/>
        </w:rPr>
        <w:t xml:space="preserve"> </w:t>
      </w:r>
      <w:r>
        <w:rPr>
          <w:sz w:val="24"/>
        </w:rPr>
        <w:t>без</w:t>
      </w:r>
      <w:r>
        <w:rPr>
          <w:spacing w:val="-2"/>
          <w:sz w:val="24"/>
        </w:rPr>
        <w:t xml:space="preserve"> </w:t>
      </w:r>
      <w:r>
        <w:rPr>
          <w:sz w:val="24"/>
        </w:rPr>
        <w:t>кавычек,</w:t>
      </w:r>
      <w:r>
        <w:rPr>
          <w:spacing w:val="-1"/>
          <w:sz w:val="24"/>
        </w:rPr>
        <w:t xml:space="preserve"> </w:t>
      </w:r>
      <w:r>
        <w:rPr>
          <w:sz w:val="24"/>
        </w:rPr>
        <w:t>за</w:t>
      </w:r>
      <w:r>
        <w:rPr>
          <w:spacing w:val="-3"/>
          <w:sz w:val="24"/>
        </w:rPr>
        <w:t xml:space="preserve"> </w:t>
      </w:r>
      <w:r>
        <w:rPr>
          <w:sz w:val="24"/>
        </w:rPr>
        <w:t>исключением</w:t>
      </w:r>
      <w:r>
        <w:rPr>
          <w:spacing w:val="-3"/>
          <w:sz w:val="24"/>
        </w:rPr>
        <w:t xml:space="preserve"> </w:t>
      </w:r>
      <w:r>
        <w:rPr>
          <w:sz w:val="24"/>
        </w:rPr>
        <w:t>цитат</w:t>
      </w:r>
      <w:r>
        <w:rPr>
          <w:spacing w:val="-4"/>
          <w:sz w:val="24"/>
        </w:rPr>
        <w:t xml:space="preserve"> </w:t>
      </w:r>
      <w:r>
        <w:rPr>
          <w:sz w:val="24"/>
        </w:rPr>
        <w:t>из</w:t>
      </w:r>
      <w:r>
        <w:rPr>
          <w:spacing w:val="-3"/>
          <w:sz w:val="24"/>
        </w:rPr>
        <w:t xml:space="preserve"> </w:t>
      </w:r>
      <w:r>
        <w:rPr>
          <w:spacing w:val="-2"/>
          <w:sz w:val="24"/>
        </w:rPr>
        <w:t>произведений.</w:t>
      </w:r>
    </w:p>
    <w:p>
      <w:pPr>
        <w:spacing w:before="1"/>
        <w:ind w:left="285" w:right="0" w:firstLine="0"/>
        <w:jc w:val="left"/>
        <w:rPr>
          <w:i/>
          <w:sz w:val="24"/>
        </w:rPr>
      </w:pPr>
      <w:r>
        <w:rPr>
          <w:i/>
          <w:sz w:val="24"/>
        </w:rPr>
        <w:t>Например:</w:t>
      </w:r>
      <w:r>
        <w:rPr>
          <w:i/>
          <w:spacing w:val="-4"/>
          <w:sz w:val="24"/>
        </w:rPr>
        <w:t xml:space="preserve"> </w:t>
      </w:r>
      <w:r>
        <w:rPr>
          <w:i/>
          <w:sz w:val="24"/>
        </w:rPr>
        <w:t>«Гений</w:t>
      </w:r>
      <w:r>
        <w:rPr>
          <w:i/>
          <w:spacing w:val="-2"/>
          <w:sz w:val="24"/>
        </w:rPr>
        <w:t xml:space="preserve"> </w:t>
      </w:r>
      <w:r>
        <w:rPr>
          <w:i/>
          <w:sz w:val="24"/>
        </w:rPr>
        <w:t>и</w:t>
      </w:r>
      <w:r>
        <w:rPr>
          <w:i/>
          <w:spacing w:val="-2"/>
          <w:sz w:val="24"/>
        </w:rPr>
        <w:t xml:space="preserve"> </w:t>
      </w:r>
      <w:r>
        <w:rPr>
          <w:i/>
          <w:sz w:val="24"/>
        </w:rPr>
        <w:t>злодейство</w:t>
      </w:r>
      <w:r>
        <w:rPr>
          <w:i/>
          <w:spacing w:val="-2"/>
          <w:sz w:val="24"/>
        </w:rPr>
        <w:t xml:space="preserve"> </w:t>
      </w:r>
      <w:r>
        <w:rPr>
          <w:i/>
          <w:sz w:val="24"/>
        </w:rPr>
        <w:t>-</w:t>
      </w:r>
      <w:r>
        <w:rPr>
          <w:i/>
          <w:spacing w:val="-3"/>
          <w:sz w:val="24"/>
        </w:rPr>
        <w:t xml:space="preserve"> </w:t>
      </w:r>
      <w:r>
        <w:rPr>
          <w:i/>
          <w:sz w:val="24"/>
        </w:rPr>
        <w:t>две</w:t>
      </w:r>
      <w:r>
        <w:rPr>
          <w:i/>
          <w:spacing w:val="-3"/>
          <w:sz w:val="24"/>
        </w:rPr>
        <w:t xml:space="preserve"> </w:t>
      </w:r>
      <w:r>
        <w:rPr>
          <w:i/>
          <w:sz w:val="24"/>
        </w:rPr>
        <w:t>вещи</w:t>
      </w:r>
      <w:r>
        <w:rPr>
          <w:i/>
          <w:spacing w:val="-2"/>
          <w:sz w:val="24"/>
        </w:rPr>
        <w:t xml:space="preserve"> </w:t>
      </w:r>
      <w:r>
        <w:rPr>
          <w:i/>
          <w:sz w:val="24"/>
        </w:rPr>
        <w:t>несовместны» (А.</w:t>
      </w:r>
      <w:r>
        <w:rPr>
          <w:i/>
          <w:spacing w:val="-2"/>
          <w:sz w:val="24"/>
        </w:rPr>
        <w:t xml:space="preserve"> </w:t>
      </w:r>
      <w:r>
        <w:rPr>
          <w:i/>
          <w:sz w:val="24"/>
        </w:rPr>
        <w:t>С.</w:t>
      </w:r>
      <w:r>
        <w:rPr>
          <w:i/>
          <w:spacing w:val="-1"/>
          <w:sz w:val="24"/>
        </w:rPr>
        <w:t xml:space="preserve"> </w:t>
      </w:r>
      <w:r>
        <w:rPr>
          <w:i/>
          <w:spacing w:val="-2"/>
          <w:sz w:val="24"/>
        </w:rPr>
        <w:t>Пушкин.)</w:t>
      </w:r>
    </w:p>
    <w:p>
      <w:pPr>
        <w:pStyle w:val="9"/>
        <w:numPr>
          <w:ilvl w:val="0"/>
          <w:numId w:val="5"/>
        </w:numPr>
        <w:tabs>
          <w:tab w:val="left" w:pos="525"/>
        </w:tabs>
        <w:spacing w:before="0" w:after="0" w:line="240" w:lineRule="auto"/>
        <w:ind w:left="285" w:right="622" w:firstLine="0"/>
        <w:jc w:val="both"/>
        <w:rPr>
          <w:sz w:val="24"/>
        </w:rPr>
      </w:pPr>
      <w:r>
        <w:rPr>
          <w:sz w:val="24"/>
        </w:rPr>
        <w:t>Эпиграф</w:t>
      </w:r>
      <w:r>
        <w:rPr>
          <w:spacing w:val="-4"/>
          <w:sz w:val="24"/>
        </w:rPr>
        <w:t xml:space="preserve"> </w:t>
      </w:r>
      <w:r>
        <w:rPr>
          <w:sz w:val="24"/>
        </w:rPr>
        <w:t>записывается</w:t>
      </w:r>
      <w:r>
        <w:rPr>
          <w:spacing w:val="-4"/>
          <w:sz w:val="24"/>
        </w:rPr>
        <w:t xml:space="preserve"> </w:t>
      </w:r>
      <w:r>
        <w:rPr>
          <w:sz w:val="24"/>
        </w:rPr>
        <w:t>без</w:t>
      </w:r>
      <w:r>
        <w:rPr>
          <w:spacing w:val="-4"/>
          <w:sz w:val="24"/>
        </w:rPr>
        <w:t xml:space="preserve"> </w:t>
      </w:r>
      <w:r>
        <w:rPr>
          <w:sz w:val="24"/>
        </w:rPr>
        <w:t>кавычек</w:t>
      </w:r>
      <w:r>
        <w:rPr>
          <w:spacing w:val="-4"/>
          <w:sz w:val="24"/>
        </w:rPr>
        <w:t xml:space="preserve"> </w:t>
      </w:r>
      <w:r>
        <w:rPr>
          <w:sz w:val="24"/>
        </w:rPr>
        <w:t>с</w:t>
      </w:r>
      <w:r>
        <w:rPr>
          <w:spacing w:val="-5"/>
          <w:sz w:val="24"/>
        </w:rPr>
        <w:t xml:space="preserve"> </w:t>
      </w:r>
      <w:r>
        <w:rPr>
          <w:sz w:val="24"/>
        </w:rPr>
        <w:t>внешней</w:t>
      </w:r>
      <w:r>
        <w:rPr>
          <w:spacing w:val="-4"/>
          <w:sz w:val="24"/>
        </w:rPr>
        <w:t xml:space="preserve"> </w:t>
      </w:r>
      <w:r>
        <w:rPr>
          <w:sz w:val="24"/>
        </w:rPr>
        <w:t>(правой)</w:t>
      </w:r>
      <w:r>
        <w:rPr>
          <w:spacing w:val="-4"/>
          <w:sz w:val="24"/>
        </w:rPr>
        <w:t xml:space="preserve"> </w:t>
      </w:r>
      <w:r>
        <w:rPr>
          <w:sz w:val="24"/>
        </w:rPr>
        <w:t>стороны</w:t>
      </w:r>
      <w:r>
        <w:rPr>
          <w:spacing w:val="-4"/>
          <w:sz w:val="24"/>
        </w:rPr>
        <w:t xml:space="preserve"> </w:t>
      </w:r>
      <w:r>
        <w:rPr>
          <w:sz w:val="24"/>
        </w:rPr>
        <w:t>тетради.</w:t>
      </w:r>
      <w:r>
        <w:rPr>
          <w:spacing w:val="-4"/>
          <w:sz w:val="24"/>
        </w:rPr>
        <w:t xml:space="preserve"> </w:t>
      </w:r>
      <w:r>
        <w:rPr>
          <w:sz w:val="24"/>
        </w:rPr>
        <w:t>После</w:t>
      </w:r>
      <w:r>
        <w:rPr>
          <w:spacing w:val="-5"/>
          <w:sz w:val="24"/>
        </w:rPr>
        <w:t xml:space="preserve"> </w:t>
      </w:r>
      <w:r>
        <w:rPr>
          <w:sz w:val="24"/>
        </w:rPr>
        <w:t>эпиграфа ставится</w:t>
      </w:r>
      <w:r>
        <w:rPr>
          <w:spacing w:val="-4"/>
          <w:sz w:val="24"/>
        </w:rPr>
        <w:t xml:space="preserve"> </w:t>
      </w:r>
      <w:r>
        <w:rPr>
          <w:sz w:val="24"/>
        </w:rPr>
        <w:t>точка.</w:t>
      </w:r>
      <w:r>
        <w:rPr>
          <w:spacing w:val="-4"/>
          <w:sz w:val="24"/>
        </w:rPr>
        <w:t xml:space="preserve"> </w:t>
      </w:r>
      <w:r>
        <w:rPr>
          <w:sz w:val="24"/>
        </w:rPr>
        <w:t>На</w:t>
      </w:r>
      <w:r>
        <w:rPr>
          <w:spacing w:val="-6"/>
          <w:sz w:val="24"/>
        </w:rPr>
        <w:t xml:space="preserve"> </w:t>
      </w:r>
      <w:r>
        <w:rPr>
          <w:sz w:val="24"/>
        </w:rPr>
        <w:t>следующей</w:t>
      </w:r>
      <w:r>
        <w:rPr>
          <w:spacing w:val="-4"/>
          <w:sz w:val="24"/>
        </w:rPr>
        <w:t xml:space="preserve"> </w:t>
      </w:r>
      <w:r>
        <w:rPr>
          <w:sz w:val="24"/>
        </w:rPr>
        <w:t>строчке</w:t>
      </w:r>
      <w:r>
        <w:rPr>
          <w:spacing w:val="-1"/>
          <w:sz w:val="24"/>
        </w:rPr>
        <w:t xml:space="preserve"> </w:t>
      </w:r>
      <w:r>
        <w:rPr>
          <w:sz w:val="24"/>
        </w:rPr>
        <w:t>указывается</w:t>
      </w:r>
      <w:r>
        <w:rPr>
          <w:spacing w:val="-4"/>
          <w:sz w:val="24"/>
        </w:rPr>
        <w:t xml:space="preserve"> </w:t>
      </w:r>
      <w:r>
        <w:rPr>
          <w:sz w:val="24"/>
        </w:rPr>
        <w:t>автор,</w:t>
      </w:r>
      <w:r>
        <w:rPr>
          <w:spacing w:val="-4"/>
          <w:sz w:val="24"/>
        </w:rPr>
        <w:t xml:space="preserve"> </w:t>
      </w:r>
      <w:r>
        <w:rPr>
          <w:sz w:val="24"/>
        </w:rPr>
        <w:t>название</w:t>
      </w:r>
      <w:r>
        <w:rPr>
          <w:spacing w:val="-5"/>
          <w:sz w:val="24"/>
        </w:rPr>
        <w:t xml:space="preserve"> </w:t>
      </w:r>
      <w:r>
        <w:rPr>
          <w:sz w:val="24"/>
        </w:rPr>
        <w:t>произведения</w:t>
      </w:r>
      <w:r>
        <w:rPr>
          <w:spacing w:val="-4"/>
          <w:sz w:val="24"/>
        </w:rPr>
        <w:t xml:space="preserve"> </w:t>
      </w:r>
      <w:r>
        <w:rPr>
          <w:sz w:val="24"/>
        </w:rPr>
        <w:t>берется</w:t>
      </w:r>
      <w:r>
        <w:rPr>
          <w:spacing w:val="-4"/>
          <w:sz w:val="24"/>
        </w:rPr>
        <w:t xml:space="preserve"> </w:t>
      </w:r>
      <w:r>
        <w:rPr>
          <w:sz w:val="24"/>
        </w:rPr>
        <w:t>в кавычки. После ФИО автора и названия произведения ставятся точки.</w:t>
      </w:r>
    </w:p>
    <w:p>
      <w:pPr>
        <w:spacing w:before="0"/>
        <w:ind w:left="285" w:right="0" w:firstLine="0"/>
        <w:jc w:val="left"/>
        <w:rPr>
          <w:i/>
          <w:sz w:val="24"/>
        </w:rPr>
      </w:pPr>
      <w:r>
        <w:rPr>
          <w:i/>
          <w:spacing w:val="-2"/>
          <w:sz w:val="24"/>
        </w:rPr>
        <w:t>Например:</w:t>
      </w:r>
    </w:p>
    <w:p>
      <w:pPr>
        <w:spacing w:before="0"/>
        <w:ind w:left="285" w:right="6339" w:firstLine="0"/>
        <w:jc w:val="left"/>
        <w:rPr>
          <w:i/>
          <w:sz w:val="24"/>
        </w:rPr>
      </w:pPr>
      <w:r>
        <w:rPr>
          <w:i/>
          <w:sz w:val="24"/>
        </w:rPr>
        <w:t>Гул</w:t>
      </w:r>
      <w:r>
        <w:rPr>
          <w:i/>
          <w:spacing w:val="-8"/>
          <w:sz w:val="24"/>
        </w:rPr>
        <w:t xml:space="preserve"> </w:t>
      </w:r>
      <w:r>
        <w:rPr>
          <w:i/>
          <w:sz w:val="24"/>
        </w:rPr>
        <w:t>затих.</w:t>
      </w:r>
      <w:r>
        <w:rPr>
          <w:i/>
          <w:spacing w:val="-8"/>
          <w:sz w:val="24"/>
        </w:rPr>
        <w:t xml:space="preserve"> </w:t>
      </w:r>
      <w:r>
        <w:rPr>
          <w:i/>
          <w:sz w:val="24"/>
        </w:rPr>
        <w:t>Я</w:t>
      </w:r>
      <w:r>
        <w:rPr>
          <w:i/>
          <w:spacing w:val="-8"/>
          <w:sz w:val="24"/>
        </w:rPr>
        <w:t xml:space="preserve"> </w:t>
      </w:r>
      <w:r>
        <w:rPr>
          <w:i/>
          <w:sz w:val="24"/>
        </w:rPr>
        <w:t>вышел</w:t>
      </w:r>
      <w:r>
        <w:rPr>
          <w:i/>
          <w:spacing w:val="-8"/>
          <w:sz w:val="24"/>
        </w:rPr>
        <w:t xml:space="preserve"> </w:t>
      </w:r>
      <w:r>
        <w:rPr>
          <w:i/>
          <w:sz w:val="24"/>
        </w:rPr>
        <w:t>на</w:t>
      </w:r>
      <w:r>
        <w:rPr>
          <w:i/>
          <w:spacing w:val="-6"/>
          <w:sz w:val="24"/>
        </w:rPr>
        <w:t xml:space="preserve"> </w:t>
      </w:r>
      <w:r>
        <w:rPr>
          <w:i/>
          <w:sz w:val="24"/>
        </w:rPr>
        <w:t>подмостки. Б. Л. Пастернак. «Гамлет».</w:t>
      </w:r>
    </w:p>
    <w:p>
      <w:pPr>
        <w:pStyle w:val="9"/>
        <w:numPr>
          <w:ilvl w:val="0"/>
          <w:numId w:val="5"/>
        </w:numPr>
        <w:tabs>
          <w:tab w:val="left" w:pos="525"/>
        </w:tabs>
        <w:spacing w:before="0" w:after="0" w:line="240" w:lineRule="auto"/>
        <w:ind w:left="525" w:right="0" w:hanging="240"/>
        <w:jc w:val="left"/>
        <w:rPr>
          <w:sz w:val="24"/>
        </w:rPr>
      </w:pPr>
      <w:r>
        <w:rPr>
          <w:sz w:val="24"/>
        </w:rPr>
        <w:t>Цитата</w:t>
      </w:r>
      <w:r>
        <w:rPr>
          <w:spacing w:val="-6"/>
          <w:sz w:val="24"/>
        </w:rPr>
        <w:t xml:space="preserve"> </w:t>
      </w:r>
      <w:r>
        <w:rPr>
          <w:sz w:val="24"/>
        </w:rPr>
        <w:t>оформляется</w:t>
      </w:r>
      <w:r>
        <w:rPr>
          <w:spacing w:val="-4"/>
          <w:sz w:val="24"/>
        </w:rPr>
        <w:t xml:space="preserve"> </w:t>
      </w:r>
      <w:r>
        <w:rPr>
          <w:sz w:val="24"/>
        </w:rPr>
        <w:t>следующим</w:t>
      </w:r>
      <w:r>
        <w:rPr>
          <w:spacing w:val="-4"/>
          <w:sz w:val="24"/>
        </w:rPr>
        <w:t xml:space="preserve"> </w:t>
      </w:r>
      <w:r>
        <w:rPr>
          <w:spacing w:val="-2"/>
          <w:sz w:val="24"/>
        </w:rPr>
        <w:t>образом:</w:t>
      </w:r>
    </w:p>
    <w:p>
      <w:pPr>
        <w:pStyle w:val="9"/>
        <w:numPr>
          <w:ilvl w:val="1"/>
          <w:numId w:val="5"/>
        </w:numPr>
        <w:tabs>
          <w:tab w:val="left" w:pos="544"/>
        </w:tabs>
        <w:spacing w:before="0" w:after="0" w:line="240" w:lineRule="auto"/>
        <w:ind w:left="544" w:right="0" w:hanging="259"/>
        <w:jc w:val="left"/>
        <w:rPr>
          <w:sz w:val="24"/>
        </w:rPr>
      </w:pPr>
      <w:r>
        <w:rPr>
          <w:sz w:val="24"/>
        </w:rPr>
        <w:t>Заключается</w:t>
      </w:r>
      <w:r>
        <w:rPr>
          <w:spacing w:val="-5"/>
          <w:sz w:val="24"/>
        </w:rPr>
        <w:t xml:space="preserve"> </w:t>
      </w:r>
      <w:r>
        <w:rPr>
          <w:sz w:val="24"/>
        </w:rPr>
        <w:t>в</w:t>
      </w:r>
      <w:r>
        <w:rPr>
          <w:spacing w:val="-3"/>
          <w:sz w:val="24"/>
        </w:rPr>
        <w:t xml:space="preserve"> </w:t>
      </w:r>
      <w:r>
        <w:rPr>
          <w:sz w:val="24"/>
        </w:rPr>
        <w:t>кавычки,</w:t>
      </w:r>
      <w:r>
        <w:rPr>
          <w:spacing w:val="-2"/>
          <w:sz w:val="24"/>
        </w:rPr>
        <w:t xml:space="preserve"> </w:t>
      </w:r>
      <w:r>
        <w:rPr>
          <w:sz w:val="24"/>
        </w:rPr>
        <w:t>если</w:t>
      </w:r>
      <w:r>
        <w:rPr>
          <w:spacing w:val="-2"/>
          <w:sz w:val="24"/>
        </w:rPr>
        <w:t xml:space="preserve"> </w:t>
      </w:r>
      <w:r>
        <w:rPr>
          <w:sz w:val="24"/>
        </w:rPr>
        <w:t>записывается</w:t>
      </w:r>
      <w:r>
        <w:rPr>
          <w:spacing w:val="-2"/>
          <w:sz w:val="24"/>
        </w:rPr>
        <w:t xml:space="preserve"> </w:t>
      </w:r>
      <w:r>
        <w:rPr>
          <w:sz w:val="24"/>
        </w:rPr>
        <w:t>как</w:t>
      </w:r>
      <w:r>
        <w:rPr>
          <w:spacing w:val="-2"/>
          <w:sz w:val="24"/>
        </w:rPr>
        <w:t xml:space="preserve"> </w:t>
      </w:r>
      <w:r>
        <w:rPr>
          <w:sz w:val="24"/>
        </w:rPr>
        <w:t>прямая</w:t>
      </w:r>
      <w:r>
        <w:rPr>
          <w:spacing w:val="-2"/>
          <w:sz w:val="24"/>
        </w:rPr>
        <w:t xml:space="preserve"> речь.</w:t>
      </w:r>
    </w:p>
    <w:p>
      <w:pPr>
        <w:spacing w:before="0"/>
        <w:ind w:left="285" w:right="0" w:firstLine="0"/>
        <w:jc w:val="left"/>
        <w:rPr>
          <w:i/>
          <w:sz w:val="24"/>
        </w:rPr>
      </w:pPr>
      <w:r>
        <w:rPr>
          <w:i/>
          <w:sz w:val="24"/>
        </w:rPr>
        <w:t>В</w:t>
      </w:r>
      <w:r>
        <w:rPr>
          <w:i/>
          <w:spacing w:val="-4"/>
          <w:sz w:val="24"/>
        </w:rPr>
        <w:t xml:space="preserve"> </w:t>
      </w:r>
      <w:r>
        <w:rPr>
          <w:i/>
          <w:sz w:val="24"/>
        </w:rPr>
        <w:t>начале</w:t>
      </w:r>
      <w:r>
        <w:rPr>
          <w:i/>
          <w:spacing w:val="-2"/>
          <w:sz w:val="24"/>
        </w:rPr>
        <w:t xml:space="preserve"> </w:t>
      </w:r>
      <w:r>
        <w:rPr>
          <w:i/>
          <w:sz w:val="24"/>
        </w:rPr>
        <w:t>лекции</w:t>
      </w:r>
      <w:r>
        <w:rPr>
          <w:i/>
          <w:spacing w:val="-2"/>
          <w:sz w:val="24"/>
        </w:rPr>
        <w:t xml:space="preserve"> </w:t>
      </w:r>
      <w:r>
        <w:rPr>
          <w:i/>
          <w:sz w:val="24"/>
        </w:rPr>
        <w:t>учитель</w:t>
      </w:r>
      <w:r>
        <w:rPr>
          <w:i/>
          <w:spacing w:val="-1"/>
          <w:sz w:val="24"/>
        </w:rPr>
        <w:t xml:space="preserve"> </w:t>
      </w:r>
      <w:r>
        <w:rPr>
          <w:i/>
          <w:sz w:val="24"/>
        </w:rPr>
        <w:t>привел</w:t>
      </w:r>
      <w:r>
        <w:rPr>
          <w:i/>
          <w:spacing w:val="-2"/>
          <w:sz w:val="24"/>
        </w:rPr>
        <w:t xml:space="preserve"> </w:t>
      </w:r>
      <w:r>
        <w:rPr>
          <w:i/>
          <w:sz w:val="24"/>
        </w:rPr>
        <w:t>известный</w:t>
      </w:r>
      <w:r>
        <w:rPr>
          <w:i/>
          <w:spacing w:val="-1"/>
          <w:sz w:val="24"/>
        </w:rPr>
        <w:t xml:space="preserve"> </w:t>
      </w:r>
      <w:r>
        <w:rPr>
          <w:i/>
          <w:sz w:val="24"/>
        </w:rPr>
        <w:t>афоризм:</w:t>
      </w:r>
      <w:r>
        <w:rPr>
          <w:i/>
          <w:spacing w:val="-2"/>
          <w:sz w:val="24"/>
        </w:rPr>
        <w:t xml:space="preserve"> </w:t>
      </w:r>
      <w:r>
        <w:rPr>
          <w:i/>
          <w:sz w:val="24"/>
        </w:rPr>
        <w:t>«Все</w:t>
      </w:r>
      <w:r>
        <w:rPr>
          <w:i/>
          <w:spacing w:val="-2"/>
          <w:sz w:val="24"/>
        </w:rPr>
        <w:t xml:space="preserve"> </w:t>
      </w:r>
      <w:r>
        <w:rPr>
          <w:i/>
          <w:sz w:val="24"/>
        </w:rPr>
        <w:t>дороги</w:t>
      </w:r>
      <w:r>
        <w:rPr>
          <w:i/>
          <w:spacing w:val="-2"/>
          <w:sz w:val="24"/>
        </w:rPr>
        <w:t xml:space="preserve"> </w:t>
      </w:r>
      <w:r>
        <w:rPr>
          <w:i/>
          <w:sz w:val="24"/>
        </w:rPr>
        <w:t>ведут</w:t>
      </w:r>
      <w:r>
        <w:rPr>
          <w:i/>
          <w:spacing w:val="-2"/>
          <w:sz w:val="24"/>
        </w:rPr>
        <w:t xml:space="preserve"> </w:t>
      </w:r>
      <w:r>
        <w:rPr>
          <w:i/>
          <w:sz w:val="24"/>
        </w:rPr>
        <w:t>в</w:t>
      </w:r>
      <w:r>
        <w:rPr>
          <w:i/>
          <w:spacing w:val="-3"/>
          <w:sz w:val="24"/>
        </w:rPr>
        <w:t xml:space="preserve"> </w:t>
      </w:r>
      <w:r>
        <w:rPr>
          <w:i/>
          <w:spacing w:val="-2"/>
          <w:sz w:val="24"/>
        </w:rPr>
        <w:t>Рим».</w:t>
      </w:r>
    </w:p>
    <w:p>
      <w:pPr>
        <w:pStyle w:val="9"/>
        <w:numPr>
          <w:ilvl w:val="1"/>
          <w:numId w:val="5"/>
        </w:numPr>
        <w:tabs>
          <w:tab w:val="left" w:pos="544"/>
        </w:tabs>
        <w:spacing w:before="0" w:after="0" w:line="240" w:lineRule="auto"/>
        <w:ind w:left="285" w:right="507" w:firstLine="0"/>
        <w:jc w:val="left"/>
        <w:rPr>
          <w:sz w:val="24"/>
        </w:rPr>
      </w:pPr>
      <w:r>
        <w:rPr>
          <w:sz w:val="24"/>
        </w:rPr>
        <w:t>Если</w:t>
      </w:r>
      <w:r>
        <w:rPr>
          <w:spacing w:val="-3"/>
          <w:sz w:val="24"/>
        </w:rPr>
        <w:t xml:space="preserve"> </w:t>
      </w:r>
      <w:r>
        <w:rPr>
          <w:sz w:val="24"/>
        </w:rPr>
        <w:t>цитируются</w:t>
      </w:r>
      <w:r>
        <w:rPr>
          <w:spacing w:val="-3"/>
          <w:sz w:val="24"/>
        </w:rPr>
        <w:t xml:space="preserve"> </w:t>
      </w:r>
      <w:r>
        <w:rPr>
          <w:sz w:val="24"/>
        </w:rPr>
        <w:t>стихотворные</w:t>
      </w:r>
      <w:r>
        <w:rPr>
          <w:spacing w:val="-5"/>
          <w:sz w:val="24"/>
        </w:rPr>
        <w:t xml:space="preserve"> </w:t>
      </w:r>
      <w:r>
        <w:rPr>
          <w:sz w:val="24"/>
        </w:rPr>
        <w:t>строки,</w:t>
      </w:r>
      <w:r>
        <w:rPr>
          <w:spacing w:val="-4"/>
          <w:sz w:val="24"/>
        </w:rPr>
        <w:t xml:space="preserve"> </w:t>
      </w:r>
      <w:r>
        <w:rPr>
          <w:sz w:val="24"/>
        </w:rPr>
        <w:t>то</w:t>
      </w:r>
      <w:r>
        <w:rPr>
          <w:spacing w:val="-5"/>
          <w:sz w:val="24"/>
        </w:rPr>
        <w:t xml:space="preserve"> </w:t>
      </w:r>
      <w:r>
        <w:rPr>
          <w:sz w:val="24"/>
        </w:rPr>
        <w:t>после</w:t>
      </w:r>
      <w:r>
        <w:rPr>
          <w:spacing w:val="-4"/>
          <w:sz w:val="24"/>
        </w:rPr>
        <w:t xml:space="preserve"> </w:t>
      </w:r>
      <w:r>
        <w:rPr>
          <w:sz w:val="24"/>
        </w:rPr>
        <w:t>слов</w:t>
      </w:r>
      <w:r>
        <w:rPr>
          <w:spacing w:val="-3"/>
          <w:sz w:val="24"/>
        </w:rPr>
        <w:t xml:space="preserve"> </w:t>
      </w:r>
      <w:r>
        <w:rPr>
          <w:sz w:val="24"/>
        </w:rPr>
        <w:t>автора</w:t>
      </w:r>
      <w:r>
        <w:rPr>
          <w:spacing w:val="-4"/>
          <w:sz w:val="24"/>
        </w:rPr>
        <w:t xml:space="preserve"> </w:t>
      </w:r>
      <w:r>
        <w:rPr>
          <w:sz w:val="24"/>
        </w:rPr>
        <w:t>ставится</w:t>
      </w:r>
      <w:r>
        <w:rPr>
          <w:spacing w:val="-4"/>
          <w:sz w:val="24"/>
        </w:rPr>
        <w:t xml:space="preserve"> </w:t>
      </w:r>
      <w:r>
        <w:rPr>
          <w:sz w:val="24"/>
        </w:rPr>
        <w:t>двоеточие,</w:t>
      </w:r>
      <w:r>
        <w:rPr>
          <w:spacing w:val="-4"/>
          <w:sz w:val="24"/>
        </w:rPr>
        <w:t xml:space="preserve"> </w:t>
      </w:r>
      <w:r>
        <w:rPr>
          <w:sz w:val="24"/>
        </w:rPr>
        <w:t>цитата</w:t>
      </w:r>
      <w:r>
        <w:rPr>
          <w:spacing w:val="-4"/>
          <w:sz w:val="24"/>
        </w:rPr>
        <w:t xml:space="preserve"> </w:t>
      </w:r>
      <w:r>
        <w:rPr>
          <w:sz w:val="24"/>
        </w:rPr>
        <w:t>в кавычки не заключается.</w:t>
      </w:r>
    </w:p>
    <w:p>
      <w:pPr>
        <w:spacing w:before="0"/>
        <w:ind w:left="285" w:right="0" w:firstLine="0"/>
        <w:jc w:val="left"/>
        <w:rPr>
          <w:i/>
          <w:sz w:val="24"/>
        </w:rPr>
      </w:pPr>
      <w:r>
        <w:rPr>
          <w:i/>
          <w:sz w:val="24"/>
        </w:rPr>
        <w:t>В</w:t>
      </w:r>
      <w:r>
        <w:rPr>
          <w:i/>
          <w:spacing w:val="-2"/>
          <w:sz w:val="24"/>
        </w:rPr>
        <w:t xml:space="preserve"> </w:t>
      </w:r>
      <w:r>
        <w:rPr>
          <w:i/>
          <w:sz w:val="24"/>
        </w:rPr>
        <w:t>посвящении</w:t>
      </w:r>
      <w:r>
        <w:rPr>
          <w:i/>
          <w:spacing w:val="-2"/>
          <w:sz w:val="24"/>
        </w:rPr>
        <w:t xml:space="preserve"> </w:t>
      </w:r>
      <w:r>
        <w:rPr>
          <w:i/>
          <w:sz w:val="24"/>
        </w:rPr>
        <w:t>к</w:t>
      </w:r>
      <w:r>
        <w:rPr>
          <w:i/>
          <w:spacing w:val="-1"/>
          <w:sz w:val="24"/>
        </w:rPr>
        <w:t xml:space="preserve"> </w:t>
      </w:r>
      <w:r>
        <w:rPr>
          <w:i/>
          <w:sz w:val="24"/>
        </w:rPr>
        <w:t>«Евгению</w:t>
      </w:r>
      <w:r>
        <w:rPr>
          <w:i/>
          <w:spacing w:val="-2"/>
          <w:sz w:val="24"/>
        </w:rPr>
        <w:t xml:space="preserve"> </w:t>
      </w:r>
      <w:r>
        <w:rPr>
          <w:i/>
          <w:sz w:val="24"/>
        </w:rPr>
        <w:t>Онегину»</w:t>
      </w:r>
      <w:r>
        <w:rPr>
          <w:i/>
          <w:spacing w:val="-1"/>
          <w:sz w:val="24"/>
        </w:rPr>
        <w:t xml:space="preserve"> </w:t>
      </w:r>
      <w:r>
        <w:rPr>
          <w:i/>
          <w:spacing w:val="-2"/>
          <w:sz w:val="24"/>
        </w:rPr>
        <w:t>написано:</w:t>
      </w:r>
    </w:p>
    <w:p>
      <w:pPr>
        <w:spacing w:before="0"/>
        <w:ind w:left="285" w:right="7177" w:firstLine="0"/>
        <w:jc w:val="left"/>
        <w:rPr>
          <w:i/>
          <w:sz w:val="24"/>
        </w:rPr>
      </w:pPr>
      <w:r>
        <w:rPr>
          <w:i/>
          <w:sz w:val="24"/>
        </w:rPr>
        <w:t>Ума холодных наблюдений И</w:t>
      </w:r>
      <w:r>
        <w:rPr>
          <w:i/>
          <w:spacing w:val="-13"/>
          <w:sz w:val="24"/>
        </w:rPr>
        <w:t xml:space="preserve"> </w:t>
      </w:r>
      <w:r>
        <w:rPr>
          <w:i/>
          <w:sz w:val="24"/>
        </w:rPr>
        <w:t>сердца</w:t>
      </w:r>
      <w:r>
        <w:rPr>
          <w:i/>
          <w:spacing w:val="-12"/>
          <w:sz w:val="24"/>
        </w:rPr>
        <w:t xml:space="preserve"> </w:t>
      </w:r>
      <w:r>
        <w:rPr>
          <w:i/>
          <w:sz w:val="24"/>
        </w:rPr>
        <w:t>горестных</w:t>
      </w:r>
      <w:r>
        <w:rPr>
          <w:i/>
          <w:spacing w:val="-13"/>
          <w:sz w:val="24"/>
        </w:rPr>
        <w:t xml:space="preserve"> </w:t>
      </w:r>
      <w:r>
        <w:rPr>
          <w:i/>
          <w:sz w:val="24"/>
        </w:rPr>
        <w:t>замет.</w:t>
      </w:r>
    </w:p>
    <w:p>
      <w:pPr>
        <w:pStyle w:val="9"/>
        <w:numPr>
          <w:ilvl w:val="1"/>
          <w:numId w:val="5"/>
        </w:numPr>
        <w:tabs>
          <w:tab w:val="left" w:pos="544"/>
        </w:tabs>
        <w:spacing w:before="1" w:after="0" w:line="240" w:lineRule="auto"/>
        <w:ind w:left="285" w:right="909" w:firstLine="0"/>
        <w:jc w:val="left"/>
        <w:rPr>
          <w:sz w:val="24"/>
        </w:rPr>
      </w:pPr>
      <w:r>
        <w:rPr>
          <w:sz w:val="24"/>
        </w:rPr>
        <w:t>Если</w:t>
      </w:r>
      <w:r>
        <w:rPr>
          <w:spacing w:val="-3"/>
          <w:sz w:val="24"/>
        </w:rPr>
        <w:t xml:space="preserve"> </w:t>
      </w:r>
      <w:r>
        <w:rPr>
          <w:sz w:val="24"/>
        </w:rPr>
        <w:t>цитата</w:t>
      </w:r>
      <w:r>
        <w:rPr>
          <w:spacing w:val="-4"/>
          <w:sz w:val="24"/>
        </w:rPr>
        <w:t xml:space="preserve"> </w:t>
      </w:r>
      <w:r>
        <w:rPr>
          <w:sz w:val="24"/>
        </w:rPr>
        <w:t>оформляется</w:t>
      </w:r>
      <w:r>
        <w:rPr>
          <w:spacing w:val="-4"/>
          <w:sz w:val="24"/>
        </w:rPr>
        <w:t xml:space="preserve"> </w:t>
      </w:r>
      <w:r>
        <w:rPr>
          <w:sz w:val="24"/>
        </w:rPr>
        <w:t>как</w:t>
      </w:r>
      <w:r>
        <w:rPr>
          <w:spacing w:val="-4"/>
          <w:sz w:val="24"/>
        </w:rPr>
        <w:t xml:space="preserve"> </w:t>
      </w:r>
      <w:r>
        <w:rPr>
          <w:sz w:val="24"/>
        </w:rPr>
        <w:t>косвенная</w:t>
      </w:r>
      <w:r>
        <w:rPr>
          <w:spacing w:val="-4"/>
          <w:sz w:val="24"/>
        </w:rPr>
        <w:t xml:space="preserve"> </w:t>
      </w:r>
      <w:r>
        <w:rPr>
          <w:sz w:val="24"/>
        </w:rPr>
        <w:t>речь</w:t>
      </w:r>
      <w:r>
        <w:rPr>
          <w:spacing w:val="-4"/>
          <w:sz w:val="24"/>
        </w:rPr>
        <w:t xml:space="preserve"> </w:t>
      </w:r>
      <w:r>
        <w:rPr>
          <w:sz w:val="24"/>
        </w:rPr>
        <w:t>и</w:t>
      </w:r>
      <w:r>
        <w:rPr>
          <w:spacing w:val="-4"/>
          <w:sz w:val="24"/>
        </w:rPr>
        <w:t xml:space="preserve"> </w:t>
      </w:r>
      <w:r>
        <w:rPr>
          <w:sz w:val="24"/>
        </w:rPr>
        <w:t>входит</w:t>
      </w:r>
      <w:r>
        <w:rPr>
          <w:spacing w:val="-4"/>
          <w:sz w:val="24"/>
        </w:rPr>
        <w:t xml:space="preserve"> </w:t>
      </w:r>
      <w:r>
        <w:rPr>
          <w:sz w:val="24"/>
        </w:rPr>
        <w:t>в</w:t>
      </w:r>
      <w:r>
        <w:rPr>
          <w:spacing w:val="-5"/>
          <w:sz w:val="24"/>
        </w:rPr>
        <w:t xml:space="preserve"> </w:t>
      </w:r>
      <w:r>
        <w:rPr>
          <w:sz w:val="24"/>
        </w:rPr>
        <w:t>придаточное</w:t>
      </w:r>
      <w:r>
        <w:rPr>
          <w:spacing w:val="-5"/>
          <w:sz w:val="24"/>
        </w:rPr>
        <w:t xml:space="preserve"> </w:t>
      </w:r>
      <w:r>
        <w:rPr>
          <w:sz w:val="24"/>
        </w:rPr>
        <w:t>предложение,</w:t>
      </w:r>
      <w:r>
        <w:rPr>
          <w:spacing w:val="-4"/>
          <w:sz w:val="24"/>
        </w:rPr>
        <w:t xml:space="preserve"> </w:t>
      </w:r>
      <w:r>
        <w:rPr>
          <w:sz w:val="24"/>
        </w:rPr>
        <w:t>то берется в кавычки, но пишется со строчной буквы.</w:t>
      </w:r>
    </w:p>
    <w:p>
      <w:pPr>
        <w:spacing w:before="0"/>
        <w:ind w:left="285" w:right="380" w:firstLine="0"/>
        <w:jc w:val="left"/>
        <w:rPr>
          <w:i/>
          <w:sz w:val="24"/>
        </w:rPr>
      </w:pPr>
      <w:r>
        <w:rPr>
          <w:i/>
          <w:sz w:val="24"/>
        </w:rPr>
        <w:t>Говоря</w:t>
      </w:r>
      <w:r>
        <w:rPr>
          <w:i/>
          <w:spacing w:val="-5"/>
          <w:sz w:val="24"/>
        </w:rPr>
        <w:t xml:space="preserve"> </w:t>
      </w:r>
      <w:r>
        <w:rPr>
          <w:i/>
          <w:sz w:val="24"/>
        </w:rPr>
        <w:t>о</w:t>
      </w:r>
      <w:r>
        <w:rPr>
          <w:i/>
          <w:spacing w:val="-3"/>
          <w:sz w:val="24"/>
        </w:rPr>
        <w:t xml:space="preserve"> </w:t>
      </w:r>
      <w:r>
        <w:rPr>
          <w:i/>
          <w:sz w:val="24"/>
        </w:rPr>
        <w:t>поэзии</w:t>
      </w:r>
      <w:r>
        <w:rPr>
          <w:i/>
          <w:spacing w:val="-3"/>
          <w:sz w:val="24"/>
        </w:rPr>
        <w:t xml:space="preserve"> </w:t>
      </w:r>
      <w:r>
        <w:rPr>
          <w:i/>
          <w:sz w:val="24"/>
        </w:rPr>
        <w:t>Пушкина,</w:t>
      </w:r>
      <w:r>
        <w:rPr>
          <w:i/>
          <w:spacing w:val="-3"/>
          <w:sz w:val="24"/>
        </w:rPr>
        <w:t xml:space="preserve"> </w:t>
      </w:r>
      <w:r>
        <w:rPr>
          <w:i/>
          <w:sz w:val="24"/>
        </w:rPr>
        <w:t>критик</w:t>
      </w:r>
      <w:r>
        <w:rPr>
          <w:i/>
          <w:spacing w:val="-3"/>
          <w:sz w:val="24"/>
        </w:rPr>
        <w:t xml:space="preserve"> </w:t>
      </w:r>
      <w:r>
        <w:rPr>
          <w:i/>
          <w:sz w:val="24"/>
        </w:rPr>
        <w:t>писал,</w:t>
      </w:r>
      <w:r>
        <w:rPr>
          <w:i/>
          <w:spacing w:val="-3"/>
          <w:sz w:val="24"/>
        </w:rPr>
        <w:t xml:space="preserve"> </w:t>
      </w:r>
      <w:r>
        <w:rPr>
          <w:i/>
          <w:sz w:val="24"/>
        </w:rPr>
        <w:t>что</w:t>
      </w:r>
      <w:r>
        <w:rPr>
          <w:i/>
          <w:spacing w:val="-3"/>
          <w:sz w:val="24"/>
        </w:rPr>
        <w:t xml:space="preserve"> </w:t>
      </w:r>
      <w:r>
        <w:rPr>
          <w:i/>
          <w:sz w:val="24"/>
        </w:rPr>
        <w:t>«в</w:t>
      </w:r>
      <w:r>
        <w:rPr>
          <w:i/>
          <w:spacing w:val="-4"/>
          <w:sz w:val="24"/>
        </w:rPr>
        <w:t xml:space="preserve"> </w:t>
      </w:r>
      <w:r>
        <w:rPr>
          <w:i/>
          <w:sz w:val="24"/>
        </w:rPr>
        <w:t>его</w:t>
      </w:r>
      <w:r>
        <w:rPr>
          <w:i/>
          <w:spacing w:val="-3"/>
          <w:sz w:val="24"/>
        </w:rPr>
        <w:t xml:space="preserve"> </w:t>
      </w:r>
      <w:r>
        <w:rPr>
          <w:i/>
          <w:sz w:val="24"/>
        </w:rPr>
        <w:t>стихах</w:t>
      </w:r>
      <w:r>
        <w:rPr>
          <w:i/>
          <w:spacing w:val="-2"/>
          <w:sz w:val="24"/>
        </w:rPr>
        <w:t xml:space="preserve"> </w:t>
      </w:r>
      <w:r>
        <w:rPr>
          <w:i/>
          <w:sz w:val="24"/>
        </w:rPr>
        <w:t>впервые</w:t>
      </w:r>
      <w:r>
        <w:rPr>
          <w:i/>
          <w:spacing w:val="-4"/>
          <w:sz w:val="24"/>
        </w:rPr>
        <w:t xml:space="preserve"> </w:t>
      </w:r>
      <w:r>
        <w:rPr>
          <w:i/>
          <w:sz w:val="24"/>
        </w:rPr>
        <w:t>сказалась</w:t>
      </w:r>
      <w:r>
        <w:rPr>
          <w:i/>
          <w:spacing w:val="-3"/>
          <w:sz w:val="24"/>
        </w:rPr>
        <w:t xml:space="preserve"> </w:t>
      </w:r>
      <w:r>
        <w:rPr>
          <w:i/>
          <w:sz w:val="24"/>
        </w:rPr>
        <w:t>нам</w:t>
      </w:r>
      <w:r>
        <w:rPr>
          <w:i/>
          <w:spacing w:val="-4"/>
          <w:sz w:val="24"/>
        </w:rPr>
        <w:t xml:space="preserve"> </w:t>
      </w:r>
      <w:r>
        <w:rPr>
          <w:i/>
          <w:sz w:val="24"/>
        </w:rPr>
        <w:t>живая русская речь, впервые открылся нам русский мир».</w:t>
      </w:r>
    </w:p>
    <w:p>
      <w:pPr>
        <w:pStyle w:val="6"/>
      </w:pPr>
      <w:r>
        <w:t>Образец</w:t>
      </w:r>
      <w:r>
        <w:rPr>
          <w:spacing w:val="-3"/>
        </w:rPr>
        <w:t xml:space="preserve"> </w:t>
      </w:r>
      <w:r>
        <w:rPr>
          <w:spacing w:val="-2"/>
        </w:rPr>
        <w:t>оформления:</w:t>
      </w:r>
    </w:p>
    <w:p>
      <w:pPr>
        <w:pStyle w:val="6"/>
        <w:ind w:left="626" w:right="627"/>
        <w:jc w:val="center"/>
      </w:pPr>
      <w:r>
        <w:t>Двенадцатое</w:t>
      </w:r>
      <w:r>
        <w:rPr>
          <w:spacing w:val="-5"/>
        </w:rPr>
        <w:t xml:space="preserve"> </w:t>
      </w:r>
      <w:r>
        <w:rPr>
          <w:spacing w:val="-2"/>
        </w:rPr>
        <w:t>декабря.</w:t>
      </w:r>
    </w:p>
    <w:p>
      <w:pPr>
        <w:pStyle w:val="6"/>
        <w:ind w:left="4416" w:right="4416" w:firstLine="2"/>
        <w:jc w:val="center"/>
      </w:pPr>
      <w:r>
        <w:rPr>
          <w:spacing w:val="-2"/>
        </w:rPr>
        <w:t xml:space="preserve">Изложение. </w:t>
      </w:r>
      <w:r>
        <w:t>Забытые</w:t>
      </w:r>
      <w:r>
        <w:rPr>
          <w:spacing w:val="-15"/>
        </w:rPr>
        <w:t xml:space="preserve"> </w:t>
      </w:r>
      <w:r>
        <w:t>герои</w:t>
      </w:r>
    </w:p>
    <w:p>
      <w:pPr>
        <w:pStyle w:val="6"/>
        <w:ind w:left="626" w:right="627"/>
        <w:jc w:val="center"/>
      </w:pPr>
      <w:r>
        <w:t>Двенадцатое</w:t>
      </w:r>
      <w:r>
        <w:rPr>
          <w:spacing w:val="-5"/>
        </w:rPr>
        <w:t xml:space="preserve"> </w:t>
      </w:r>
      <w:r>
        <w:rPr>
          <w:spacing w:val="-2"/>
        </w:rPr>
        <w:t>декабря.</w:t>
      </w:r>
    </w:p>
    <w:p>
      <w:pPr>
        <w:pStyle w:val="6"/>
        <w:ind w:left="626" w:right="624"/>
        <w:jc w:val="center"/>
      </w:pPr>
      <w:r>
        <w:rPr>
          <w:spacing w:val="-2"/>
        </w:rPr>
        <w:t>Сочинение.</w:t>
      </w:r>
    </w:p>
    <w:p>
      <w:pPr>
        <w:pStyle w:val="6"/>
        <w:ind w:left="626" w:right="626"/>
        <w:jc w:val="center"/>
      </w:pPr>
      <w:r>
        <w:t>Образ</w:t>
      </w:r>
      <w:r>
        <w:rPr>
          <w:spacing w:val="-5"/>
        </w:rPr>
        <w:t xml:space="preserve"> </w:t>
      </w:r>
      <w:r>
        <w:t>Пугачева</w:t>
      </w:r>
      <w:r>
        <w:rPr>
          <w:spacing w:val="-4"/>
        </w:rPr>
        <w:t xml:space="preserve"> </w:t>
      </w:r>
      <w:r>
        <w:t>в</w:t>
      </w:r>
      <w:r>
        <w:rPr>
          <w:spacing w:val="-3"/>
        </w:rPr>
        <w:t xml:space="preserve"> </w:t>
      </w:r>
      <w:r>
        <w:t>романе</w:t>
      </w:r>
      <w:r>
        <w:rPr>
          <w:spacing w:val="-3"/>
        </w:rPr>
        <w:t xml:space="preserve"> </w:t>
      </w:r>
      <w:r>
        <w:t>А.</w:t>
      </w:r>
      <w:r>
        <w:rPr>
          <w:spacing w:val="-2"/>
        </w:rPr>
        <w:t xml:space="preserve"> </w:t>
      </w:r>
      <w:r>
        <w:t>С.</w:t>
      </w:r>
      <w:r>
        <w:rPr>
          <w:spacing w:val="-2"/>
        </w:rPr>
        <w:t xml:space="preserve"> </w:t>
      </w:r>
      <w:r>
        <w:t>Пушкина</w:t>
      </w:r>
      <w:r>
        <w:rPr>
          <w:spacing w:val="1"/>
        </w:rPr>
        <w:t xml:space="preserve"> </w:t>
      </w:r>
      <w:r>
        <w:t>«Капитанская</w:t>
      </w:r>
      <w:r>
        <w:rPr>
          <w:spacing w:val="-2"/>
        </w:rPr>
        <w:t xml:space="preserve"> дочка»</w:t>
      </w:r>
    </w:p>
    <w:p>
      <w:pPr>
        <w:pStyle w:val="6"/>
        <w:ind w:left="7133" w:right="279" w:hanging="72"/>
        <w:jc w:val="right"/>
      </w:pPr>
      <w:r>
        <w:t>Сбились</w:t>
      </w:r>
      <w:r>
        <w:rPr>
          <w:spacing w:val="-9"/>
        </w:rPr>
        <w:t xml:space="preserve"> </w:t>
      </w:r>
      <w:r>
        <w:t>мы.</w:t>
      </w:r>
      <w:r>
        <w:rPr>
          <w:spacing w:val="-9"/>
        </w:rPr>
        <w:t xml:space="preserve"> </w:t>
      </w:r>
      <w:r>
        <w:t>Что</w:t>
      </w:r>
      <w:r>
        <w:rPr>
          <w:spacing w:val="-9"/>
        </w:rPr>
        <w:t xml:space="preserve"> </w:t>
      </w:r>
      <w:r>
        <w:t>делать</w:t>
      </w:r>
      <w:r>
        <w:rPr>
          <w:spacing w:val="-9"/>
        </w:rPr>
        <w:t xml:space="preserve"> </w:t>
      </w:r>
      <w:r>
        <w:t>нам! В</w:t>
      </w:r>
      <w:r>
        <w:rPr>
          <w:spacing w:val="-8"/>
        </w:rPr>
        <w:t xml:space="preserve"> </w:t>
      </w:r>
      <w:r>
        <w:t>поле</w:t>
      </w:r>
      <w:r>
        <w:rPr>
          <w:spacing w:val="-7"/>
        </w:rPr>
        <w:t xml:space="preserve"> </w:t>
      </w:r>
      <w:r>
        <w:t>бес</w:t>
      </w:r>
      <w:r>
        <w:rPr>
          <w:spacing w:val="-7"/>
        </w:rPr>
        <w:t xml:space="preserve"> </w:t>
      </w:r>
      <w:r>
        <w:t>нас</w:t>
      </w:r>
      <w:r>
        <w:rPr>
          <w:spacing w:val="-6"/>
        </w:rPr>
        <w:t xml:space="preserve"> </w:t>
      </w:r>
      <w:r>
        <w:t>водит,</w:t>
      </w:r>
      <w:r>
        <w:rPr>
          <w:spacing w:val="-6"/>
        </w:rPr>
        <w:t xml:space="preserve"> </w:t>
      </w:r>
      <w:r>
        <w:t>видно, Да кружит по сторонам.</w:t>
      </w:r>
    </w:p>
    <w:p>
      <w:pPr>
        <w:pStyle w:val="6"/>
        <w:ind w:left="0" w:right="286"/>
        <w:jc w:val="right"/>
      </w:pPr>
      <w:r>
        <w:t>А.</w:t>
      </w:r>
      <w:r>
        <w:rPr>
          <w:spacing w:val="-2"/>
        </w:rPr>
        <w:t xml:space="preserve"> </w:t>
      </w:r>
      <w:r>
        <w:t>С.</w:t>
      </w:r>
      <w:r>
        <w:rPr>
          <w:spacing w:val="-1"/>
        </w:rPr>
        <w:t xml:space="preserve"> </w:t>
      </w:r>
      <w:r>
        <w:t>Пушкин.</w:t>
      </w:r>
      <w:r>
        <w:rPr>
          <w:spacing w:val="3"/>
        </w:rPr>
        <w:t xml:space="preserve"> </w:t>
      </w:r>
      <w:r>
        <w:rPr>
          <w:spacing w:val="-2"/>
        </w:rPr>
        <w:t>«Бесы».</w:t>
      </w:r>
    </w:p>
    <w:p>
      <w:pPr>
        <w:pStyle w:val="6"/>
        <w:ind w:left="0"/>
      </w:pPr>
    </w:p>
    <w:p>
      <w:pPr>
        <w:pStyle w:val="6"/>
        <w:spacing w:before="5"/>
        <w:ind w:left="0"/>
      </w:pPr>
    </w:p>
    <w:p>
      <w:pPr>
        <w:pStyle w:val="2"/>
        <w:ind w:left="2562"/>
        <w:jc w:val="left"/>
      </w:pPr>
      <w:r>
        <w:t>Порядок</w:t>
      </w:r>
      <w:r>
        <w:rPr>
          <w:spacing w:val="-6"/>
        </w:rPr>
        <w:t xml:space="preserve"> </w:t>
      </w:r>
      <w:r>
        <w:t>проверки</w:t>
      </w:r>
      <w:r>
        <w:rPr>
          <w:spacing w:val="-3"/>
        </w:rPr>
        <w:t xml:space="preserve"> </w:t>
      </w:r>
      <w:r>
        <w:t>письменных</w:t>
      </w:r>
      <w:r>
        <w:rPr>
          <w:spacing w:val="-4"/>
        </w:rPr>
        <w:t xml:space="preserve"> </w:t>
      </w:r>
      <w:r>
        <w:t>работ</w:t>
      </w:r>
      <w:r>
        <w:rPr>
          <w:spacing w:val="-2"/>
        </w:rPr>
        <w:t xml:space="preserve"> учителем</w:t>
      </w:r>
    </w:p>
    <w:p>
      <w:pPr>
        <w:pStyle w:val="9"/>
        <w:numPr>
          <w:ilvl w:val="2"/>
          <w:numId w:val="5"/>
        </w:numPr>
        <w:tabs>
          <w:tab w:val="left" w:pos="1254"/>
        </w:tabs>
        <w:spacing w:before="0" w:after="0" w:line="240" w:lineRule="auto"/>
        <w:ind w:left="285" w:right="287" w:firstLine="708"/>
        <w:jc w:val="left"/>
        <w:rPr>
          <w:sz w:val="24"/>
        </w:rPr>
      </w:pPr>
      <w:r>
        <w:rPr>
          <w:sz w:val="24"/>
        </w:rPr>
        <w:t>Тетради обучающихся, в которых выполняются классные, домашние и другие виды работ проверяются:</w:t>
      </w:r>
    </w:p>
    <w:p>
      <w:pPr>
        <w:pStyle w:val="9"/>
        <w:numPr>
          <w:ilvl w:val="0"/>
          <w:numId w:val="6"/>
        </w:numPr>
        <w:tabs>
          <w:tab w:val="left" w:pos="1005"/>
        </w:tabs>
        <w:spacing w:before="0" w:after="0" w:line="240" w:lineRule="auto"/>
        <w:ind w:left="1005" w:right="0" w:hanging="360"/>
        <w:jc w:val="left"/>
        <w:rPr>
          <w:sz w:val="24"/>
        </w:rPr>
      </w:pPr>
      <w:r>
        <w:rPr>
          <w:sz w:val="24"/>
        </w:rPr>
        <w:t>в</w:t>
      </w:r>
      <w:r>
        <w:rPr>
          <w:spacing w:val="-3"/>
          <w:sz w:val="24"/>
        </w:rPr>
        <w:t xml:space="preserve"> </w:t>
      </w:r>
      <w:r>
        <w:rPr>
          <w:sz w:val="24"/>
        </w:rPr>
        <w:t>5-х классах после</w:t>
      </w:r>
      <w:r>
        <w:rPr>
          <w:spacing w:val="-2"/>
          <w:sz w:val="24"/>
        </w:rPr>
        <w:t xml:space="preserve"> </w:t>
      </w:r>
      <w:r>
        <w:rPr>
          <w:sz w:val="24"/>
        </w:rPr>
        <w:t>каждого урока</w:t>
      </w:r>
      <w:r>
        <w:rPr>
          <w:spacing w:val="1"/>
          <w:sz w:val="24"/>
        </w:rPr>
        <w:t xml:space="preserve"> </w:t>
      </w:r>
      <w:r>
        <w:rPr>
          <w:sz w:val="24"/>
        </w:rPr>
        <w:t>у</w:t>
      </w:r>
      <w:r>
        <w:rPr>
          <w:spacing w:val="-7"/>
          <w:sz w:val="24"/>
        </w:rPr>
        <w:t xml:space="preserve"> </w:t>
      </w:r>
      <w:r>
        <w:rPr>
          <w:sz w:val="24"/>
        </w:rPr>
        <w:t>всех</w:t>
      </w:r>
      <w:r>
        <w:rPr>
          <w:spacing w:val="3"/>
          <w:sz w:val="24"/>
        </w:rPr>
        <w:t xml:space="preserve"> </w:t>
      </w:r>
      <w:r>
        <w:rPr>
          <w:spacing w:val="-2"/>
          <w:sz w:val="24"/>
        </w:rPr>
        <w:t>учащихся;</w:t>
      </w:r>
    </w:p>
    <w:p>
      <w:pPr>
        <w:pStyle w:val="9"/>
        <w:spacing w:after="0" w:line="240" w:lineRule="auto"/>
        <w:jc w:val="left"/>
        <w:rPr>
          <w:sz w:val="24"/>
        </w:rPr>
        <w:sectPr>
          <w:pgSz w:w="11910" w:h="16840"/>
          <w:pgMar w:top="620" w:right="566" w:bottom="960" w:left="992" w:header="0" w:footer="733" w:gutter="0"/>
          <w:cols w:space="720" w:num="1"/>
        </w:sectPr>
      </w:pPr>
    </w:p>
    <w:p>
      <w:pPr>
        <w:pStyle w:val="9"/>
        <w:numPr>
          <w:ilvl w:val="0"/>
          <w:numId w:val="6"/>
        </w:numPr>
        <w:tabs>
          <w:tab w:val="left" w:pos="1005"/>
        </w:tabs>
        <w:spacing w:before="64" w:after="0" w:line="240" w:lineRule="auto"/>
        <w:ind w:left="1005" w:right="283" w:hanging="360"/>
        <w:jc w:val="both"/>
        <w:rPr>
          <w:sz w:val="24"/>
        </w:rPr>
      </w:pPr>
      <w:r>
        <w:rPr>
          <w:sz w:val="24"/>
        </w:rPr>
        <w:t>в 6-9 классах перед началом новой темы, а также путем фронтальной проверки, в остальных случаях выборочно. При этом во всех случаях каждая тетрадь должна проверяться не реже одного раза в неделю;</w:t>
      </w:r>
    </w:p>
    <w:p>
      <w:pPr>
        <w:pStyle w:val="9"/>
        <w:numPr>
          <w:ilvl w:val="0"/>
          <w:numId w:val="6"/>
        </w:numPr>
        <w:tabs>
          <w:tab w:val="left" w:pos="1004"/>
        </w:tabs>
        <w:spacing w:before="0" w:after="0" w:line="240" w:lineRule="auto"/>
        <w:ind w:left="1004" w:right="0" w:hanging="359"/>
        <w:jc w:val="both"/>
        <w:rPr>
          <w:sz w:val="24"/>
        </w:rPr>
      </w:pPr>
      <w:r>
        <w:rPr>
          <w:sz w:val="24"/>
        </w:rPr>
        <w:t>в</w:t>
      </w:r>
      <w:r>
        <w:rPr>
          <w:spacing w:val="-3"/>
          <w:sz w:val="24"/>
        </w:rPr>
        <w:t xml:space="preserve"> </w:t>
      </w:r>
      <w:r>
        <w:rPr>
          <w:sz w:val="24"/>
        </w:rPr>
        <w:t>10-11</w:t>
      </w:r>
      <w:r>
        <w:rPr>
          <w:spacing w:val="-1"/>
          <w:sz w:val="24"/>
        </w:rPr>
        <w:t xml:space="preserve"> </w:t>
      </w:r>
      <w:r>
        <w:rPr>
          <w:sz w:val="24"/>
        </w:rPr>
        <w:t>классах</w:t>
      </w:r>
      <w:r>
        <w:rPr>
          <w:spacing w:val="1"/>
          <w:sz w:val="24"/>
        </w:rPr>
        <w:t xml:space="preserve"> </w:t>
      </w:r>
      <w:r>
        <w:rPr>
          <w:sz w:val="24"/>
        </w:rPr>
        <w:t>тетради</w:t>
      </w:r>
      <w:r>
        <w:rPr>
          <w:spacing w:val="-3"/>
          <w:sz w:val="24"/>
        </w:rPr>
        <w:t xml:space="preserve"> </w:t>
      </w:r>
      <w:r>
        <w:rPr>
          <w:sz w:val="24"/>
        </w:rPr>
        <w:t>проверяются</w:t>
      </w:r>
      <w:r>
        <w:rPr>
          <w:spacing w:val="-1"/>
          <w:sz w:val="24"/>
        </w:rPr>
        <w:t xml:space="preserve"> </w:t>
      </w:r>
      <w:r>
        <w:rPr>
          <w:sz w:val="24"/>
        </w:rPr>
        <w:t>выборочно,</w:t>
      </w:r>
      <w:r>
        <w:rPr>
          <w:spacing w:val="-2"/>
          <w:sz w:val="24"/>
        </w:rPr>
        <w:t xml:space="preserve"> </w:t>
      </w:r>
      <w:r>
        <w:rPr>
          <w:sz w:val="24"/>
        </w:rPr>
        <w:t>но не</w:t>
      </w:r>
      <w:r>
        <w:rPr>
          <w:spacing w:val="-2"/>
          <w:sz w:val="24"/>
        </w:rPr>
        <w:t xml:space="preserve"> </w:t>
      </w:r>
      <w:r>
        <w:rPr>
          <w:sz w:val="24"/>
        </w:rPr>
        <w:t>менее</w:t>
      </w:r>
      <w:r>
        <w:rPr>
          <w:spacing w:val="-2"/>
          <w:sz w:val="24"/>
        </w:rPr>
        <w:t xml:space="preserve"> </w:t>
      </w:r>
      <w:r>
        <w:rPr>
          <w:sz w:val="24"/>
        </w:rPr>
        <w:t>трех раз</w:t>
      </w:r>
      <w:r>
        <w:rPr>
          <w:spacing w:val="-3"/>
          <w:sz w:val="24"/>
        </w:rPr>
        <w:t xml:space="preserve"> </w:t>
      </w:r>
      <w:r>
        <w:rPr>
          <w:sz w:val="24"/>
        </w:rPr>
        <w:t>в</w:t>
      </w:r>
      <w:r>
        <w:rPr>
          <w:spacing w:val="-2"/>
          <w:sz w:val="24"/>
        </w:rPr>
        <w:t xml:space="preserve"> месяц.</w:t>
      </w:r>
    </w:p>
    <w:p>
      <w:pPr>
        <w:pStyle w:val="9"/>
        <w:numPr>
          <w:ilvl w:val="2"/>
          <w:numId w:val="5"/>
        </w:numPr>
        <w:tabs>
          <w:tab w:val="left" w:pos="1575"/>
        </w:tabs>
        <w:spacing w:before="0" w:after="0" w:line="240" w:lineRule="auto"/>
        <w:ind w:left="285" w:right="345" w:firstLine="708"/>
        <w:jc w:val="both"/>
        <w:rPr>
          <w:sz w:val="24"/>
        </w:rPr>
      </w:pPr>
      <w:r>
        <w:rPr>
          <w:sz w:val="24"/>
        </w:rPr>
        <w:t>Особое</w:t>
      </w:r>
      <w:r>
        <w:rPr>
          <w:spacing w:val="80"/>
          <w:w w:val="150"/>
          <w:sz w:val="24"/>
        </w:rPr>
        <w:t xml:space="preserve"> </w:t>
      </w:r>
      <w:r>
        <w:rPr>
          <w:sz w:val="24"/>
        </w:rPr>
        <w:t>внимание</w:t>
      </w:r>
      <w:r>
        <w:rPr>
          <w:spacing w:val="80"/>
          <w:w w:val="150"/>
          <w:sz w:val="24"/>
        </w:rPr>
        <w:t xml:space="preserve"> </w:t>
      </w:r>
      <w:r>
        <w:rPr>
          <w:sz w:val="24"/>
        </w:rPr>
        <w:t>следует</w:t>
      </w:r>
      <w:r>
        <w:rPr>
          <w:spacing w:val="40"/>
          <w:sz w:val="24"/>
        </w:rPr>
        <w:t xml:space="preserve">  </w:t>
      </w:r>
      <w:r>
        <w:rPr>
          <w:sz w:val="24"/>
        </w:rPr>
        <w:t>уделять</w:t>
      </w:r>
      <w:r>
        <w:rPr>
          <w:spacing w:val="80"/>
          <w:w w:val="150"/>
          <w:sz w:val="24"/>
        </w:rPr>
        <w:t xml:space="preserve"> </w:t>
      </w:r>
      <w:r>
        <w:rPr>
          <w:sz w:val="24"/>
        </w:rPr>
        <w:t>формированию</w:t>
      </w:r>
      <w:r>
        <w:rPr>
          <w:spacing w:val="80"/>
          <w:w w:val="150"/>
          <w:sz w:val="24"/>
        </w:rPr>
        <w:t xml:space="preserve"> </w:t>
      </w:r>
      <w:r>
        <w:rPr>
          <w:sz w:val="24"/>
        </w:rPr>
        <w:t>у</w:t>
      </w:r>
      <w:r>
        <w:rPr>
          <w:spacing w:val="80"/>
          <w:w w:val="150"/>
          <w:sz w:val="24"/>
        </w:rPr>
        <w:t xml:space="preserve"> </w:t>
      </w:r>
      <w:r>
        <w:rPr>
          <w:sz w:val="24"/>
        </w:rPr>
        <w:t>учащихся</w:t>
      </w:r>
      <w:r>
        <w:rPr>
          <w:spacing w:val="80"/>
          <w:sz w:val="24"/>
        </w:rPr>
        <w:t xml:space="preserve"> </w:t>
      </w:r>
      <w:r>
        <w:rPr>
          <w:sz w:val="24"/>
        </w:rPr>
        <w:t>правильного и аккуратного почерка, навыков оформительской культуры.</w:t>
      </w:r>
    </w:p>
    <w:p>
      <w:pPr>
        <w:pStyle w:val="9"/>
        <w:numPr>
          <w:ilvl w:val="2"/>
          <w:numId w:val="5"/>
        </w:numPr>
        <w:tabs>
          <w:tab w:val="left" w:pos="1295"/>
        </w:tabs>
        <w:spacing w:before="0" w:after="0" w:line="240" w:lineRule="auto"/>
        <w:ind w:left="285" w:right="280" w:firstLine="708"/>
        <w:jc w:val="both"/>
        <w:rPr>
          <w:sz w:val="24"/>
        </w:rPr>
      </w:pPr>
      <w:r>
        <w:rPr>
          <w:sz w:val="24"/>
        </w:rPr>
        <w:t>Контрольные</w:t>
      </w:r>
      <w:r>
        <w:rPr>
          <w:spacing w:val="40"/>
          <w:sz w:val="24"/>
        </w:rPr>
        <w:t xml:space="preserve"> </w:t>
      </w:r>
      <w:r>
        <w:rPr>
          <w:sz w:val="24"/>
        </w:rPr>
        <w:t>работы</w:t>
      </w:r>
      <w:r>
        <w:rPr>
          <w:spacing w:val="40"/>
          <w:sz w:val="24"/>
        </w:rPr>
        <w:t xml:space="preserve"> </w:t>
      </w:r>
      <w:r>
        <w:rPr>
          <w:sz w:val="24"/>
        </w:rPr>
        <w:t>проводятся</w:t>
      </w:r>
      <w:r>
        <w:rPr>
          <w:spacing w:val="40"/>
          <w:sz w:val="24"/>
        </w:rPr>
        <w:t xml:space="preserve"> </w:t>
      </w:r>
      <w:r>
        <w:rPr>
          <w:sz w:val="24"/>
        </w:rPr>
        <w:t>после</w:t>
      </w:r>
      <w:r>
        <w:rPr>
          <w:spacing w:val="40"/>
          <w:sz w:val="24"/>
        </w:rPr>
        <w:t xml:space="preserve"> </w:t>
      </w:r>
      <w:r>
        <w:rPr>
          <w:sz w:val="24"/>
        </w:rPr>
        <w:t>изучения</w:t>
      </w:r>
      <w:r>
        <w:rPr>
          <w:spacing w:val="40"/>
          <w:sz w:val="24"/>
        </w:rPr>
        <w:t xml:space="preserve"> </w:t>
      </w:r>
      <w:r>
        <w:rPr>
          <w:sz w:val="24"/>
        </w:rPr>
        <w:t>тем</w:t>
      </w:r>
      <w:r>
        <w:rPr>
          <w:spacing w:val="40"/>
          <w:sz w:val="24"/>
        </w:rPr>
        <w:t xml:space="preserve"> </w:t>
      </w:r>
      <w:r>
        <w:rPr>
          <w:sz w:val="24"/>
        </w:rPr>
        <w:t>программы</w:t>
      </w:r>
      <w:r>
        <w:rPr>
          <w:spacing w:val="40"/>
          <w:sz w:val="24"/>
        </w:rPr>
        <w:t xml:space="preserve"> </w:t>
      </w:r>
      <w:r>
        <w:rPr>
          <w:sz w:val="24"/>
        </w:rPr>
        <w:t>в</w:t>
      </w:r>
      <w:r>
        <w:rPr>
          <w:spacing w:val="40"/>
          <w:sz w:val="24"/>
        </w:rPr>
        <w:t xml:space="preserve"> </w:t>
      </w:r>
      <w:r>
        <w:rPr>
          <w:sz w:val="24"/>
        </w:rPr>
        <w:t>соответствии</w:t>
      </w:r>
      <w:r>
        <w:rPr>
          <w:spacing w:val="80"/>
          <w:sz w:val="24"/>
        </w:rPr>
        <w:t xml:space="preserve"> </w:t>
      </w:r>
      <w:r>
        <w:rPr>
          <w:sz w:val="24"/>
        </w:rPr>
        <w:t>с</w:t>
      </w:r>
      <w:r>
        <w:rPr>
          <w:spacing w:val="-3"/>
          <w:sz w:val="24"/>
        </w:rPr>
        <w:t xml:space="preserve"> </w:t>
      </w:r>
      <w:r>
        <w:rPr>
          <w:sz w:val="24"/>
        </w:rPr>
        <w:t>тематическим планированием. При планировании контрольных работ необходимо предусмотреть равномерное распределение в течение всей четверти. Не рекомендуется проводить контрольные работы в первые дни после четверти, праздников, на первых и последних уроках.</w:t>
      </w:r>
    </w:p>
    <w:p>
      <w:pPr>
        <w:pStyle w:val="9"/>
        <w:numPr>
          <w:ilvl w:val="2"/>
          <w:numId w:val="5"/>
        </w:numPr>
        <w:tabs>
          <w:tab w:val="left" w:pos="1232"/>
        </w:tabs>
        <w:spacing w:before="0" w:after="0" w:line="240" w:lineRule="auto"/>
        <w:ind w:left="1232" w:right="0" w:hanging="239"/>
        <w:jc w:val="both"/>
        <w:rPr>
          <w:i/>
          <w:sz w:val="24"/>
        </w:rPr>
      </w:pPr>
      <w:r>
        <w:rPr>
          <w:sz w:val="24"/>
        </w:rPr>
        <w:t>Проверка</w:t>
      </w:r>
      <w:r>
        <w:rPr>
          <w:spacing w:val="-6"/>
          <w:sz w:val="24"/>
        </w:rPr>
        <w:t xml:space="preserve"> </w:t>
      </w:r>
      <w:r>
        <w:rPr>
          <w:sz w:val="24"/>
        </w:rPr>
        <w:t>контрольных</w:t>
      </w:r>
      <w:r>
        <w:rPr>
          <w:spacing w:val="-3"/>
          <w:sz w:val="24"/>
        </w:rPr>
        <w:t xml:space="preserve"> </w:t>
      </w:r>
      <w:r>
        <w:rPr>
          <w:sz w:val="24"/>
        </w:rPr>
        <w:t>работ</w:t>
      </w:r>
      <w:r>
        <w:rPr>
          <w:spacing w:val="-3"/>
          <w:sz w:val="24"/>
        </w:rPr>
        <w:t xml:space="preserve"> </w:t>
      </w:r>
      <w:r>
        <w:rPr>
          <w:sz w:val="24"/>
        </w:rPr>
        <w:t>осуществляется</w:t>
      </w:r>
      <w:r>
        <w:rPr>
          <w:spacing w:val="-3"/>
          <w:sz w:val="24"/>
        </w:rPr>
        <w:t xml:space="preserve"> </w:t>
      </w:r>
      <w:r>
        <w:rPr>
          <w:sz w:val="24"/>
        </w:rPr>
        <w:t>в</w:t>
      </w:r>
      <w:r>
        <w:rPr>
          <w:spacing w:val="-4"/>
          <w:sz w:val="24"/>
        </w:rPr>
        <w:t xml:space="preserve"> </w:t>
      </w:r>
      <w:r>
        <w:rPr>
          <w:sz w:val="24"/>
        </w:rPr>
        <w:t>следующие</w:t>
      </w:r>
      <w:r>
        <w:rPr>
          <w:spacing w:val="-3"/>
          <w:sz w:val="24"/>
        </w:rPr>
        <w:t xml:space="preserve"> </w:t>
      </w:r>
      <w:r>
        <w:rPr>
          <w:spacing w:val="-2"/>
          <w:sz w:val="24"/>
        </w:rPr>
        <w:t>сроки</w:t>
      </w:r>
      <w:r>
        <w:rPr>
          <w:i/>
          <w:spacing w:val="-2"/>
          <w:sz w:val="24"/>
        </w:rPr>
        <w:t>:</w:t>
      </w:r>
    </w:p>
    <w:p>
      <w:pPr>
        <w:pStyle w:val="9"/>
        <w:numPr>
          <w:ilvl w:val="3"/>
          <w:numId w:val="5"/>
        </w:numPr>
        <w:tabs>
          <w:tab w:val="left" w:pos="1278"/>
        </w:tabs>
        <w:spacing w:before="0" w:after="0" w:line="240" w:lineRule="auto"/>
        <w:ind w:left="285" w:right="280" w:firstLine="708"/>
        <w:jc w:val="both"/>
        <w:rPr>
          <w:sz w:val="24"/>
        </w:rPr>
      </w:pPr>
      <w:r>
        <w:rPr>
          <w:sz w:val="24"/>
        </w:rPr>
        <w:t>Контрольные диктанты, тесты проверяются и возвращаются обучающимся к следующему уроку;</w:t>
      </w:r>
    </w:p>
    <w:p>
      <w:pPr>
        <w:pStyle w:val="9"/>
        <w:numPr>
          <w:ilvl w:val="3"/>
          <w:numId w:val="5"/>
        </w:numPr>
        <w:tabs>
          <w:tab w:val="left" w:pos="1278"/>
        </w:tabs>
        <w:spacing w:before="0" w:after="0" w:line="240" w:lineRule="auto"/>
        <w:ind w:left="285" w:right="284" w:firstLine="708"/>
        <w:jc w:val="both"/>
        <w:rPr>
          <w:sz w:val="24"/>
        </w:rPr>
      </w:pPr>
      <w:r>
        <w:rPr>
          <w:sz w:val="24"/>
        </w:rPr>
        <w:t>Изложения, сочинения</w:t>
      </w:r>
      <w:r>
        <w:rPr>
          <w:spacing w:val="-2"/>
          <w:sz w:val="24"/>
        </w:rPr>
        <w:t xml:space="preserve"> </w:t>
      </w:r>
      <w:r>
        <w:rPr>
          <w:sz w:val="24"/>
        </w:rPr>
        <w:t>и другие творческие работы проверяются и возвращаются учащимся не позднее, чем через 5-6 дней, в 10-11 классах не более чем через неделю.</w:t>
      </w:r>
    </w:p>
    <w:p>
      <w:pPr>
        <w:pStyle w:val="2"/>
        <w:spacing w:before="5" w:line="240" w:lineRule="auto"/>
        <w:ind w:left="285" w:right="279" w:firstLine="708"/>
      </w:pPr>
      <w:r>
        <w:t>Извлечения из «Норм оценки знаний, умений и навыков обучающихся по русскому языку»</w:t>
      </w:r>
    </w:p>
    <w:p>
      <w:pPr>
        <w:pStyle w:val="6"/>
        <w:ind w:right="286" w:firstLine="708"/>
        <w:jc w:val="both"/>
      </w:pPr>
      <w:r>
        <w:t>«Нормы оценки...»</w:t>
      </w:r>
      <w:r>
        <w:rPr>
          <w:spacing w:val="-1"/>
        </w:rPr>
        <w:t xml:space="preserve"> </w:t>
      </w:r>
      <w:r>
        <w:t>призваны обеспечить одинаковые требования к знаниям, умениям и навыкам учащихся по русскому языку. В них устанавливаются:</w:t>
      </w:r>
    </w:p>
    <w:p>
      <w:pPr>
        <w:pStyle w:val="9"/>
        <w:numPr>
          <w:ilvl w:val="0"/>
          <w:numId w:val="7"/>
        </w:numPr>
        <w:tabs>
          <w:tab w:val="left" w:pos="1260"/>
        </w:tabs>
        <w:spacing w:before="0" w:after="0" w:line="240" w:lineRule="auto"/>
        <w:ind w:left="285" w:right="280" w:firstLine="708"/>
        <w:jc w:val="both"/>
        <w:rPr>
          <w:sz w:val="24"/>
        </w:rPr>
      </w:pPr>
      <w:r>
        <w:rPr>
          <w:sz w:val="24"/>
        </w:rPr>
        <w:t>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w:t>
      </w:r>
      <w:r>
        <w:rPr>
          <w:spacing w:val="40"/>
          <w:sz w:val="24"/>
        </w:rPr>
        <w:t xml:space="preserve"> </w:t>
      </w:r>
      <w:r>
        <w:rPr>
          <w:sz w:val="24"/>
        </w:rPr>
        <w:t>языкового оформления связного высказывания, содержания высказывания);</w:t>
      </w:r>
    </w:p>
    <w:p>
      <w:pPr>
        <w:pStyle w:val="9"/>
        <w:numPr>
          <w:ilvl w:val="0"/>
          <w:numId w:val="7"/>
        </w:numPr>
        <w:tabs>
          <w:tab w:val="left" w:pos="1252"/>
        </w:tabs>
        <w:spacing w:before="0" w:after="0" w:line="240" w:lineRule="auto"/>
        <w:ind w:left="1252" w:right="0" w:hanging="259"/>
        <w:jc w:val="both"/>
        <w:rPr>
          <w:sz w:val="24"/>
        </w:rPr>
      </w:pPr>
      <w:r>
        <w:rPr>
          <w:sz w:val="24"/>
        </w:rPr>
        <w:t>единые</w:t>
      </w:r>
      <w:r>
        <w:rPr>
          <w:spacing w:val="-6"/>
          <w:sz w:val="24"/>
        </w:rPr>
        <w:t xml:space="preserve"> </w:t>
      </w:r>
      <w:r>
        <w:rPr>
          <w:sz w:val="24"/>
        </w:rPr>
        <w:t>нормативы</w:t>
      </w:r>
      <w:r>
        <w:rPr>
          <w:spacing w:val="-4"/>
          <w:sz w:val="24"/>
        </w:rPr>
        <w:t xml:space="preserve"> </w:t>
      </w:r>
      <w:r>
        <w:rPr>
          <w:sz w:val="24"/>
        </w:rPr>
        <w:t>оценки</w:t>
      </w:r>
      <w:r>
        <w:rPr>
          <w:spacing w:val="-5"/>
          <w:sz w:val="24"/>
        </w:rPr>
        <w:t xml:space="preserve"> </w:t>
      </w:r>
      <w:r>
        <w:rPr>
          <w:sz w:val="24"/>
        </w:rPr>
        <w:t>знаний,</w:t>
      </w:r>
      <w:r>
        <w:rPr>
          <w:spacing w:val="-2"/>
          <w:sz w:val="24"/>
        </w:rPr>
        <w:t xml:space="preserve"> </w:t>
      </w:r>
      <w:r>
        <w:rPr>
          <w:sz w:val="24"/>
        </w:rPr>
        <w:t>умений</w:t>
      </w:r>
      <w:r>
        <w:rPr>
          <w:spacing w:val="-3"/>
          <w:sz w:val="24"/>
        </w:rPr>
        <w:t xml:space="preserve"> </w:t>
      </w:r>
      <w:r>
        <w:rPr>
          <w:sz w:val="24"/>
        </w:rPr>
        <w:t>и</w:t>
      </w:r>
      <w:r>
        <w:rPr>
          <w:spacing w:val="-5"/>
          <w:sz w:val="24"/>
        </w:rPr>
        <w:t xml:space="preserve"> </w:t>
      </w:r>
      <w:r>
        <w:rPr>
          <w:spacing w:val="-2"/>
          <w:sz w:val="24"/>
        </w:rPr>
        <w:t>навыков;</w:t>
      </w:r>
    </w:p>
    <w:p>
      <w:pPr>
        <w:pStyle w:val="9"/>
        <w:numPr>
          <w:ilvl w:val="0"/>
          <w:numId w:val="7"/>
        </w:numPr>
        <w:tabs>
          <w:tab w:val="left" w:pos="1252"/>
        </w:tabs>
        <w:spacing w:before="0" w:after="0" w:line="240" w:lineRule="auto"/>
        <w:ind w:left="1252" w:right="0" w:hanging="259"/>
        <w:jc w:val="both"/>
        <w:rPr>
          <w:sz w:val="24"/>
        </w:rPr>
      </w:pPr>
      <w:r>
        <w:rPr>
          <w:sz w:val="24"/>
        </w:rPr>
        <w:t>объем</w:t>
      </w:r>
      <w:r>
        <w:rPr>
          <w:spacing w:val="-5"/>
          <w:sz w:val="24"/>
        </w:rPr>
        <w:t xml:space="preserve"> </w:t>
      </w:r>
      <w:r>
        <w:rPr>
          <w:sz w:val="24"/>
        </w:rPr>
        <w:t>различных</w:t>
      </w:r>
      <w:r>
        <w:rPr>
          <w:spacing w:val="-2"/>
          <w:sz w:val="24"/>
        </w:rPr>
        <w:t xml:space="preserve"> </w:t>
      </w:r>
      <w:r>
        <w:rPr>
          <w:sz w:val="24"/>
        </w:rPr>
        <w:t>видов</w:t>
      </w:r>
      <w:r>
        <w:rPr>
          <w:spacing w:val="-4"/>
          <w:sz w:val="24"/>
        </w:rPr>
        <w:t xml:space="preserve"> </w:t>
      </w:r>
      <w:r>
        <w:rPr>
          <w:sz w:val="24"/>
        </w:rPr>
        <w:t>контрольных</w:t>
      </w:r>
      <w:r>
        <w:rPr>
          <w:spacing w:val="-1"/>
          <w:sz w:val="24"/>
        </w:rPr>
        <w:t xml:space="preserve"> </w:t>
      </w:r>
      <w:r>
        <w:rPr>
          <w:spacing w:val="-2"/>
          <w:sz w:val="24"/>
        </w:rPr>
        <w:t>работ;</w:t>
      </w:r>
    </w:p>
    <w:p>
      <w:pPr>
        <w:pStyle w:val="9"/>
        <w:numPr>
          <w:ilvl w:val="0"/>
          <w:numId w:val="7"/>
        </w:numPr>
        <w:tabs>
          <w:tab w:val="left" w:pos="1252"/>
        </w:tabs>
        <w:spacing w:before="0" w:after="0" w:line="240" w:lineRule="auto"/>
        <w:ind w:left="1252" w:right="0" w:hanging="259"/>
        <w:jc w:val="both"/>
        <w:rPr>
          <w:sz w:val="24"/>
        </w:rPr>
      </w:pPr>
      <w:r>
        <w:rPr>
          <w:sz w:val="24"/>
        </w:rPr>
        <w:t>количество</w:t>
      </w:r>
      <w:r>
        <w:rPr>
          <w:spacing w:val="-3"/>
          <w:sz w:val="24"/>
        </w:rPr>
        <w:t xml:space="preserve"> </w:t>
      </w:r>
      <w:r>
        <w:rPr>
          <w:sz w:val="24"/>
        </w:rPr>
        <w:t>отметок</w:t>
      </w:r>
      <w:r>
        <w:rPr>
          <w:spacing w:val="-2"/>
          <w:sz w:val="24"/>
        </w:rPr>
        <w:t xml:space="preserve"> </w:t>
      </w:r>
      <w:r>
        <w:rPr>
          <w:sz w:val="24"/>
        </w:rPr>
        <w:t>за</w:t>
      </w:r>
      <w:r>
        <w:rPr>
          <w:spacing w:val="-3"/>
          <w:sz w:val="24"/>
        </w:rPr>
        <w:t xml:space="preserve"> </w:t>
      </w:r>
      <w:r>
        <w:rPr>
          <w:sz w:val="24"/>
        </w:rPr>
        <w:t>различные</w:t>
      </w:r>
      <w:r>
        <w:rPr>
          <w:spacing w:val="-5"/>
          <w:sz w:val="24"/>
        </w:rPr>
        <w:t xml:space="preserve"> </w:t>
      </w:r>
      <w:r>
        <w:rPr>
          <w:sz w:val="24"/>
        </w:rPr>
        <w:t>виды</w:t>
      </w:r>
      <w:r>
        <w:rPr>
          <w:spacing w:val="-3"/>
          <w:sz w:val="24"/>
        </w:rPr>
        <w:t xml:space="preserve"> </w:t>
      </w:r>
      <w:r>
        <w:rPr>
          <w:sz w:val="24"/>
        </w:rPr>
        <w:t xml:space="preserve">контрольных </w:t>
      </w:r>
      <w:r>
        <w:rPr>
          <w:spacing w:val="-2"/>
          <w:sz w:val="24"/>
        </w:rPr>
        <w:t>работ.</w:t>
      </w:r>
    </w:p>
    <w:p>
      <w:pPr>
        <w:pStyle w:val="6"/>
        <w:ind w:right="284" w:firstLine="708"/>
        <w:jc w:val="both"/>
      </w:pPr>
      <w:r>
        <w:t>Ученикам предъявляются требования только к таким умениям и навыкам, над</w:t>
      </w:r>
      <w:r>
        <w:rPr>
          <w:spacing w:val="40"/>
        </w:rPr>
        <w:t xml:space="preserve"> </w:t>
      </w:r>
      <w:r>
        <w:t>которыми они работали или работают к моменту проверки.</w:t>
      </w:r>
    </w:p>
    <w:p>
      <w:pPr>
        <w:pStyle w:val="6"/>
        <w:ind w:left="993"/>
        <w:jc w:val="both"/>
      </w:pPr>
      <w:r>
        <w:t>На уроках</w:t>
      </w:r>
      <w:r>
        <w:rPr>
          <w:spacing w:val="-1"/>
        </w:rPr>
        <w:t xml:space="preserve"> </w:t>
      </w:r>
      <w:r>
        <w:t>русского</w:t>
      </w:r>
      <w:r>
        <w:rPr>
          <w:spacing w:val="-2"/>
        </w:rPr>
        <w:t xml:space="preserve"> </w:t>
      </w:r>
      <w:r>
        <w:t>языка</w:t>
      </w:r>
      <w:r>
        <w:rPr>
          <w:spacing w:val="-3"/>
        </w:rPr>
        <w:t xml:space="preserve"> </w:t>
      </w:r>
      <w:r>
        <w:rPr>
          <w:spacing w:val="-2"/>
        </w:rPr>
        <w:t>проверяются:</w:t>
      </w:r>
    </w:p>
    <w:p>
      <w:pPr>
        <w:pStyle w:val="9"/>
        <w:numPr>
          <w:ilvl w:val="0"/>
          <w:numId w:val="8"/>
        </w:numPr>
        <w:tabs>
          <w:tab w:val="left" w:pos="1252"/>
        </w:tabs>
        <w:spacing w:before="0" w:after="0" w:line="240" w:lineRule="auto"/>
        <w:ind w:left="1252" w:right="0" w:hanging="259"/>
        <w:jc w:val="left"/>
        <w:rPr>
          <w:sz w:val="24"/>
        </w:rPr>
      </w:pPr>
      <w:r>
        <w:rPr>
          <w:sz w:val="24"/>
        </w:rPr>
        <w:t>знание</w:t>
      </w:r>
      <w:r>
        <w:rPr>
          <w:spacing w:val="-5"/>
          <w:sz w:val="24"/>
        </w:rPr>
        <w:t xml:space="preserve"> </w:t>
      </w:r>
      <w:r>
        <w:rPr>
          <w:sz w:val="24"/>
        </w:rPr>
        <w:t>полученных</w:t>
      </w:r>
      <w:r>
        <w:rPr>
          <w:spacing w:val="-2"/>
          <w:sz w:val="24"/>
        </w:rPr>
        <w:t xml:space="preserve"> </w:t>
      </w:r>
      <w:r>
        <w:rPr>
          <w:sz w:val="24"/>
        </w:rPr>
        <w:t>сведений</w:t>
      </w:r>
      <w:r>
        <w:rPr>
          <w:spacing w:val="-3"/>
          <w:sz w:val="24"/>
        </w:rPr>
        <w:t xml:space="preserve"> </w:t>
      </w:r>
      <w:r>
        <w:rPr>
          <w:sz w:val="24"/>
        </w:rPr>
        <w:t>о</w:t>
      </w:r>
      <w:r>
        <w:rPr>
          <w:spacing w:val="-3"/>
          <w:sz w:val="24"/>
        </w:rPr>
        <w:t xml:space="preserve"> </w:t>
      </w:r>
      <w:r>
        <w:rPr>
          <w:spacing w:val="-2"/>
          <w:sz w:val="24"/>
        </w:rPr>
        <w:t>языке;</w:t>
      </w:r>
    </w:p>
    <w:p>
      <w:pPr>
        <w:pStyle w:val="9"/>
        <w:numPr>
          <w:ilvl w:val="0"/>
          <w:numId w:val="8"/>
        </w:numPr>
        <w:tabs>
          <w:tab w:val="left" w:pos="1252"/>
        </w:tabs>
        <w:spacing w:before="0" w:after="0" w:line="240" w:lineRule="auto"/>
        <w:ind w:left="1252" w:right="0" w:hanging="259"/>
        <w:jc w:val="left"/>
        <w:rPr>
          <w:sz w:val="24"/>
        </w:rPr>
      </w:pPr>
      <w:r>
        <w:rPr>
          <w:sz w:val="24"/>
        </w:rPr>
        <w:t>орфографические</w:t>
      </w:r>
      <w:r>
        <w:rPr>
          <w:spacing w:val="-7"/>
          <w:sz w:val="24"/>
        </w:rPr>
        <w:t xml:space="preserve"> </w:t>
      </w:r>
      <w:r>
        <w:rPr>
          <w:sz w:val="24"/>
        </w:rPr>
        <w:t>и</w:t>
      </w:r>
      <w:r>
        <w:rPr>
          <w:spacing w:val="-6"/>
          <w:sz w:val="24"/>
        </w:rPr>
        <w:t xml:space="preserve"> </w:t>
      </w:r>
      <w:r>
        <w:rPr>
          <w:sz w:val="24"/>
        </w:rPr>
        <w:t>пунктуационные</w:t>
      </w:r>
      <w:r>
        <w:rPr>
          <w:spacing w:val="-7"/>
          <w:sz w:val="24"/>
        </w:rPr>
        <w:t xml:space="preserve"> </w:t>
      </w:r>
      <w:r>
        <w:rPr>
          <w:spacing w:val="-2"/>
          <w:sz w:val="24"/>
        </w:rPr>
        <w:t>навыки;</w:t>
      </w:r>
    </w:p>
    <w:p>
      <w:pPr>
        <w:pStyle w:val="9"/>
        <w:numPr>
          <w:ilvl w:val="0"/>
          <w:numId w:val="8"/>
        </w:numPr>
        <w:tabs>
          <w:tab w:val="left" w:pos="1252"/>
        </w:tabs>
        <w:spacing w:before="0" w:after="0" w:line="240" w:lineRule="auto"/>
        <w:ind w:left="1252" w:right="0" w:hanging="259"/>
        <w:jc w:val="left"/>
        <w:rPr>
          <w:sz w:val="24"/>
        </w:rPr>
      </w:pPr>
      <w:r>
        <w:rPr>
          <w:sz w:val="24"/>
        </w:rPr>
        <w:t>речевые</w:t>
      </w:r>
      <w:r>
        <w:rPr>
          <w:spacing w:val="-2"/>
          <w:sz w:val="24"/>
        </w:rPr>
        <w:t xml:space="preserve"> умения.</w:t>
      </w:r>
    </w:p>
    <w:p>
      <w:pPr>
        <w:pStyle w:val="2"/>
        <w:spacing w:before="2"/>
      </w:pPr>
      <w:r>
        <w:t>Оценка</w:t>
      </w:r>
      <w:r>
        <w:rPr>
          <w:spacing w:val="-3"/>
        </w:rPr>
        <w:t xml:space="preserve"> </w:t>
      </w:r>
      <w:r>
        <w:t>устных</w:t>
      </w:r>
      <w:r>
        <w:rPr>
          <w:spacing w:val="-3"/>
        </w:rPr>
        <w:t xml:space="preserve"> </w:t>
      </w:r>
      <w:r>
        <w:t>ответов</w:t>
      </w:r>
      <w:r>
        <w:rPr>
          <w:spacing w:val="-2"/>
        </w:rPr>
        <w:t xml:space="preserve"> обучающихся</w:t>
      </w:r>
    </w:p>
    <w:p>
      <w:pPr>
        <w:pStyle w:val="6"/>
        <w:ind w:right="277" w:firstLine="708"/>
        <w:jc w:val="both"/>
      </w:pPr>
      <w:r>
        <w:t>Устный опрос является одним из основных способов учета знаний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pPr>
        <w:pStyle w:val="6"/>
        <w:ind w:left="993"/>
        <w:jc w:val="both"/>
      </w:pPr>
      <w:r>
        <w:t>При</w:t>
      </w:r>
      <w:r>
        <w:rPr>
          <w:spacing w:val="-5"/>
        </w:rPr>
        <w:t xml:space="preserve"> </w:t>
      </w:r>
      <w:r>
        <w:t>оценке</w:t>
      </w:r>
      <w:r>
        <w:rPr>
          <w:spacing w:val="-4"/>
        </w:rPr>
        <w:t xml:space="preserve"> </w:t>
      </w:r>
      <w:r>
        <w:t>ответа</w:t>
      </w:r>
      <w:r>
        <w:rPr>
          <w:spacing w:val="-3"/>
        </w:rPr>
        <w:t xml:space="preserve"> </w:t>
      </w:r>
      <w:r>
        <w:t>ученика</w:t>
      </w:r>
      <w:r>
        <w:rPr>
          <w:spacing w:val="-3"/>
        </w:rPr>
        <w:t xml:space="preserve"> </w:t>
      </w:r>
      <w:r>
        <w:t>надо</w:t>
      </w:r>
      <w:r>
        <w:rPr>
          <w:spacing w:val="-3"/>
        </w:rPr>
        <w:t xml:space="preserve"> </w:t>
      </w:r>
      <w:r>
        <w:t>руководствоваться</w:t>
      </w:r>
      <w:r>
        <w:rPr>
          <w:spacing w:val="-3"/>
        </w:rPr>
        <w:t xml:space="preserve"> </w:t>
      </w:r>
      <w:r>
        <w:t>следующими</w:t>
      </w:r>
      <w:r>
        <w:rPr>
          <w:spacing w:val="-3"/>
        </w:rPr>
        <w:t xml:space="preserve"> </w:t>
      </w:r>
      <w:r>
        <w:rPr>
          <w:spacing w:val="-2"/>
        </w:rPr>
        <w:t>критериями:</w:t>
      </w:r>
    </w:p>
    <w:p>
      <w:pPr>
        <w:pStyle w:val="9"/>
        <w:numPr>
          <w:ilvl w:val="0"/>
          <w:numId w:val="9"/>
        </w:numPr>
        <w:tabs>
          <w:tab w:val="left" w:pos="1252"/>
        </w:tabs>
        <w:spacing w:before="0" w:after="0" w:line="240" w:lineRule="auto"/>
        <w:ind w:left="1252" w:right="0" w:hanging="259"/>
        <w:jc w:val="left"/>
        <w:rPr>
          <w:sz w:val="24"/>
        </w:rPr>
      </w:pPr>
      <w:r>
        <w:rPr>
          <w:sz w:val="24"/>
        </w:rPr>
        <w:t>полнота</w:t>
      </w:r>
      <w:r>
        <w:rPr>
          <w:spacing w:val="-3"/>
          <w:sz w:val="24"/>
        </w:rPr>
        <w:t xml:space="preserve"> </w:t>
      </w:r>
      <w:r>
        <w:rPr>
          <w:sz w:val="24"/>
        </w:rPr>
        <w:t>и</w:t>
      </w:r>
      <w:r>
        <w:rPr>
          <w:spacing w:val="-5"/>
          <w:sz w:val="24"/>
        </w:rPr>
        <w:t xml:space="preserve"> </w:t>
      </w:r>
      <w:r>
        <w:rPr>
          <w:sz w:val="24"/>
        </w:rPr>
        <w:t>правильность</w:t>
      </w:r>
      <w:r>
        <w:rPr>
          <w:spacing w:val="-1"/>
          <w:sz w:val="24"/>
        </w:rPr>
        <w:t xml:space="preserve"> </w:t>
      </w:r>
      <w:r>
        <w:rPr>
          <w:spacing w:val="-2"/>
          <w:sz w:val="24"/>
        </w:rPr>
        <w:t>ответа;</w:t>
      </w:r>
    </w:p>
    <w:p>
      <w:pPr>
        <w:pStyle w:val="9"/>
        <w:numPr>
          <w:ilvl w:val="0"/>
          <w:numId w:val="9"/>
        </w:numPr>
        <w:tabs>
          <w:tab w:val="left" w:pos="1252"/>
        </w:tabs>
        <w:spacing w:before="0" w:after="0" w:line="240" w:lineRule="auto"/>
        <w:ind w:left="1252" w:right="0" w:hanging="259"/>
        <w:jc w:val="left"/>
        <w:rPr>
          <w:sz w:val="24"/>
        </w:rPr>
      </w:pPr>
      <w:r>
        <w:rPr>
          <w:sz w:val="24"/>
        </w:rPr>
        <w:t>степень</w:t>
      </w:r>
      <w:r>
        <w:rPr>
          <w:spacing w:val="-6"/>
          <w:sz w:val="24"/>
        </w:rPr>
        <w:t xml:space="preserve"> </w:t>
      </w:r>
      <w:r>
        <w:rPr>
          <w:sz w:val="24"/>
        </w:rPr>
        <w:t>осознанности,</w:t>
      </w:r>
      <w:r>
        <w:rPr>
          <w:spacing w:val="-5"/>
          <w:sz w:val="24"/>
        </w:rPr>
        <w:t xml:space="preserve"> </w:t>
      </w:r>
      <w:r>
        <w:rPr>
          <w:sz w:val="24"/>
        </w:rPr>
        <w:t>понимания</w:t>
      </w:r>
      <w:r>
        <w:rPr>
          <w:spacing w:val="-7"/>
          <w:sz w:val="24"/>
        </w:rPr>
        <w:t xml:space="preserve"> </w:t>
      </w:r>
      <w:r>
        <w:rPr>
          <w:spacing w:val="-2"/>
          <w:sz w:val="24"/>
        </w:rPr>
        <w:t>изученного;</w:t>
      </w:r>
    </w:p>
    <w:p>
      <w:pPr>
        <w:pStyle w:val="9"/>
        <w:numPr>
          <w:ilvl w:val="0"/>
          <w:numId w:val="9"/>
        </w:numPr>
        <w:tabs>
          <w:tab w:val="left" w:pos="1252"/>
        </w:tabs>
        <w:spacing w:before="0" w:after="0" w:line="240" w:lineRule="auto"/>
        <w:ind w:left="1252" w:right="0" w:hanging="259"/>
        <w:jc w:val="left"/>
        <w:rPr>
          <w:sz w:val="24"/>
        </w:rPr>
      </w:pPr>
      <w:r>
        <w:rPr>
          <w:sz w:val="24"/>
        </w:rPr>
        <w:t>языковое</w:t>
      </w:r>
      <w:r>
        <w:rPr>
          <w:spacing w:val="-3"/>
          <w:sz w:val="24"/>
        </w:rPr>
        <w:t xml:space="preserve"> </w:t>
      </w:r>
      <w:r>
        <w:rPr>
          <w:sz w:val="24"/>
        </w:rPr>
        <w:t>оформление</w:t>
      </w:r>
      <w:r>
        <w:rPr>
          <w:spacing w:val="-1"/>
          <w:sz w:val="24"/>
        </w:rPr>
        <w:t xml:space="preserve"> </w:t>
      </w:r>
      <w:r>
        <w:rPr>
          <w:spacing w:val="-2"/>
          <w:sz w:val="24"/>
        </w:rPr>
        <w:t>ответа.</w:t>
      </w:r>
    </w:p>
    <w:p>
      <w:pPr>
        <w:pStyle w:val="6"/>
        <w:ind w:right="279" w:firstLine="708"/>
        <w:jc w:val="both"/>
      </w:pPr>
      <w:r>
        <w:rPr>
          <w:b/>
        </w:rPr>
        <w:t>Оценка «5»</w:t>
      </w:r>
      <w:r>
        <w:rPr>
          <w:b/>
          <w:spacing w:val="-2"/>
        </w:rPr>
        <w:t xml:space="preserve"> </w:t>
      </w:r>
      <w:r>
        <w:t>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w:t>
      </w:r>
      <w:r>
        <w:rPr>
          <w:spacing w:val="-1"/>
        </w:rPr>
        <w:t xml:space="preserve"> </w:t>
      </w:r>
      <w:r>
        <w:t>свои</w:t>
      </w:r>
      <w:r>
        <w:rPr>
          <w:spacing w:val="-2"/>
        </w:rPr>
        <w:t xml:space="preserve"> </w:t>
      </w:r>
      <w:r>
        <w:t>суждения,</w:t>
      </w:r>
      <w:r>
        <w:rPr>
          <w:spacing w:val="-2"/>
        </w:rPr>
        <w:t xml:space="preserve"> </w:t>
      </w:r>
      <w:r>
        <w:t>применить</w:t>
      </w:r>
      <w:r>
        <w:rPr>
          <w:spacing w:val="-3"/>
        </w:rPr>
        <w:t xml:space="preserve"> </w:t>
      </w:r>
      <w:r>
        <w:t>знания</w:t>
      </w:r>
      <w:r>
        <w:rPr>
          <w:spacing w:val="-2"/>
        </w:rPr>
        <w:t xml:space="preserve"> </w:t>
      </w:r>
      <w:r>
        <w:t>на</w:t>
      </w:r>
      <w:r>
        <w:rPr>
          <w:spacing w:val="-3"/>
        </w:rPr>
        <w:t xml:space="preserve"> </w:t>
      </w:r>
      <w:r>
        <w:t>практике,</w:t>
      </w:r>
      <w:r>
        <w:rPr>
          <w:spacing w:val="-2"/>
        </w:rPr>
        <w:t xml:space="preserve"> </w:t>
      </w:r>
      <w:r>
        <w:t>привести</w:t>
      </w:r>
      <w:r>
        <w:rPr>
          <w:spacing w:val="-3"/>
        </w:rPr>
        <w:t xml:space="preserve"> </w:t>
      </w:r>
      <w:r>
        <w:t>необходимые</w:t>
      </w:r>
      <w:r>
        <w:rPr>
          <w:spacing w:val="-4"/>
        </w:rPr>
        <w:t xml:space="preserve"> </w:t>
      </w:r>
      <w:r>
        <w:t>примеры</w:t>
      </w:r>
      <w:r>
        <w:rPr>
          <w:spacing w:val="-1"/>
        </w:rPr>
        <w:t xml:space="preserve"> </w:t>
      </w:r>
      <w:r>
        <w:t>не только</w:t>
      </w:r>
      <w:r>
        <w:rPr>
          <w:spacing w:val="-3"/>
        </w:rPr>
        <w:t xml:space="preserve"> </w:t>
      </w:r>
      <w:r>
        <w:t>по</w:t>
      </w:r>
      <w:r>
        <w:rPr>
          <w:spacing w:val="-1"/>
        </w:rPr>
        <w:t xml:space="preserve"> </w:t>
      </w:r>
      <w:r>
        <w:t>учебнику,</w:t>
      </w:r>
      <w:r>
        <w:rPr>
          <w:spacing w:val="-3"/>
        </w:rPr>
        <w:t xml:space="preserve"> </w:t>
      </w:r>
      <w:r>
        <w:t>но</w:t>
      </w:r>
      <w:r>
        <w:rPr>
          <w:spacing w:val="-1"/>
        </w:rPr>
        <w:t xml:space="preserve"> </w:t>
      </w:r>
      <w:r>
        <w:t>и</w:t>
      </w:r>
      <w:r>
        <w:rPr>
          <w:spacing w:val="-3"/>
        </w:rPr>
        <w:t xml:space="preserve"> </w:t>
      </w:r>
      <w:r>
        <w:t>самостоятельно</w:t>
      </w:r>
      <w:r>
        <w:rPr>
          <w:spacing w:val="-3"/>
        </w:rPr>
        <w:t xml:space="preserve"> </w:t>
      </w:r>
      <w:r>
        <w:t>составленные;</w:t>
      </w:r>
      <w:r>
        <w:rPr>
          <w:spacing w:val="-3"/>
        </w:rPr>
        <w:t xml:space="preserve"> </w:t>
      </w:r>
      <w:r>
        <w:t>3)</w:t>
      </w:r>
      <w:r>
        <w:rPr>
          <w:spacing w:val="-3"/>
        </w:rPr>
        <w:t xml:space="preserve"> </w:t>
      </w:r>
      <w:r>
        <w:t>излагает</w:t>
      </w:r>
      <w:r>
        <w:rPr>
          <w:spacing w:val="-3"/>
        </w:rPr>
        <w:t xml:space="preserve"> </w:t>
      </w:r>
      <w:r>
        <w:t>материал</w:t>
      </w:r>
      <w:r>
        <w:rPr>
          <w:spacing w:val="-3"/>
        </w:rPr>
        <w:t xml:space="preserve"> </w:t>
      </w:r>
      <w:r>
        <w:t>последовательно и правильно с точки зрения норм литературного языка.</w:t>
      </w:r>
    </w:p>
    <w:p>
      <w:pPr>
        <w:pStyle w:val="6"/>
        <w:ind w:right="279" w:firstLine="708"/>
        <w:jc w:val="both"/>
      </w:pPr>
      <w:r>
        <w:rPr>
          <w:b/>
        </w:rPr>
        <w:t>Оценка «4»</w:t>
      </w:r>
      <w:r>
        <w:rPr>
          <w:b/>
          <w:spacing w:val="-3"/>
        </w:rPr>
        <w:t xml:space="preserve"> </w:t>
      </w:r>
      <w:r>
        <w:t>ставится, если ученик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pPr>
        <w:pStyle w:val="6"/>
        <w:ind w:right="279" w:firstLine="708"/>
        <w:jc w:val="both"/>
      </w:pPr>
      <w:r>
        <w:rPr>
          <w:b/>
        </w:rPr>
        <w:t>Оценка «3»</w:t>
      </w:r>
      <w:r>
        <w:rPr>
          <w:b/>
          <w:spacing w:val="-2"/>
        </w:rPr>
        <w:t xml:space="preserve"> </w:t>
      </w:r>
      <w: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pPr>
        <w:pStyle w:val="6"/>
        <w:spacing w:after="0"/>
        <w:jc w:val="both"/>
        <w:sectPr>
          <w:pgSz w:w="11910" w:h="16840"/>
          <w:pgMar w:top="620" w:right="566" w:bottom="960" w:left="992" w:header="0" w:footer="733" w:gutter="0"/>
          <w:cols w:space="720" w:num="1"/>
        </w:sectPr>
      </w:pPr>
    </w:p>
    <w:p>
      <w:pPr>
        <w:pStyle w:val="6"/>
        <w:spacing w:before="64"/>
        <w:ind w:right="283" w:firstLine="708"/>
        <w:jc w:val="both"/>
      </w:pPr>
      <w:r>
        <w:rPr>
          <w:b/>
        </w:rPr>
        <w:t>Оценка «2»</w:t>
      </w:r>
      <w:r>
        <w:rPr>
          <w:b/>
          <w:spacing w:val="-2"/>
        </w:rPr>
        <w:t xml:space="preserve"> </w:t>
      </w:r>
      <w: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pPr>
        <w:pStyle w:val="6"/>
        <w:ind w:right="287" w:firstLine="708"/>
        <w:jc w:val="both"/>
      </w:pPr>
      <w: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pPr>
        <w:pStyle w:val="6"/>
        <w:ind w:right="279" w:firstLine="708"/>
        <w:jc w:val="both"/>
      </w:pPr>
      <w:r>
        <w:rPr>
          <w:b/>
        </w:rPr>
        <w:t>Оценка «1»</w:t>
      </w:r>
      <w:r>
        <w:rPr>
          <w:b/>
          <w:spacing w:val="-2"/>
        </w:rPr>
        <w:t xml:space="preserve"> </w:t>
      </w:r>
      <w:r>
        <w:t xml:space="preserve">ставится, если ученик обнаруживает полное незнание или непонимание </w:t>
      </w:r>
      <w:r>
        <w:rPr>
          <w:spacing w:val="-2"/>
        </w:rPr>
        <w:t>материала.</w:t>
      </w:r>
    </w:p>
    <w:p>
      <w:pPr>
        <w:pStyle w:val="6"/>
        <w:ind w:right="279" w:firstLine="708"/>
        <w:jc w:val="both"/>
      </w:pPr>
      <w: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(выводится</w:t>
      </w:r>
      <w:r>
        <w:rPr>
          <w:spacing w:val="80"/>
        </w:rPr>
        <w:t xml:space="preserve"> </w:t>
      </w:r>
      <w:r>
        <w:t>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pPr>
        <w:pStyle w:val="6"/>
        <w:spacing w:before="5"/>
        <w:ind w:left="0"/>
      </w:pPr>
    </w:p>
    <w:p>
      <w:pPr>
        <w:pStyle w:val="2"/>
      </w:pPr>
      <w:r>
        <w:t>Оценка</w:t>
      </w:r>
      <w:r>
        <w:rPr>
          <w:spacing w:val="-1"/>
        </w:rPr>
        <w:t xml:space="preserve"> </w:t>
      </w:r>
      <w:r>
        <w:rPr>
          <w:spacing w:val="-2"/>
        </w:rPr>
        <w:t>диктантов</w:t>
      </w:r>
    </w:p>
    <w:p>
      <w:pPr>
        <w:pStyle w:val="6"/>
        <w:ind w:right="283" w:firstLine="708"/>
        <w:jc w:val="both"/>
      </w:pPr>
      <w:r>
        <w:t xml:space="preserve">Диктант — одна из основных форм проверки орфографической и пунктуационной </w:t>
      </w:r>
      <w:r>
        <w:rPr>
          <w:spacing w:val="-2"/>
        </w:rPr>
        <w:t>грамотности.</w:t>
      </w:r>
    </w:p>
    <w:p>
      <w:pPr>
        <w:pStyle w:val="6"/>
        <w:ind w:right="282" w:firstLine="708"/>
        <w:jc w:val="both"/>
      </w:pPr>
      <w: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pPr>
        <w:pStyle w:val="6"/>
        <w:ind w:right="279" w:firstLine="708"/>
        <w:jc w:val="both"/>
      </w:pPr>
      <w:r>
        <w:t>Объем диктанта устанавливается: для V класса — 90— 100 слов, для</w:t>
      </w:r>
      <w:r>
        <w:rPr>
          <w:spacing w:val="-1"/>
        </w:rPr>
        <w:t xml:space="preserve"> </w:t>
      </w:r>
      <w:r>
        <w:t>VI класса - 100- 110,</w:t>
      </w:r>
      <w:r>
        <w:rPr>
          <w:spacing w:val="-1"/>
        </w:rPr>
        <w:t xml:space="preserve"> </w:t>
      </w:r>
      <w:r>
        <w:t>для</w:t>
      </w:r>
      <w:r>
        <w:rPr>
          <w:spacing w:val="-2"/>
        </w:rPr>
        <w:t xml:space="preserve"> </w:t>
      </w:r>
      <w:r>
        <w:t>VII - 110-120, для VIII - 120-150, для IX класса — 150—170 слов, для 10-11 – до 200 слов. (При подсчете слов учитываются как самостоятельные, так и служебные слова.)</w:t>
      </w:r>
    </w:p>
    <w:p>
      <w:pPr>
        <w:pStyle w:val="6"/>
        <w:ind w:right="278" w:firstLine="708"/>
        <w:jc w:val="both"/>
      </w:pPr>
      <w:r>
        <w:t>Контрольный словарный диктант</w:t>
      </w:r>
      <w:r>
        <w:rPr>
          <w:spacing w:val="-1"/>
        </w:rPr>
        <w:t xml:space="preserve"> </w:t>
      </w:r>
      <w:r>
        <w:t>проверяет усвоение слов с непроверяемыми и труднопроверяемыми орфограммами. Он может состоять из следующего количества слов: для V</w:t>
      </w:r>
      <w:r>
        <w:rPr>
          <w:spacing w:val="-4"/>
        </w:rPr>
        <w:t xml:space="preserve"> </w:t>
      </w:r>
      <w:r>
        <w:t>класса</w:t>
      </w:r>
      <w:r>
        <w:rPr>
          <w:spacing w:val="-1"/>
        </w:rPr>
        <w:t xml:space="preserve"> </w:t>
      </w:r>
      <w:r>
        <w:t>— 15-20,</w:t>
      </w:r>
      <w:r>
        <w:rPr>
          <w:spacing w:val="2"/>
        </w:rPr>
        <w:t xml:space="preserve"> </w:t>
      </w:r>
      <w:r>
        <w:t>для</w:t>
      </w:r>
      <w:r>
        <w:rPr>
          <w:spacing w:val="2"/>
        </w:rPr>
        <w:t xml:space="preserve"> </w:t>
      </w:r>
      <w:r>
        <w:t>VI</w:t>
      </w:r>
      <w:r>
        <w:rPr>
          <w:spacing w:val="-2"/>
        </w:rPr>
        <w:t xml:space="preserve"> </w:t>
      </w:r>
      <w:r>
        <w:t>класса</w:t>
      </w:r>
      <w:r>
        <w:rPr>
          <w:spacing w:val="-1"/>
        </w:rPr>
        <w:t xml:space="preserve"> </w:t>
      </w:r>
      <w:r>
        <w:t>-</w:t>
      </w:r>
      <w:r>
        <w:rPr>
          <w:spacing w:val="1"/>
        </w:rPr>
        <w:t xml:space="preserve"> </w:t>
      </w:r>
      <w:r>
        <w:t>20-25, для</w:t>
      </w:r>
      <w:r>
        <w:rPr>
          <w:spacing w:val="2"/>
        </w:rPr>
        <w:t xml:space="preserve"> </w:t>
      </w:r>
      <w:r>
        <w:t>VII</w:t>
      </w:r>
      <w:r>
        <w:rPr>
          <w:spacing w:val="-4"/>
        </w:rPr>
        <w:t xml:space="preserve"> </w:t>
      </w:r>
      <w:r>
        <w:t>класса</w:t>
      </w:r>
      <w:r>
        <w:rPr>
          <w:spacing w:val="2"/>
        </w:rPr>
        <w:t xml:space="preserve"> </w:t>
      </w:r>
      <w:r>
        <w:t>-</w:t>
      </w:r>
      <w:r>
        <w:rPr>
          <w:spacing w:val="-1"/>
        </w:rPr>
        <w:t xml:space="preserve"> </w:t>
      </w:r>
      <w:r>
        <w:t>25-30, для</w:t>
      </w:r>
      <w:r>
        <w:rPr>
          <w:spacing w:val="2"/>
        </w:rPr>
        <w:t xml:space="preserve"> </w:t>
      </w:r>
      <w:r>
        <w:t>VIII</w:t>
      </w:r>
      <w:r>
        <w:rPr>
          <w:spacing w:val="-4"/>
        </w:rPr>
        <w:t xml:space="preserve"> </w:t>
      </w:r>
      <w:r>
        <w:t>класса</w:t>
      </w:r>
      <w:r>
        <w:rPr>
          <w:spacing w:val="3"/>
        </w:rPr>
        <w:t xml:space="preserve"> </w:t>
      </w:r>
      <w:r>
        <w:t>-</w:t>
      </w:r>
      <w:r>
        <w:rPr>
          <w:spacing w:val="-1"/>
        </w:rPr>
        <w:t xml:space="preserve"> </w:t>
      </w:r>
      <w:r>
        <w:t>30 -</w:t>
      </w:r>
      <w:r>
        <w:rPr>
          <w:spacing w:val="1"/>
        </w:rPr>
        <w:t xml:space="preserve"> </w:t>
      </w:r>
      <w:r>
        <w:t>35, для</w:t>
      </w:r>
      <w:r>
        <w:rPr>
          <w:spacing w:val="2"/>
        </w:rPr>
        <w:t xml:space="preserve"> </w:t>
      </w:r>
      <w:r>
        <w:rPr>
          <w:spacing w:val="-5"/>
        </w:rPr>
        <w:t>IX</w:t>
      </w:r>
    </w:p>
    <w:p>
      <w:pPr>
        <w:pStyle w:val="6"/>
        <w:jc w:val="both"/>
      </w:pPr>
      <w:r>
        <w:t>-11</w:t>
      </w:r>
      <w:r>
        <w:rPr>
          <w:spacing w:val="-3"/>
        </w:rPr>
        <w:t xml:space="preserve"> </w:t>
      </w:r>
      <w:r>
        <w:t>классов -</w:t>
      </w:r>
      <w:r>
        <w:rPr>
          <w:spacing w:val="-2"/>
        </w:rPr>
        <w:t xml:space="preserve"> </w:t>
      </w:r>
      <w:r>
        <w:t>35</w:t>
      </w:r>
      <w:r>
        <w:rPr>
          <w:spacing w:val="-1"/>
        </w:rPr>
        <w:t xml:space="preserve"> </w:t>
      </w:r>
      <w:r>
        <w:t>-</w:t>
      </w:r>
      <w:r>
        <w:rPr>
          <w:spacing w:val="-1"/>
        </w:rPr>
        <w:t xml:space="preserve"> </w:t>
      </w:r>
      <w:r>
        <w:rPr>
          <w:spacing w:val="-5"/>
        </w:rPr>
        <w:t>40.</w:t>
      </w:r>
    </w:p>
    <w:p>
      <w:pPr>
        <w:pStyle w:val="6"/>
        <w:ind w:right="277" w:firstLine="708"/>
        <w:jc w:val="both"/>
      </w:pPr>
      <w:r>
        <w:t>Диктант, имеющий целью проверку подготовки обучающихся по определенной теме, должен включать в себя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pPr>
        <w:pStyle w:val="6"/>
        <w:ind w:right="277" w:firstLine="708"/>
        <w:jc w:val="both"/>
      </w:pPr>
      <w:r>
        <w:t>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 — 3 случаями. Из изученных ранее орфограмм и пунктограмм включаются основные; они должны быть представлены 1 — 3 случаями.</w:t>
      </w:r>
      <w:r>
        <w:rPr>
          <w:spacing w:val="-2"/>
        </w:rPr>
        <w:t xml:space="preserve"> </w:t>
      </w:r>
      <w:r>
        <w:t>В целом количество проверяемых орфограмм и пунктограмм не должно превышать: в V классе — 12 различных орфограмм и 2 — 3 пунктограмм, в VI классе — 16 различных орфограмм и 3 — 4 пунктограмм, в VII классе -20 различных орфограммы и 4-5 пунктограмм, в VIII классе - 24 различных орфограмми 10 пунктограмм, в IX – 11 классах — 24 различных орфограммы и 15 пунктограмм.</w:t>
      </w:r>
    </w:p>
    <w:p>
      <w:pPr>
        <w:pStyle w:val="6"/>
        <w:ind w:right="281" w:firstLine="708"/>
        <w:jc w:val="both"/>
      </w:pPr>
      <w:r>
        <w:t>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pPr>
        <w:pStyle w:val="6"/>
        <w:ind w:right="277" w:firstLine="708"/>
        <w:jc w:val="both"/>
      </w:pPr>
      <w:r>
        <w:t>В диктантах должно быть: в V классе — не более 5 слов, в VI—VII</w:t>
      </w:r>
      <w:r>
        <w:rPr>
          <w:spacing w:val="-1"/>
        </w:rPr>
        <w:t xml:space="preserve"> </w:t>
      </w:r>
      <w:r>
        <w:t>классах - не более 7 слов, в VIII-IX классах - не более 10</w:t>
      </w:r>
      <w:r>
        <w:rPr>
          <w:spacing w:val="-1"/>
        </w:rPr>
        <w:t xml:space="preserve"> </w:t>
      </w:r>
      <w:r>
        <w:t>различных слов с непроверяемыми и труднопроверяемыми написаниями, правописанию которых ученики специально обучались.</w:t>
      </w:r>
    </w:p>
    <w:p>
      <w:pPr>
        <w:pStyle w:val="6"/>
        <w:ind w:right="281" w:firstLine="708"/>
        <w:jc w:val="both"/>
      </w:pPr>
      <w:r>
        <w:t>До конца первой четверти (а в V классе — до конца первого полугодия) сохраняется объем текста, рекомендованный для предыдущего класса.</w:t>
      </w:r>
    </w:p>
    <w:p>
      <w:pPr>
        <w:pStyle w:val="6"/>
        <w:ind w:right="285" w:firstLine="708"/>
        <w:jc w:val="both"/>
      </w:pPr>
      <w:r>
        <w:t>При оценке диктанта</w:t>
      </w:r>
      <w:r>
        <w:rPr>
          <w:spacing w:val="-1"/>
        </w:rPr>
        <w:t xml:space="preserve"> </w:t>
      </w:r>
      <w:r>
        <w:t>исправляются, но не учитываются орфографические и пунктуационные ошибки:</w:t>
      </w:r>
    </w:p>
    <w:p>
      <w:pPr>
        <w:pStyle w:val="9"/>
        <w:numPr>
          <w:ilvl w:val="0"/>
          <w:numId w:val="10"/>
        </w:numPr>
        <w:tabs>
          <w:tab w:val="left" w:pos="1252"/>
        </w:tabs>
        <w:spacing w:before="0" w:after="0" w:line="240" w:lineRule="auto"/>
        <w:ind w:left="1252" w:right="0" w:hanging="259"/>
        <w:jc w:val="left"/>
        <w:rPr>
          <w:sz w:val="24"/>
        </w:rPr>
      </w:pPr>
      <w:r>
        <w:rPr>
          <w:sz w:val="24"/>
        </w:rPr>
        <w:t>в</w:t>
      </w:r>
      <w:r>
        <w:rPr>
          <w:spacing w:val="-4"/>
          <w:sz w:val="24"/>
        </w:rPr>
        <w:t xml:space="preserve"> </w:t>
      </w:r>
      <w:r>
        <w:rPr>
          <w:sz w:val="24"/>
        </w:rPr>
        <w:t xml:space="preserve">переносе </w:t>
      </w:r>
      <w:r>
        <w:rPr>
          <w:spacing w:val="-2"/>
          <w:sz w:val="24"/>
        </w:rPr>
        <w:t>слов;</w:t>
      </w:r>
    </w:p>
    <w:p>
      <w:pPr>
        <w:pStyle w:val="9"/>
        <w:numPr>
          <w:ilvl w:val="0"/>
          <w:numId w:val="10"/>
        </w:numPr>
        <w:tabs>
          <w:tab w:val="left" w:pos="1252"/>
        </w:tabs>
        <w:spacing w:before="0" w:after="0" w:line="240" w:lineRule="auto"/>
        <w:ind w:left="1252" w:right="0" w:hanging="259"/>
        <w:jc w:val="left"/>
        <w:rPr>
          <w:sz w:val="24"/>
        </w:rPr>
      </w:pPr>
      <w:r>
        <w:rPr>
          <w:sz w:val="24"/>
        </w:rPr>
        <w:t>на</w:t>
      </w:r>
      <w:r>
        <w:rPr>
          <w:spacing w:val="-4"/>
          <w:sz w:val="24"/>
        </w:rPr>
        <w:t xml:space="preserve"> </w:t>
      </w:r>
      <w:r>
        <w:rPr>
          <w:sz w:val="24"/>
        </w:rPr>
        <w:t>правила,</w:t>
      </w:r>
      <w:r>
        <w:rPr>
          <w:spacing w:val="-2"/>
          <w:sz w:val="24"/>
        </w:rPr>
        <w:t xml:space="preserve"> </w:t>
      </w:r>
      <w:r>
        <w:rPr>
          <w:sz w:val="24"/>
        </w:rPr>
        <w:t>которые</w:t>
      </w:r>
      <w:r>
        <w:rPr>
          <w:spacing w:val="-3"/>
          <w:sz w:val="24"/>
        </w:rPr>
        <w:t xml:space="preserve"> </w:t>
      </w:r>
      <w:r>
        <w:rPr>
          <w:sz w:val="24"/>
        </w:rPr>
        <w:t>не</w:t>
      </w:r>
      <w:r>
        <w:rPr>
          <w:spacing w:val="-2"/>
          <w:sz w:val="24"/>
        </w:rPr>
        <w:t xml:space="preserve"> </w:t>
      </w:r>
      <w:r>
        <w:rPr>
          <w:sz w:val="24"/>
        </w:rPr>
        <w:t>включены</w:t>
      </w:r>
      <w:r>
        <w:rPr>
          <w:spacing w:val="-2"/>
          <w:sz w:val="24"/>
        </w:rPr>
        <w:t xml:space="preserve"> </w:t>
      </w:r>
      <w:r>
        <w:rPr>
          <w:sz w:val="24"/>
        </w:rPr>
        <w:t>в</w:t>
      </w:r>
      <w:r>
        <w:rPr>
          <w:spacing w:val="-3"/>
          <w:sz w:val="24"/>
        </w:rPr>
        <w:t xml:space="preserve"> </w:t>
      </w:r>
      <w:r>
        <w:rPr>
          <w:sz w:val="24"/>
        </w:rPr>
        <w:t>школьную</w:t>
      </w:r>
      <w:r>
        <w:rPr>
          <w:spacing w:val="1"/>
          <w:sz w:val="24"/>
        </w:rPr>
        <w:t xml:space="preserve"> </w:t>
      </w:r>
      <w:r>
        <w:rPr>
          <w:spacing w:val="-2"/>
          <w:sz w:val="24"/>
        </w:rPr>
        <w:t>программу;</w:t>
      </w:r>
    </w:p>
    <w:p>
      <w:pPr>
        <w:pStyle w:val="9"/>
        <w:numPr>
          <w:ilvl w:val="0"/>
          <w:numId w:val="10"/>
        </w:numPr>
        <w:tabs>
          <w:tab w:val="left" w:pos="1252"/>
        </w:tabs>
        <w:spacing w:before="0" w:after="0" w:line="240" w:lineRule="auto"/>
        <w:ind w:left="1252" w:right="0" w:hanging="259"/>
        <w:jc w:val="left"/>
        <w:rPr>
          <w:sz w:val="24"/>
        </w:rPr>
      </w:pPr>
      <w:r>
        <w:rPr>
          <w:sz w:val="24"/>
        </w:rPr>
        <w:t>на</w:t>
      </w:r>
      <w:r>
        <w:rPr>
          <w:spacing w:val="-2"/>
          <w:sz w:val="24"/>
        </w:rPr>
        <w:t xml:space="preserve"> </w:t>
      </w:r>
      <w:r>
        <w:rPr>
          <w:sz w:val="24"/>
        </w:rPr>
        <w:t>еще</w:t>
      </w:r>
      <w:r>
        <w:rPr>
          <w:spacing w:val="-2"/>
          <w:sz w:val="24"/>
        </w:rPr>
        <w:t xml:space="preserve"> </w:t>
      </w:r>
      <w:r>
        <w:rPr>
          <w:sz w:val="24"/>
        </w:rPr>
        <w:t>не</w:t>
      </w:r>
      <w:r>
        <w:rPr>
          <w:spacing w:val="-2"/>
          <w:sz w:val="24"/>
        </w:rPr>
        <w:t xml:space="preserve"> </w:t>
      </w:r>
      <w:r>
        <w:rPr>
          <w:sz w:val="24"/>
        </w:rPr>
        <w:t>изученные</w:t>
      </w:r>
      <w:r>
        <w:rPr>
          <w:spacing w:val="-2"/>
          <w:sz w:val="24"/>
        </w:rPr>
        <w:t xml:space="preserve"> правила;</w:t>
      </w:r>
    </w:p>
    <w:p>
      <w:pPr>
        <w:pStyle w:val="9"/>
        <w:numPr>
          <w:ilvl w:val="0"/>
          <w:numId w:val="10"/>
        </w:numPr>
        <w:tabs>
          <w:tab w:val="left" w:pos="1252"/>
        </w:tabs>
        <w:spacing w:before="0" w:after="0" w:line="240" w:lineRule="auto"/>
        <w:ind w:left="285" w:right="284" w:firstLine="708"/>
        <w:jc w:val="left"/>
        <w:rPr>
          <w:sz w:val="24"/>
        </w:rPr>
      </w:pPr>
      <w:r>
        <w:rPr>
          <w:sz w:val="24"/>
        </w:rPr>
        <w:t>в</w:t>
      </w:r>
      <w:r>
        <w:rPr>
          <w:spacing w:val="-3"/>
          <w:sz w:val="24"/>
        </w:rPr>
        <w:t xml:space="preserve"> </w:t>
      </w:r>
      <w:r>
        <w:rPr>
          <w:sz w:val="24"/>
        </w:rPr>
        <w:t>словах</w:t>
      </w:r>
      <w:r>
        <w:rPr>
          <w:spacing w:val="-1"/>
          <w:sz w:val="24"/>
        </w:rPr>
        <w:t xml:space="preserve"> </w:t>
      </w:r>
      <w:r>
        <w:rPr>
          <w:sz w:val="24"/>
        </w:rPr>
        <w:t>с</w:t>
      </w:r>
      <w:r>
        <w:rPr>
          <w:spacing w:val="-4"/>
          <w:sz w:val="24"/>
        </w:rPr>
        <w:t xml:space="preserve"> </w:t>
      </w:r>
      <w:r>
        <w:rPr>
          <w:sz w:val="24"/>
        </w:rPr>
        <w:t>непроверяемыми</w:t>
      </w:r>
      <w:r>
        <w:rPr>
          <w:spacing w:val="-3"/>
          <w:sz w:val="24"/>
        </w:rPr>
        <w:t xml:space="preserve"> </w:t>
      </w:r>
      <w:r>
        <w:rPr>
          <w:sz w:val="24"/>
        </w:rPr>
        <w:t>написаниями,</w:t>
      </w:r>
      <w:r>
        <w:rPr>
          <w:spacing w:val="-3"/>
          <w:sz w:val="24"/>
        </w:rPr>
        <w:t xml:space="preserve"> </w:t>
      </w:r>
      <w:r>
        <w:rPr>
          <w:sz w:val="24"/>
        </w:rPr>
        <w:t>над</w:t>
      </w:r>
      <w:r>
        <w:rPr>
          <w:spacing w:val="-3"/>
          <w:sz w:val="24"/>
        </w:rPr>
        <w:t xml:space="preserve"> </w:t>
      </w:r>
      <w:r>
        <w:rPr>
          <w:sz w:val="24"/>
        </w:rPr>
        <w:t>которыми</w:t>
      </w:r>
      <w:r>
        <w:rPr>
          <w:spacing w:val="-4"/>
          <w:sz w:val="24"/>
        </w:rPr>
        <w:t xml:space="preserve"> </w:t>
      </w:r>
      <w:r>
        <w:rPr>
          <w:sz w:val="24"/>
        </w:rPr>
        <w:t>не</w:t>
      </w:r>
      <w:r>
        <w:rPr>
          <w:spacing w:val="-4"/>
          <w:sz w:val="24"/>
        </w:rPr>
        <w:t xml:space="preserve"> </w:t>
      </w:r>
      <w:r>
        <w:rPr>
          <w:sz w:val="24"/>
        </w:rPr>
        <w:t>проводилась</w:t>
      </w:r>
      <w:r>
        <w:rPr>
          <w:spacing w:val="-3"/>
          <w:sz w:val="24"/>
        </w:rPr>
        <w:t xml:space="preserve"> </w:t>
      </w:r>
      <w:r>
        <w:rPr>
          <w:sz w:val="24"/>
        </w:rPr>
        <w:t xml:space="preserve">специальная </w:t>
      </w:r>
      <w:r>
        <w:rPr>
          <w:spacing w:val="-2"/>
          <w:sz w:val="24"/>
        </w:rPr>
        <w:t>работа;</w:t>
      </w:r>
    </w:p>
    <w:p>
      <w:pPr>
        <w:pStyle w:val="9"/>
        <w:spacing w:after="0" w:line="240" w:lineRule="auto"/>
        <w:jc w:val="left"/>
        <w:rPr>
          <w:sz w:val="24"/>
        </w:rPr>
        <w:sectPr>
          <w:pgSz w:w="11910" w:h="16840"/>
          <w:pgMar w:top="620" w:right="566" w:bottom="960" w:left="992" w:header="0" w:footer="733" w:gutter="0"/>
          <w:cols w:space="720" w:num="1"/>
        </w:sectPr>
      </w:pPr>
    </w:p>
    <w:p>
      <w:pPr>
        <w:pStyle w:val="9"/>
        <w:numPr>
          <w:ilvl w:val="0"/>
          <w:numId w:val="10"/>
        </w:numPr>
        <w:tabs>
          <w:tab w:val="left" w:pos="1252"/>
        </w:tabs>
        <w:spacing w:before="64" w:after="0" w:line="240" w:lineRule="auto"/>
        <w:ind w:left="1252" w:right="0" w:hanging="259"/>
        <w:jc w:val="both"/>
        <w:rPr>
          <w:sz w:val="24"/>
        </w:rPr>
      </w:pPr>
      <w:r>
        <w:rPr>
          <w:sz w:val="24"/>
        </w:rPr>
        <w:t>в</w:t>
      </w:r>
      <w:r>
        <w:rPr>
          <w:spacing w:val="-4"/>
          <w:sz w:val="24"/>
        </w:rPr>
        <w:t xml:space="preserve"> </w:t>
      </w:r>
      <w:r>
        <w:rPr>
          <w:sz w:val="24"/>
        </w:rPr>
        <w:t>передаче</w:t>
      </w:r>
      <w:r>
        <w:rPr>
          <w:spacing w:val="-3"/>
          <w:sz w:val="24"/>
        </w:rPr>
        <w:t xml:space="preserve"> </w:t>
      </w:r>
      <w:r>
        <w:rPr>
          <w:sz w:val="24"/>
        </w:rPr>
        <w:t>авторской</w:t>
      </w:r>
      <w:r>
        <w:rPr>
          <w:spacing w:val="2"/>
          <w:sz w:val="24"/>
        </w:rPr>
        <w:t xml:space="preserve"> </w:t>
      </w:r>
      <w:r>
        <w:rPr>
          <w:spacing w:val="-2"/>
          <w:sz w:val="24"/>
        </w:rPr>
        <w:t>пунктуации.</w:t>
      </w:r>
    </w:p>
    <w:p>
      <w:pPr>
        <w:pStyle w:val="6"/>
        <w:ind w:right="278" w:firstLine="708"/>
        <w:jc w:val="both"/>
      </w:pPr>
      <w:r>
        <w:t>Исправляются, но не учитываются описки, неправильные написания, искажающие звуковой</w:t>
      </w:r>
      <w:r>
        <w:rPr>
          <w:spacing w:val="40"/>
        </w:rPr>
        <w:t xml:space="preserve"> </w:t>
      </w:r>
      <w:r>
        <w:t>облик</w:t>
      </w:r>
      <w:r>
        <w:rPr>
          <w:spacing w:val="40"/>
        </w:rPr>
        <w:t xml:space="preserve"> </w:t>
      </w:r>
      <w:r>
        <w:t>слова,</w:t>
      </w:r>
      <w:r>
        <w:rPr>
          <w:spacing w:val="40"/>
        </w:rPr>
        <w:t xml:space="preserve"> </w:t>
      </w:r>
      <w:r>
        <w:t>например:</w:t>
      </w:r>
      <w:r>
        <w:rPr>
          <w:spacing w:val="40"/>
        </w:rPr>
        <w:t xml:space="preserve"> </w:t>
      </w:r>
      <w:r>
        <w:t>«ра-по-тает»</w:t>
      </w:r>
      <w:r>
        <w:rPr>
          <w:spacing w:val="40"/>
        </w:rPr>
        <w:t xml:space="preserve"> </w:t>
      </w:r>
      <w:r>
        <w:t>(вместо</w:t>
      </w:r>
      <w:r>
        <w:rPr>
          <w:spacing w:val="40"/>
        </w:rPr>
        <w:t xml:space="preserve"> </w:t>
      </w:r>
      <w:r>
        <w:t>работает),</w:t>
      </w:r>
      <w:r>
        <w:rPr>
          <w:spacing w:val="40"/>
        </w:rPr>
        <w:t xml:space="preserve"> </w:t>
      </w:r>
      <w:r>
        <w:t>«дулпо»</w:t>
      </w:r>
      <w:r>
        <w:rPr>
          <w:spacing w:val="40"/>
        </w:rPr>
        <w:t xml:space="preserve"> </w:t>
      </w:r>
      <w:r>
        <w:t>(вместо</w:t>
      </w:r>
      <w:r>
        <w:rPr>
          <w:spacing w:val="40"/>
        </w:rPr>
        <w:t xml:space="preserve"> </w:t>
      </w:r>
      <w:r>
        <w:t>дупло),</w:t>
      </w:r>
    </w:p>
    <w:p>
      <w:pPr>
        <w:pStyle w:val="6"/>
        <w:jc w:val="both"/>
      </w:pPr>
      <w:r>
        <w:t>«мемля»</w:t>
      </w:r>
      <w:r>
        <w:rPr>
          <w:spacing w:val="-8"/>
        </w:rPr>
        <w:t xml:space="preserve"> </w:t>
      </w:r>
      <w:r>
        <w:t>(вместо</w:t>
      </w:r>
      <w:r>
        <w:rPr>
          <w:spacing w:val="-1"/>
        </w:rPr>
        <w:t xml:space="preserve"> </w:t>
      </w:r>
      <w:r>
        <w:rPr>
          <w:spacing w:val="-2"/>
        </w:rPr>
        <w:t>земля).</w:t>
      </w:r>
    </w:p>
    <w:p>
      <w:pPr>
        <w:pStyle w:val="6"/>
        <w:ind w:right="278" w:firstLine="708"/>
        <w:jc w:val="both"/>
      </w:pPr>
      <w:r>
        <w:t>При</w:t>
      </w:r>
      <w:r>
        <w:rPr>
          <w:spacing w:val="-2"/>
        </w:rPr>
        <w:t xml:space="preserve"> </w:t>
      </w:r>
      <w:r>
        <w:t>оценке</w:t>
      </w:r>
      <w:r>
        <w:rPr>
          <w:spacing w:val="-3"/>
        </w:rPr>
        <w:t xml:space="preserve"> </w:t>
      </w:r>
      <w:r>
        <w:t>диктантов</w:t>
      </w:r>
      <w:r>
        <w:rPr>
          <w:spacing w:val="-5"/>
        </w:rPr>
        <w:t xml:space="preserve"> </w:t>
      </w:r>
      <w:r>
        <w:t>важно</w:t>
      </w:r>
      <w:r>
        <w:rPr>
          <w:spacing w:val="-2"/>
        </w:rPr>
        <w:t xml:space="preserve"> </w:t>
      </w:r>
      <w:r>
        <w:t>также учитывать</w:t>
      </w:r>
      <w:r>
        <w:rPr>
          <w:spacing w:val="-1"/>
        </w:rPr>
        <w:t xml:space="preserve"> </w:t>
      </w:r>
      <w:r>
        <w:t>характер</w:t>
      </w:r>
      <w:r>
        <w:rPr>
          <w:spacing w:val="-3"/>
        </w:rPr>
        <w:t xml:space="preserve"> </w:t>
      </w:r>
      <w:r>
        <w:t>ошибки.</w:t>
      </w:r>
      <w:r>
        <w:rPr>
          <w:spacing w:val="-2"/>
        </w:rPr>
        <w:t xml:space="preserve"> </w:t>
      </w:r>
      <w:r>
        <w:t>Среди</w:t>
      </w:r>
      <w:r>
        <w:rPr>
          <w:spacing w:val="-1"/>
        </w:rPr>
        <w:t xml:space="preserve"> </w:t>
      </w:r>
      <w:r>
        <w:t>ошибок</w:t>
      </w:r>
      <w:r>
        <w:rPr>
          <w:spacing w:val="-2"/>
        </w:rPr>
        <w:t xml:space="preserve"> </w:t>
      </w:r>
      <w:r>
        <w:t>следует выделять негрубые, т. е. не имеющие существенного значения для характеристики грамотности. При подсчете ошибок две негрубые считаются за одну. К</w:t>
      </w:r>
      <w:r>
        <w:rPr>
          <w:spacing w:val="-1"/>
        </w:rPr>
        <w:t xml:space="preserve"> </w:t>
      </w:r>
      <w:r>
        <w:t xml:space="preserve">негрубым относятся </w:t>
      </w:r>
      <w:r>
        <w:rPr>
          <w:spacing w:val="-2"/>
        </w:rPr>
        <w:t>ошибки:</w:t>
      </w:r>
    </w:p>
    <w:p>
      <w:pPr>
        <w:pStyle w:val="9"/>
        <w:numPr>
          <w:ilvl w:val="0"/>
          <w:numId w:val="11"/>
        </w:numPr>
        <w:tabs>
          <w:tab w:val="left" w:pos="1252"/>
        </w:tabs>
        <w:spacing w:before="0" w:after="0" w:line="240" w:lineRule="auto"/>
        <w:ind w:left="1252" w:right="0" w:hanging="259"/>
        <w:jc w:val="both"/>
        <w:rPr>
          <w:sz w:val="24"/>
        </w:rPr>
      </w:pPr>
      <w:r>
        <w:rPr>
          <w:sz w:val="24"/>
        </w:rPr>
        <w:t>в</w:t>
      </w:r>
      <w:r>
        <w:rPr>
          <w:spacing w:val="-5"/>
          <w:sz w:val="24"/>
        </w:rPr>
        <w:t xml:space="preserve"> </w:t>
      </w:r>
      <w:r>
        <w:rPr>
          <w:sz w:val="24"/>
        </w:rPr>
        <w:t>исключениях</w:t>
      </w:r>
      <w:r>
        <w:rPr>
          <w:spacing w:val="-1"/>
          <w:sz w:val="24"/>
        </w:rPr>
        <w:t xml:space="preserve"> </w:t>
      </w:r>
      <w:r>
        <w:rPr>
          <w:sz w:val="24"/>
        </w:rPr>
        <w:t>из</w:t>
      </w:r>
      <w:r>
        <w:rPr>
          <w:spacing w:val="-3"/>
          <w:sz w:val="24"/>
        </w:rPr>
        <w:t xml:space="preserve"> </w:t>
      </w:r>
      <w:r>
        <w:rPr>
          <w:spacing w:val="-2"/>
          <w:sz w:val="24"/>
        </w:rPr>
        <w:t>правил;</w:t>
      </w:r>
    </w:p>
    <w:p>
      <w:pPr>
        <w:pStyle w:val="9"/>
        <w:numPr>
          <w:ilvl w:val="0"/>
          <w:numId w:val="11"/>
        </w:numPr>
        <w:tabs>
          <w:tab w:val="left" w:pos="1252"/>
        </w:tabs>
        <w:spacing w:before="0" w:after="0" w:line="240" w:lineRule="auto"/>
        <w:ind w:left="1252" w:right="0" w:hanging="259"/>
        <w:jc w:val="both"/>
        <w:rPr>
          <w:sz w:val="24"/>
        </w:rPr>
      </w:pPr>
      <w:r>
        <w:rPr>
          <w:sz w:val="24"/>
        </w:rPr>
        <w:t>в</w:t>
      </w:r>
      <w:r>
        <w:rPr>
          <w:spacing w:val="-7"/>
          <w:sz w:val="24"/>
        </w:rPr>
        <w:t xml:space="preserve"> </w:t>
      </w:r>
      <w:r>
        <w:rPr>
          <w:sz w:val="24"/>
        </w:rPr>
        <w:t>написании</w:t>
      </w:r>
      <w:r>
        <w:rPr>
          <w:spacing w:val="-3"/>
          <w:sz w:val="24"/>
        </w:rPr>
        <w:t xml:space="preserve"> </w:t>
      </w:r>
      <w:r>
        <w:rPr>
          <w:sz w:val="24"/>
        </w:rPr>
        <w:t>большой</w:t>
      </w:r>
      <w:r>
        <w:rPr>
          <w:spacing w:val="-3"/>
          <w:sz w:val="24"/>
        </w:rPr>
        <w:t xml:space="preserve"> </w:t>
      </w:r>
      <w:r>
        <w:rPr>
          <w:sz w:val="24"/>
        </w:rPr>
        <w:t>буквы</w:t>
      </w:r>
      <w:r>
        <w:rPr>
          <w:spacing w:val="-2"/>
          <w:sz w:val="24"/>
        </w:rPr>
        <w:t xml:space="preserve"> </w:t>
      </w:r>
      <w:r>
        <w:rPr>
          <w:sz w:val="24"/>
        </w:rPr>
        <w:t>в</w:t>
      </w:r>
      <w:r>
        <w:rPr>
          <w:spacing w:val="-4"/>
          <w:sz w:val="24"/>
        </w:rPr>
        <w:t xml:space="preserve"> </w:t>
      </w:r>
      <w:r>
        <w:rPr>
          <w:sz w:val="24"/>
        </w:rPr>
        <w:t>составных</w:t>
      </w:r>
      <w:r>
        <w:rPr>
          <w:spacing w:val="-2"/>
          <w:sz w:val="24"/>
        </w:rPr>
        <w:t xml:space="preserve"> </w:t>
      </w:r>
      <w:r>
        <w:rPr>
          <w:sz w:val="24"/>
        </w:rPr>
        <w:t>собственных</w:t>
      </w:r>
      <w:r>
        <w:rPr>
          <w:spacing w:val="-3"/>
          <w:sz w:val="24"/>
        </w:rPr>
        <w:t xml:space="preserve"> </w:t>
      </w:r>
      <w:r>
        <w:rPr>
          <w:spacing w:val="-2"/>
          <w:sz w:val="24"/>
        </w:rPr>
        <w:t>наименованиях;</w:t>
      </w:r>
    </w:p>
    <w:p>
      <w:pPr>
        <w:pStyle w:val="9"/>
        <w:numPr>
          <w:ilvl w:val="0"/>
          <w:numId w:val="11"/>
        </w:numPr>
        <w:tabs>
          <w:tab w:val="left" w:pos="1260"/>
        </w:tabs>
        <w:spacing w:before="0" w:after="0" w:line="240" w:lineRule="auto"/>
        <w:ind w:left="285" w:right="281" w:firstLine="708"/>
        <w:jc w:val="both"/>
        <w:rPr>
          <w:sz w:val="24"/>
        </w:rPr>
      </w:pPr>
      <w:r>
        <w:rPr>
          <w:sz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pPr>
        <w:pStyle w:val="9"/>
        <w:numPr>
          <w:ilvl w:val="0"/>
          <w:numId w:val="11"/>
        </w:numPr>
        <w:tabs>
          <w:tab w:val="left" w:pos="1272"/>
        </w:tabs>
        <w:spacing w:before="0" w:after="0" w:line="240" w:lineRule="auto"/>
        <w:ind w:left="285" w:right="280" w:firstLine="708"/>
        <w:jc w:val="both"/>
        <w:rPr>
          <w:sz w:val="24"/>
        </w:rPr>
      </w:pPr>
      <w:r>
        <w:rPr>
          <w:sz w:val="24"/>
        </w:rPr>
        <w:t>в случаях раздельного и слитного написания не с прилагательными и причастиями, выступающими в роли сказуемого;</w:t>
      </w:r>
    </w:p>
    <w:p>
      <w:pPr>
        <w:pStyle w:val="9"/>
        <w:numPr>
          <w:ilvl w:val="0"/>
          <w:numId w:val="11"/>
        </w:numPr>
        <w:tabs>
          <w:tab w:val="left" w:pos="1252"/>
        </w:tabs>
        <w:spacing w:before="0" w:after="0" w:line="240" w:lineRule="auto"/>
        <w:ind w:left="1252" w:right="0" w:hanging="259"/>
        <w:jc w:val="both"/>
        <w:rPr>
          <w:sz w:val="24"/>
        </w:rPr>
      </w:pPr>
      <w:r>
        <w:rPr>
          <w:sz w:val="24"/>
        </w:rPr>
        <w:t>в</w:t>
      </w:r>
      <w:r>
        <w:rPr>
          <w:spacing w:val="-3"/>
          <w:sz w:val="24"/>
        </w:rPr>
        <w:t xml:space="preserve"> </w:t>
      </w:r>
      <w:r>
        <w:rPr>
          <w:sz w:val="24"/>
        </w:rPr>
        <w:t>написании</w:t>
      </w:r>
      <w:r>
        <w:rPr>
          <w:spacing w:val="-1"/>
          <w:sz w:val="24"/>
        </w:rPr>
        <w:t xml:space="preserve"> </w:t>
      </w:r>
      <w:r>
        <w:rPr>
          <w:sz w:val="24"/>
        </w:rPr>
        <w:t>ы</w:t>
      </w:r>
      <w:r>
        <w:rPr>
          <w:spacing w:val="-1"/>
          <w:sz w:val="24"/>
        </w:rPr>
        <w:t xml:space="preserve"> </w:t>
      </w:r>
      <w:r>
        <w:rPr>
          <w:sz w:val="24"/>
        </w:rPr>
        <w:t>и</w:t>
      </w:r>
      <w:r>
        <w:rPr>
          <w:spacing w:val="-3"/>
          <w:sz w:val="24"/>
        </w:rPr>
        <w:t xml:space="preserve"> </w:t>
      </w:r>
      <w:r>
        <w:rPr>
          <w:sz w:val="24"/>
        </w:rPr>
        <w:t>и</w:t>
      </w:r>
      <w:r>
        <w:rPr>
          <w:spacing w:val="-1"/>
          <w:sz w:val="24"/>
        </w:rPr>
        <w:t xml:space="preserve"> </w:t>
      </w:r>
      <w:r>
        <w:rPr>
          <w:sz w:val="24"/>
        </w:rPr>
        <w:t>после</w:t>
      </w:r>
      <w:r>
        <w:rPr>
          <w:spacing w:val="-1"/>
          <w:sz w:val="24"/>
        </w:rPr>
        <w:t xml:space="preserve"> </w:t>
      </w:r>
      <w:r>
        <w:rPr>
          <w:spacing w:val="-2"/>
          <w:sz w:val="24"/>
        </w:rPr>
        <w:t>приставок;</w:t>
      </w:r>
    </w:p>
    <w:p>
      <w:pPr>
        <w:pStyle w:val="9"/>
        <w:numPr>
          <w:ilvl w:val="0"/>
          <w:numId w:val="11"/>
        </w:numPr>
        <w:tabs>
          <w:tab w:val="left" w:pos="1277"/>
        </w:tabs>
        <w:spacing w:before="0" w:after="0" w:line="240" w:lineRule="auto"/>
        <w:ind w:left="285" w:right="288" w:firstLine="708"/>
        <w:jc w:val="both"/>
        <w:rPr>
          <w:sz w:val="24"/>
        </w:rPr>
      </w:pPr>
      <w:r>
        <w:rPr>
          <w:sz w:val="24"/>
        </w:rPr>
        <w:t>в случаях трудного различения не я ни (Куда он только не обращался! Куда он ни обращался, никто не мог дать ему ответ. Никто иной не...; не кто иной, как; ничто иное не...;</w:t>
      </w:r>
      <w:r>
        <w:rPr>
          <w:spacing w:val="40"/>
          <w:sz w:val="24"/>
        </w:rPr>
        <w:t xml:space="preserve"> </w:t>
      </w:r>
      <w:r>
        <w:rPr>
          <w:sz w:val="24"/>
        </w:rPr>
        <w:t>не что иное, как и др.);</w:t>
      </w:r>
    </w:p>
    <w:p>
      <w:pPr>
        <w:pStyle w:val="9"/>
        <w:numPr>
          <w:ilvl w:val="0"/>
          <w:numId w:val="11"/>
        </w:numPr>
        <w:tabs>
          <w:tab w:val="left" w:pos="1252"/>
        </w:tabs>
        <w:spacing w:before="1" w:after="0" w:line="240" w:lineRule="auto"/>
        <w:ind w:left="1252" w:right="0" w:hanging="259"/>
        <w:jc w:val="both"/>
        <w:rPr>
          <w:sz w:val="24"/>
        </w:rPr>
      </w:pPr>
      <w:r>
        <w:rPr>
          <w:sz w:val="24"/>
        </w:rPr>
        <w:t>в</w:t>
      </w:r>
      <w:r>
        <w:rPr>
          <w:spacing w:val="-5"/>
          <w:sz w:val="24"/>
        </w:rPr>
        <w:t xml:space="preserve"> </w:t>
      </w:r>
      <w:r>
        <w:rPr>
          <w:sz w:val="24"/>
        </w:rPr>
        <w:t>собственных</w:t>
      </w:r>
      <w:r>
        <w:rPr>
          <w:spacing w:val="-4"/>
          <w:sz w:val="24"/>
        </w:rPr>
        <w:t xml:space="preserve"> </w:t>
      </w:r>
      <w:r>
        <w:rPr>
          <w:sz w:val="24"/>
        </w:rPr>
        <w:t>именах</w:t>
      </w:r>
      <w:r>
        <w:rPr>
          <w:spacing w:val="-1"/>
          <w:sz w:val="24"/>
        </w:rPr>
        <w:t xml:space="preserve"> </w:t>
      </w:r>
      <w:r>
        <w:rPr>
          <w:sz w:val="24"/>
        </w:rPr>
        <w:t>нерусского</w:t>
      </w:r>
      <w:r>
        <w:rPr>
          <w:spacing w:val="-3"/>
          <w:sz w:val="24"/>
        </w:rPr>
        <w:t xml:space="preserve"> </w:t>
      </w:r>
      <w:r>
        <w:rPr>
          <w:spacing w:val="-2"/>
          <w:sz w:val="24"/>
        </w:rPr>
        <w:t>происхождения;</w:t>
      </w:r>
    </w:p>
    <w:p>
      <w:pPr>
        <w:pStyle w:val="9"/>
        <w:numPr>
          <w:ilvl w:val="0"/>
          <w:numId w:val="11"/>
        </w:numPr>
        <w:tabs>
          <w:tab w:val="left" w:pos="1252"/>
        </w:tabs>
        <w:spacing w:before="0" w:after="0" w:line="240" w:lineRule="auto"/>
        <w:ind w:left="1252" w:right="0" w:hanging="259"/>
        <w:jc w:val="both"/>
        <w:rPr>
          <w:sz w:val="24"/>
        </w:rPr>
      </w:pPr>
      <w:r>
        <w:rPr>
          <w:sz w:val="24"/>
        </w:rPr>
        <w:t>в</w:t>
      </w:r>
      <w:r>
        <w:rPr>
          <w:spacing w:val="-6"/>
          <w:sz w:val="24"/>
        </w:rPr>
        <w:t xml:space="preserve"> </w:t>
      </w:r>
      <w:r>
        <w:rPr>
          <w:sz w:val="24"/>
        </w:rPr>
        <w:t>случаях,</w:t>
      </w:r>
      <w:r>
        <w:rPr>
          <w:spacing w:val="-2"/>
          <w:sz w:val="24"/>
        </w:rPr>
        <w:t xml:space="preserve"> </w:t>
      </w:r>
      <w:r>
        <w:rPr>
          <w:sz w:val="24"/>
        </w:rPr>
        <w:t>когда</w:t>
      </w:r>
      <w:r>
        <w:rPr>
          <w:spacing w:val="-3"/>
          <w:sz w:val="24"/>
        </w:rPr>
        <w:t xml:space="preserve"> </w:t>
      </w:r>
      <w:r>
        <w:rPr>
          <w:sz w:val="24"/>
        </w:rPr>
        <w:t>вместо</w:t>
      </w:r>
      <w:r>
        <w:rPr>
          <w:spacing w:val="-2"/>
          <w:sz w:val="24"/>
        </w:rPr>
        <w:t xml:space="preserve"> </w:t>
      </w:r>
      <w:r>
        <w:rPr>
          <w:sz w:val="24"/>
        </w:rPr>
        <w:t>одного</w:t>
      </w:r>
      <w:r>
        <w:rPr>
          <w:spacing w:val="-1"/>
          <w:sz w:val="24"/>
        </w:rPr>
        <w:t xml:space="preserve"> </w:t>
      </w:r>
      <w:r>
        <w:rPr>
          <w:sz w:val="24"/>
        </w:rPr>
        <w:t>знака</w:t>
      </w:r>
      <w:r>
        <w:rPr>
          <w:spacing w:val="-6"/>
          <w:sz w:val="24"/>
        </w:rPr>
        <w:t xml:space="preserve"> </w:t>
      </w:r>
      <w:r>
        <w:rPr>
          <w:sz w:val="24"/>
        </w:rPr>
        <w:t>препинания</w:t>
      </w:r>
      <w:r>
        <w:rPr>
          <w:spacing w:val="-5"/>
          <w:sz w:val="24"/>
        </w:rPr>
        <w:t xml:space="preserve"> </w:t>
      </w:r>
      <w:r>
        <w:rPr>
          <w:sz w:val="24"/>
        </w:rPr>
        <w:t>поставлен</w:t>
      </w:r>
      <w:r>
        <w:rPr>
          <w:spacing w:val="-1"/>
          <w:sz w:val="24"/>
        </w:rPr>
        <w:t xml:space="preserve"> </w:t>
      </w:r>
      <w:r>
        <w:rPr>
          <w:spacing w:val="-2"/>
          <w:sz w:val="24"/>
        </w:rPr>
        <w:t>другой;</w:t>
      </w:r>
    </w:p>
    <w:p>
      <w:pPr>
        <w:pStyle w:val="9"/>
        <w:numPr>
          <w:ilvl w:val="0"/>
          <w:numId w:val="11"/>
        </w:numPr>
        <w:tabs>
          <w:tab w:val="left" w:pos="1337"/>
        </w:tabs>
        <w:spacing w:before="0" w:after="0" w:line="240" w:lineRule="auto"/>
        <w:ind w:left="285" w:right="289" w:firstLine="708"/>
        <w:jc w:val="both"/>
        <w:rPr>
          <w:sz w:val="24"/>
        </w:rPr>
      </w:pPr>
      <w:r>
        <w:rPr>
          <w:sz w:val="24"/>
        </w:rPr>
        <w:t xml:space="preserve">в пропуске одного из сочетающихся знаков препинания или в нарушении их </w:t>
      </w:r>
      <w:r>
        <w:rPr>
          <w:spacing w:val="-2"/>
          <w:sz w:val="24"/>
        </w:rPr>
        <w:t>последовательности.</w:t>
      </w:r>
    </w:p>
    <w:p>
      <w:pPr>
        <w:pStyle w:val="6"/>
        <w:ind w:right="277" w:firstLine="708"/>
        <w:jc w:val="both"/>
      </w:pPr>
      <w:r>
        <w:t>Необходимо учитывать также</w:t>
      </w:r>
      <w:r>
        <w:rPr>
          <w:spacing w:val="-2"/>
        </w:rPr>
        <w:t xml:space="preserve"> </w:t>
      </w:r>
      <w:r>
        <w:t xml:space="preserve">повторяемость и однотипность ошибок. Если ошибка повторяется в одном и том же слове или в корне однокоренных слов, то она считается за одну </w:t>
      </w:r>
      <w:r>
        <w:rPr>
          <w:spacing w:val="-2"/>
        </w:rPr>
        <w:t>ошибку.</w:t>
      </w:r>
    </w:p>
    <w:p>
      <w:pPr>
        <w:pStyle w:val="6"/>
        <w:ind w:right="279" w:firstLine="708"/>
        <w:jc w:val="both"/>
      </w:pPr>
      <w:r>
        <w:t>Однотипными считаются ошибки на одно правило, если условия выбора правильного написания заключены в грамматических (в армии, вообще; колют, борются) и фонетических (пирожок, сверчок) особенностях данного слова.</w:t>
      </w:r>
    </w:p>
    <w:p>
      <w:pPr>
        <w:pStyle w:val="6"/>
        <w:ind w:right="281" w:firstLine="708"/>
        <w:jc w:val="both"/>
      </w:pPr>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pPr>
        <w:pStyle w:val="6"/>
        <w:spacing w:before="1"/>
        <w:ind w:right="281" w:firstLine="1415"/>
        <w:jc w:val="both"/>
      </w:pPr>
      <w:r>
        <w:t>Первые</w:t>
      </w:r>
      <w:r>
        <w:rPr>
          <w:spacing w:val="-5"/>
        </w:rPr>
        <w:t xml:space="preserve"> </w:t>
      </w:r>
      <w:r>
        <w:t>три однотипные ошибки считаются</w:t>
      </w:r>
      <w:r>
        <w:rPr>
          <w:spacing w:val="-3"/>
        </w:rPr>
        <w:t xml:space="preserve"> </w:t>
      </w:r>
      <w:r>
        <w:t>за одну ошибку, каждая следующая подобная ошибка учитывается самостоятельно.</w:t>
      </w:r>
    </w:p>
    <w:p>
      <w:pPr>
        <w:pStyle w:val="6"/>
        <w:ind w:right="287" w:firstLine="708"/>
        <w:jc w:val="both"/>
      </w:pPr>
      <w:r>
        <w:rPr>
          <w:b/>
          <w:i/>
        </w:rPr>
        <w:t>Примечание.</w:t>
      </w:r>
      <w:r>
        <w:rPr>
          <w:b/>
          <w:i/>
          <w:spacing w:val="-2"/>
        </w:rPr>
        <w:t xml:space="preserve"> </w:t>
      </w:r>
      <w:r>
        <w:t>Если в одном непроверяемом слове допущены 2 и более ошибок, то все они считаются за одну ошибку.</w:t>
      </w:r>
    </w:p>
    <w:p>
      <w:pPr>
        <w:pStyle w:val="6"/>
        <w:ind w:right="279" w:firstLine="708"/>
        <w:jc w:val="both"/>
      </w:pPr>
      <w: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w:t>
      </w:r>
    </w:p>
    <w:p>
      <w:pPr>
        <w:spacing w:before="0"/>
        <w:ind w:left="993" w:right="0" w:firstLine="0"/>
        <w:jc w:val="both"/>
        <w:rPr>
          <w:sz w:val="24"/>
        </w:rPr>
      </w:pPr>
      <w:r>
        <w:rPr>
          <w:b/>
          <w:sz w:val="24"/>
        </w:rPr>
        <w:t>Диктант</w:t>
      </w:r>
      <w:r>
        <w:rPr>
          <w:b/>
          <w:spacing w:val="-3"/>
          <w:sz w:val="24"/>
        </w:rPr>
        <w:t xml:space="preserve"> </w:t>
      </w:r>
      <w:r>
        <w:rPr>
          <w:sz w:val="24"/>
        </w:rPr>
        <w:t>оценивается</w:t>
      </w:r>
      <w:r>
        <w:rPr>
          <w:spacing w:val="-5"/>
          <w:sz w:val="24"/>
        </w:rPr>
        <w:t xml:space="preserve"> </w:t>
      </w:r>
      <w:r>
        <w:rPr>
          <w:sz w:val="24"/>
        </w:rPr>
        <w:t>одной</w:t>
      </w:r>
      <w:r>
        <w:rPr>
          <w:spacing w:val="-4"/>
          <w:sz w:val="24"/>
        </w:rPr>
        <w:t xml:space="preserve"> </w:t>
      </w:r>
      <w:r>
        <w:rPr>
          <w:spacing w:val="-2"/>
          <w:sz w:val="24"/>
        </w:rPr>
        <w:t>отметкой.</w:t>
      </w:r>
    </w:p>
    <w:p>
      <w:pPr>
        <w:pStyle w:val="6"/>
        <w:ind w:right="279" w:firstLine="708"/>
        <w:jc w:val="both"/>
      </w:pPr>
      <w:r>
        <w:rPr>
          <w:b/>
        </w:rPr>
        <w:t>Оценка «5»</w:t>
      </w:r>
      <w:r>
        <w:rPr>
          <w:b/>
          <w:spacing w:val="-2"/>
        </w:rPr>
        <w:t xml:space="preserve"> </w:t>
      </w:r>
      <w:r>
        <w:t>выставляется за безошибочную работу, а также при наличии в ней 1 негрубой орфографической или 1 негрубой пунктуационной ошибки.</w:t>
      </w:r>
    </w:p>
    <w:p>
      <w:pPr>
        <w:pStyle w:val="6"/>
        <w:ind w:right="278" w:firstLine="708"/>
        <w:jc w:val="both"/>
      </w:pPr>
      <w:r>
        <w:rPr>
          <w:b/>
        </w:rPr>
        <w:t>Оценка «4»</w:t>
      </w:r>
      <w:r>
        <w:rPr>
          <w:b/>
          <w:spacing w:val="-1"/>
        </w:rPr>
        <w:t xml:space="preserve"> </w:t>
      </w:r>
      <w:r>
        <w:t>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w:t>
      </w:r>
    </w:p>
    <w:p>
      <w:pPr>
        <w:pStyle w:val="6"/>
        <w:ind w:right="287" w:firstLine="708"/>
        <w:jc w:val="both"/>
      </w:pPr>
      <w:r>
        <w:rPr>
          <w:b/>
        </w:rPr>
        <w:t xml:space="preserve">Оценка «4» </w:t>
      </w:r>
      <w:r>
        <w:t xml:space="preserve">может выставляться при 3 орфографических ошибках, если среди них есть </w:t>
      </w:r>
      <w:r>
        <w:rPr>
          <w:spacing w:val="-2"/>
        </w:rPr>
        <w:t>однотипные.</w:t>
      </w:r>
    </w:p>
    <w:p>
      <w:pPr>
        <w:pStyle w:val="6"/>
        <w:spacing w:before="1"/>
        <w:ind w:right="278" w:firstLine="708"/>
        <w:jc w:val="both"/>
      </w:pPr>
      <w:r>
        <w:rPr>
          <w:b/>
        </w:rPr>
        <w:t>Оценка «3»</w:t>
      </w:r>
      <w:r>
        <w:rPr>
          <w:b/>
          <w:spacing w:val="-2"/>
        </w:rPr>
        <w:t xml:space="preserve"> </w:t>
      </w:r>
      <w: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IV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 ционных ошибках, если среди тех и других имеются однотипные и негрубые ошибки.</w:t>
      </w:r>
    </w:p>
    <w:p>
      <w:pPr>
        <w:pStyle w:val="6"/>
        <w:ind w:right="282" w:firstLine="708"/>
        <w:jc w:val="both"/>
      </w:pPr>
      <w:r>
        <w:rPr>
          <w:b/>
        </w:rPr>
        <w:t>Оценка «2»</w:t>
      </w:r>
      <w:r>
        <w:rPr>
          <w:b/>
          <w:spacing w:val="-2"/>
        </w:rPr>
        <w:t xml:space="preserve"> </w:t>
      </w:r>
      <w:r>
        <w:t>выставляется за диктант, в котором допущено до 7 орфографических и 7 пунктуационных</w:t>
      </w:r>
      <w:r>
        <w:rPr>
          <w:spacing w:val="40"/>
        </w:rPr>
        <w:t xml:space="preserve">  </w:t>
      </w:r>
      <w:r>
        <w:t>ошибок,</w:t>
      </w:r>
      <w:r>
        <w:rPr>
          <w:spacing w:val="40"/>
        </w:rPr>
        <w:t xml:space="preserve">  </w:t>
      </w:r>
      <w:r>
        <w:t>или</w:t>
      </w:r>
      <w:r>
        <w:rPr>
          <w:spacing w:val="40"/>
        </w:rPr>
        <w:t xml:space="preserve">  </w:t>
      </w:r>
      <w:r>
        <w:t>6</w:t>
      </w:r>
      <w:r>
        <w:rPr>
          <w:spacing w:val="40"/>
        </w:rPr>
        <w:t xml:space="preserve">  </w:t>
      </w:r>
      <w:r>
        <w:t>орфографических</w:t>
      </w:r>
      <w:r>
        <w:rPr>
          <w:spacing w:val="40"/>
        </w:rPr>
        <w:t xml:space="preserve">  </w:t>
      </w:r>
      <w:r>
        <w:t>и</w:t>
      </w:r>
      <w:r>
        <w:rPr>
          <w:spacing w:val="40"/>
        </w:rPr>
        <w:t xml:space="preserve">  </w:t>
      </w:r>
      <w:r>
        <w:t>8</w:t>
      </w:r>
      <w:r>
        <w:rPr>
          <w:spacing w:val="40"/>
        </w:rPr>
        <w:t xml:space="preserve">  </w:t>
      </w:r>
      <w:r>
        <w:t>пунктуационных</w:t>
      </w:r>
      <w:r>
        <w:rPr>
          <w:spacing w:val="40"/>
        </w:rPr>
        <w:t xml:space="preserve">  </w:t>
      </w:r>
      <w:r>
        <w:t>ошибок,</w:t>
      </w:r>
      <w:r>
        <w:rPr>
          <w:spacing w:val="40"/>
        </w:rPr>
        <w:t xml:space="preserve">  </w:t>
      </w:r>
      <w:r>
        <w:t>5</w:t>
      </w:r>
    </w:p>
    <w:p>
      <w:pPr>
        <w:pStyle w:val="6"/>
        <w:spacing w:after="0"/>
        <w:jc w:val="both"/>
        <w:sectPr>
          <w:pgSz w:w="11910" w:h="16840"/>
          <w:pgMar w:top="620" w:right="566" w:bottom="960" w:left="992" w:header="0" w:footer="733" w:gutter="0"/>
          <w:cols w:space="720" w:num="1"/>
        </w:sectPr>
      </w:pPr>
    </w:p>
    <w:p>
      <w:pPr>
        <w:pStyle w:val="6"/>
        <w:spacing w:before="64"/>
        <w:ind w:right="281"/>
        <w:jc w:val="both"/>
      </w:pPr>
      <w:r>
        <w:t xml:space="preserve">орфографических и 9 пунктуационных ошибок, 8 орфографических и 6 пунктуационных </w:t>
      </w:r>
      <w:r>
        <w:rPr>
          <w:spacing w:val="-2"/>
        </w:rPr>
        <w:t>ошибок.</w:t>
      </w:r>
    </w:p>
    <w:p>
      <w:pPr>
        <w:pStyle w:val="6"/>
        <w:ind w:left="993"/>
        <w:jc w:val="both"/>
      </w:pPr>
      <w:r>
        <w:t>При</w:t>
      </w:r>
      <w:r>
        <w:rPr>
          <w:spacing w:val="-3"/>
        </w:rPr>
        <w:t xml:space="preserve"> </w:t>
      </w:r>
      <w:r>
        <w:t>большем</w:t>
      </w:r>
      <w:r>
        <w:rPr>
          <w:spacing w:val="-4"/>
        </w:rPr>
        <w:t xml:space="preserve"> </w:t>
      </w:r>
      <w:r>
        <w:t>количестве</w:t>
      </w:r>
      <w:r>
        <w:rPr>
          <w:spacing w:val="-3"/>
        </w:rPr>
        <w:t xml:space="preserve"> </w:t>
      </w:r>
      <w:r>
        <w:t>ошибок</w:t>
      </w:r>
      <w:r>
        <w:rPr>
          <w:spacing w:val="-2"/>
        </w:rPr>
        <w:t xml:space="preserve"> </w:t>
      </w:r>
      <w:r>
        <w:t>диктант</w:t>
      </w:r>
      <w:r>
        <w:rPr>
          <w:spacing w:val="-2"/>
        </w:rPr>
        <w:t xml:space="preserve"> </w:t>
      </w:r>
      <w:r>
        <w:t>оценивается</w:t>
      </w:r>
      <w:r>
        <w:rPr>
          <w:spacing w:val="-3"/>
        </w:rPr>
        <w:t xml:space="preserve"> </w:t>
      </w:r>
      <w:r>
        <w:t>баллом</w:t>
      </w:r>
      <w:r>
        <w:rPr>
          <w:spacing w:val="2"/>
        </w:rPr>
        <w:t xml:space="preserve"> </w:t>
      </w:r>
      <w:r>
        <w:rPr>
          <w:spacing w:val="-4"/>
        </w:rPr>
        <w:t>«1».</w:t>
      </w:r>
    </w:p>
    <w:p>
      <w:pPr>
        <w:pStyle w:val="6"/>
        <w:ind w:right="278" w:firstLine="708"/>
        <w:jc w:val="both"/>
      </w:pPr>
      <w: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w:t>
      </w:r>
      <w:r>
        <w:rPr>
          <w:spacing w:val="40"/>
        </w:rPr>
        <w:t xml:space="preserve"> </w:t>
      </w:r>
      <w:r>
        <w:t>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оценки «2» — 7 орфографических ошибок.</w:t>
      </w:r>
    </w:p>
    <w:p>
      <w:pPr>
        <w:pStyle w:val="6"/>
        <w:ind w:right="279" w:firstLine="708"/>
        <w:jc w:val="both"/>
      </w:pPr>
      <w:r>
        <w:t>В комплексной контрольной работе, состоящей из диктанта и дополнительного (фонетического,</w:t>
      </w:r>
      <w:r>
        <w:rPr>
          <w:spacing w:val="80"/>
        </w:rPr>
        <w:t xml:space="preserve"> </w:t>
      </w:r>
      <w:r>
        <w:t>лексического,</w:t>
      </w:r>
      <w:r>
        <w:rPr>
          <w:spacing w:val="80"/>
        </w:rPr>
        <w:t xml:space="preserve"> </w:t>
      </w:r>
      <w:r>
        <w:t>орфографического,</w:t>
      </w:r>
      <w:r>
        <w:rPr>
          <w:spacing w:val="80"/>
        </w:rPr>
        <w:t xml:space="preserve"> </w:t>
      </w:r>
      <w:r>
        <w:t>грамматического)</w:t>
      </w:r>
      <w:r>
        <w:rPr>
          <w:spacing w:val="80"/>
        </w:rPr>
        <w:t xml:space="preserve"> </w:t>
      </w:r>
      <w:r>
        <w:t>задания,</w:t>
      </w:r>
      <w:r>
        <w:rPr>
          <w:spacing w:val="40"/>
        </w:rPr>
        <w:t xml:space="preserve"> </w:t>
      </w:r>
      <w:r>
        <w:t>выставляются две оценки (за каждый вид работы).</w:t>
      </w:r>
    </w:p>
    <w:p>
      <w:pPr>
        <w:pStyle w:val="6"/>
        <w:ind w:right="281" w:firstLine="708"/>
        <w:jc w:val="both"/>
      </w:pPr>
      <w:r>
        <w:t>При</w:t>
      </w:r>
      <w:r>
        <w:rPr>
          <w:spacing w:val="-4"/>
        </w:rPr>
        <w:t xml:space="preserve"> </w:t>
      </w:r>
      <w:r>
        <w:t xml:space="preserve">оценке выполнения дополнительных заданий рекомендуется руководствоваться </w:t>
      </w:r>
      <w:r>
        <w:rPr>
          <w:spacing w:val="-2"/>
        </w:rPr>
        <w:t>следующим:</w:t>
      </w:r>
    </w:p>
    <w:p>
      <w:pPr>
        <w:pStyle w:val="6"/>
        <w:ind w:left="993"/>
        <w:jc w:val="both"/>
      </w:pPr>
      <w:r>
        <w:rPr>
          <w:b/>
        </w:rPr>
        <w:t>Оценка</w:t>
      </w:r>
      <w:r>
        <w:rPr>
          <w:b/>
          <w:spacing w:val="-5"/>
        </w:rPr>
        <w:t xml:space="preserve"> </w:t>
      </w:r>
      <w:r>
        <w:rPr>
          <w:b/>
        </w:rPr>
        <w:t>«5»</w:t>
      </w:r>
      <w:r>
        <w:rPr>
          <w:b/>
          <w:spacing w:val="-3"/>
        </w:rPr>
        <w:t xml:space="preserve"> </w:t>
      </w:r>
      <w:r>
        <w:t>ставится,</w:t>
      </w:r>
      <w:r>
        <w:rPr>
          <w:spacing w:val="-3"/>
        </w:rPr>
        <w:t xml:space="preserve"> </w:t>
      </w:r>
      <w:r>
        <w:t>если</w:t>
      </w:r>
      <w:r>
        <w:rPr>
          <w:spacing w:val="-1"/>
        </w:rPr>
        <w:t xml:space="preserve"> </w:t>
      </w:r>
      <w:r>
        <w:t>ученик</w:t>
      </w:r>
      <w:r>
        <w:rPr>
          <w:spacing w:val="-3"/>
        </w:rPr>
        <w:t xml:space="preserve"> </w:t>
      </w:r>
      <w:r>
        <w:t>выполнил</w:t>
      </w:r>
      <w:r>
        <w:rPr>
          <w:spacing w:val="-3"/>
        </w:rPr>
        <w:t xml:space="preserve"> </w:t>
      </w:r>
      <w:r>
        <w:t>все</w:t>
      </w:r>
      <w:r>
        <w:rPr>
          <w:spacing w:val="-4"/>
        </w:rPr>
        <w:t xml:space="preserve"> </w:t>
      </w:r>
      <w:r>
        <w:t>задания</w:t>
      </w:r>
      <w:r>
        <w:rPr>
          <w:spacing w:val="-2"/>
        </w:rPr>
        <w:t xml:space="preserve"> верно.</w:t>
      </w:r>
    </w:p>
    <w:p>
      <w:pPr>
        <w:pStyle w:val="6"/>
        <w:ind w:left="993"/>
        <w:jc w:val="both"/>
      </w:pPr>
      <w:r>
        <w:rPr>
          <w:b/>
        </w:rPr>
        <w:t>Оценка</w:t>
      </w:r>
      <w:r>
        <w:rPr>
          <w:b/>
          <w:spacing w:val="-5"/>
        </w:rPr>
        <w:t xml:space="preserve"> </w:t>
      </w:r>
      <w:r>
        <w:rPr>
          <w:b/>
        </w:rPr>
        <w:t>«4»</w:t>
      </w:r>
      <w:r>
        <w:rPr>
          <w:b/>
          <w:spacing w:val="-3"/>
        </w:rPr>
        <w:t xml:space="preserve"> </w:t>
      </w:r>
      <w:r>
        <w:t>ставится,</w:t>
      </w:r>
      <w:r>
        <w:rPr>
          <w:spacing w:val="-2"/>
        </w:rPr>
        <w:t xml:space="preserve"> </w:t>
      </w:r>
      <w:r>
        <w:t>если ученик</w:t>
      </w:r>
      <w:r>
        <w:rPr>
          <w:spacing w:val="-3"/>
        </w:rPr>
        <w:t xml:space="preserve"> </w:t>
      </w:r>
      <w:r>
        <w:t>выполнил</w:t>
      </w:r>
      <w:r>
        <w:rPr>
          <w:spacing w:val="-5"/>
        </w:rPr>
        <w:t xml:space="preserve"> </w:t>
      </w:r>
      <w:r>
        <w:t>правильно</w:t>
      </w:r>
      <w:r>
        <w:rPr>
          <w:spacing w:val="-3"/>
        </w:rPr>
        <w:t xml:space="preserve"> </w:t>
      </w:r>
      <w:r>
        <w:t>не</w:t>
      </w:r>
      <w:r>
        <w:rPr>
          <w:spacing w:val="-3"/>
        </w:rPr>
        <w:t xml:space="preserve"> </w:t>
      </w:r>
      <w:r>
        <w:t>менее 3/4</w:t>
      </w:r>
      <w:r>
        <w:rPr>
          <w:spacing w:val="-2"/>
        </w:rPr>
        <w:t xml:space="preserve"> заданий.</w:t>
      </w:r>
    </w:p>
    <w:p>
      <w:pPr>
        <w:pStyle w:val="6"/>
        <w:ind w:right="278" w:firstLine="708"/>
        <w:jc w:val="both"/>
      </w:pPr>
      <w:r>
        <w:rPr>
          <w:b/>
        </w:rPr>
        <w:t>Оценка «3»</w:t>
      </w:r>
      <w:r>
        <w:rPr>
          <w:b/>
          <w:spacing w:val="-2"/>
        </w:rPr>
        <w:t xml:space="preserve"> </w:t>
      </w:r>
      <w:r>
        <w:t>ставится за работу, в которой правильно выполнено</w:t>
      </w:r>
      <w:r>
        <w:rPr>
          <w:spacing w:val="-2"/>
        </w:rPr>
        <w:t xml:space="preserve"> </w:t>
      </w:r>
      <w:r>
        <w:t xml:space="preserve">не менее половины </w:t>
      </w:r>
      <w:r>
        <w:rPr>
          <w:spacing w:val="-2"/>
        </w:rPr>
        <w:t>заданий.</w:t>
      </w:r>
    </w:p>
    <w:p>
      <w:pPr>
        <w:pStyle w:val="6"/>
        <w:spacing w:before="1"/>
        <w:ind w:left="993"/>
        <w:jc w:val="both"/>
      </w:pPr>
      <w:r>
        <w:rPr>
          <w:b/>
        </w:rPr>
        <w:t>Оценка</w:t>
      </w:r>
      <w:r>
        <w:rPr>
          <w:b/>
          <w:spacing w:val="-4"/>
        </w:rPr>
        <w:t xml:space="preserve"> </w:t>
      </w:r>
      <w:r>
        <w:rPr>
          <w:b/>
        </w:rPr>
        <w:t>«2»</w:t>
      </w:r>
      <w:r>
        <w:rPr>
          <w:b/>
          <w:spacing w:val="-2"/>
        </w:rPr>
        <w:t xml:space="preserve"> </w:t>
      </w:r>
      <w:r>
        <w:t>ставится</w:t>
      </w:r>
      <w:r>
        <w:rPr>
          <w:spacing w:val="-2"/>
        </w:rPr>
        <w:t xml:space="preserve"> </w:t>
      </w:r>
      <w:r>
        <w:t>за</w:t>
      </w:r>
      <w:r>
        <w:rPr>
          <w:spacing w:val="-6"/>
        </w:rPr>
        <w:t xml:space="preserve"> </w:t>
      </w:r>
      <w:r>
        <w:t>работу,</w:t>
      </w:r>
      <w:r>
        <w:rPr>
          <w:spacing w:val="-2"/>
        </w:rPr>
        <w:t xml:space="preserve"> </w:t>
      </w:r>
      <w:r>
        <w:t>в</w:t>
      </w:r>
      <w:r>
        <w:rPr>
          <w:spacing w:val="-2"/>
        </w:rPr>
        <w:t xml:space="preserve"> </w:t>
      </w:r>
      <w:r>
        <w:t>которой</w:t>
      </w:r>
      <w:r>
        <w:rPr>
          <w:spacing w:val="1"/>
        </w:rPr>
        <w:t xml:space="preserve"> </w:t>
      </w:r>
      <w:r>
        <w:t>не</w:t>
      </w:r>
      <w:r>
        <w:rPr>
          <w:spacing w:val="-3"/>
        </w:rPr>
        <w:t xml:space="preserve"> </w:t>
      </w:r>
      <w:r>
        <w:t>выполнено</w:t>
      </w:r>
      <w:r>
        <w:rPr>
          <w:spacing w:val="-2"/>
        </w:rPr>
        <w:t xml:space="preserve"> </w:t>
      </w:r>
      <w:r>
        <w:t>более</w:t>
      </w:r>
      <w:r>
        <w:rPr>
          <w:spacing w:val="-3"/>
        </w:rPr>
        <w:t xml:space="preserve"> </w:t>
      </w:r>
      <w:r>
        <w:t>половины</w:t>
      </w:r>
      <w:r>
        <w:rPr>
          <w:spacing w:val="-1"/>
        </w:rPr>
        <w:t xml:space="preserve"> </w:t>
      </w:r>
      <w:r>
        <w:rPr>
          <w:spacing w:val="-2"/>
        </w:rPr>
        <w:t>заданий.</w:t>
      </w:r>
    </w:p>
    <w:p>
      <w:pPr>
        <w:pStyle w:val="6"/>
        <w:ind w:right="288" w:firstLine="708"/>
        <w:jc w:val="both"/>
      </w:pPr>
      <w:r>
        <w:rPr>
          <w:b/>
          <w:i/>
        </w:rPr>
        <w:t>Примечание.</w:t>
      </w:r>
      <w:r>
        <w:rPr>
          <w:b/>
          <w:i/>
          <w:spacing w:val="-1"/>
        </w:rPr>
        <w:t xml:space="preserve"> </w:t>
      </w:r>
      <w:r>
        <w:t>Орфографические и пунктуационные ошибки, допущенные при выполнении дополнительных заданий, учитываются при выведении оценки за диктант.</w:t>
      </w:r>
    </w:p>
    <w:p>
      <w:pPr>
        <w:pStyle w:val="6"/>
        <w:ind w:left="0"/>
      </w:pPr>
    </w:p>
    <w:p>
      <w:pPr>
        <w:spacing w:before="0"/>
        <w:ind w:left="285" w:right="0" w:firstLine="708"/>
        <w:jc w:val="left"/>
        <w:rPr>
          <w:sz w:val="24"/>
        </w:rPr>
      </w:pPr>
      <w:r>
        <w:rPr>
          <w:sz w:val="24"/>
        </w:rPr>
        <w:t>При</w:t>
      </w:r>
      <w:r>
        <w:rPr>
          <w:spacing w:val="80"/>
          <w:sz w:val="24"/>
        </w:rPr>
        <w:t xml:space="preserve"> </w:t>
      </w:r>
      <w:r>
        <w:rPr>
          <w:sz w:val="24"/>
        </w:rPr>
        <w:t>оценке</w:t>
      </w:r>
      <w:r>
        <w:rPr>
          <w:spacing w:val="-4"/>
          <w:sz w:val="24"/>
        </w:rPr>
        <w:t xml:space="preserve"> </w:t>
      </w:r>
      <w:r>
        <w:rPr>
          <w:b/>
          <w:sz w:val="24"/>
        </w:rPr>
        <w:t>контрольного</w:t>
      </w:r>
      <w:r>
        <w:rPr>
          <w:b/>
          <w:spacing w:val="80"/>
          <w:sz w:val="24"/>
        </w:rPr>
        <w:t xml:space="preserve"> </w:t>
      </w:r>
      <w:r>
        <w:rPr>
          <w:b/>
          <w:sz w:val="24"/>
        </w:rPr>
        <w:t>словарного</w:t>
      </w:r>
      <w:r>
        <w:rPr>
          <w:b/>
          <w:spacing w:val="80"/>
          <w:sz w:val="24"/>
        </w:rPr>
        <w:t xml:space="preserve"> </w:t>
      </w:r>
      <w:r>
        <w:rPr>
          <w:b/>
          <w:sz w:val="24"/>
        </w:rPr>
        <w:t xml:space="preserve">диктанта </w:t>
      </w:r>
      <w:r>
        <w:rPr>
          <w:sz w:val="24"/>
        </w:rPr>
        <w:t>рекомендуется</w:t>
      </w:r>
      <w:r>
        <w:rPr>
          <w:spacing w:val="80"/>
          <w:sz w:val="24"/>
        </w:rPr>
        <w:t xml:space="preserve"> </w:t>
      </w:r>
      <w:r>
        <w:rPr>
          <w:sz w:val="24"/>
        </w:rPr>
        <w:t xml:space="preserve">руководствоваться </w:t>
      </w:r>
      <w:r>
        <w:rPr>
          <w:spacing w:val="-2"/>
          <w:sz w:val="24"/>
        </w:rPr>
        <w:t>следующим:</w:t>
      </w:r>
    </w:p>
    <w:p>
      <w:pPr>
        <w:spacing w:before="0"/>
        <w:ind w:left="993" w:right="0" w:firstLine="0"/>
        <w:jc w:val="left"/>
        <w:rPr>
          <w:sz w:val="24"/>
        </w:rPr>
      </w:pPr>
      <w:r>
        <w:rPr>
          <w:b/>
          <w:sz w:val="24"/>
        </w:rPr>
        <w:t>Оценка</w:t>
      </w:r>
      <w:r>
        <w:rPr>
          <w:b/>
          <w:spacing w:val="-4"/>
          <w:sz w:val="24"/>
        </w:rPr>
        <w:t xml:space="preserve"> </w:t>
      </w:r>
      <w:r>
        <w:rPr>
          <w:b/>
          <w:sz w:val="24"/>
        </w:rPr>
        <w:t>«5»</w:t>
      </w:r>
      <w:r>
        <w:rPr>
          <w:b/>
          <w:spacing w:val="-1"/>
          <w:sz w:val="24"/>
        </w:rPr>
        <w:t xml:space="preserve"> </w:t>
      </w:r>
      <w:r>
        <w:rPr>
          <w:sz w:val="24"/>
        </w:rPr>
        <w:t>ставится</w:t>
      </w:r>
      <w:r>
        <w:rPr>
          <w:spacing w:val="-1"/>
          <w:sz w:val="24"/>
        </w:rPr>
        <w:t xml:space="preserve"> </w:t>
      </w:r>
      <w:r>
        <w:rPr>
          <w:sz w:val="24"/>
        </w:rPr>
        <w:t>за</w:t>
      </w:r>
      <w:r>
        <w:rPr>
          <w:spacing w:val="-5"/>
          <w:sz w:val="24"/>
        </w:rPr>
        <w:t xml:space="preserve"> </w:t>
      </w:r>
      <w:r>
        <w:rPr>
          <w:sz w:val="24"/>
        </w:rPr>
        <w:t>диктант,</w:t>
      </w:r>
      <w:r>
        <w:rPr>
          <w:spacing w:val="-1"/>
          <w:sz w:val="24"/>
        </w:rPr>
        <w:t xml:space="preserve"> </w:t>
      </w:r>
      <w:r>
        <w:rPr>
          <w:sz w:val="24"/>
        </w:rPr>
        <w:t>в</w:t>
      </w:r>
      <w:r>
        <w:rPr>
          <w:spacing w:val="-2"/>
          <w:sz w:val="24"/>
        </w:rPr>
        <w:t xml:space="preserve"> </w:t>
      </w:r>
      <w:r>
        <w:rPr>
          <w:sz w:val="24"/>
        </w:rPr>
        <w:t>котором</w:t>
      </w:r>
      <w:r>
        <w:rPr>
          <w:spacing w:val="-2"/>
          <w:sz w:val="24"/>
        </w:rPr>
        <w:t xml:space="preserve"> </w:t>
      </w:r>
      <w:r>
        <w:rPr>
          <w:sz w:val="24"/>
        </w:rPr>
        <w:t>нет</w:t>
      </w:r>
      <w:r>
        <w:rPr>
          <w:spacing w:val="-3"/>
          <w:sz w:val="24"/>
        </w:rPr>
        <w:t xml:space="preserve"> </w:t>
      </w:r>
      <w:r>
        <w:rPr>
          <w:spacing w:val="-2"/>
          <w:sz w:val="24"/>
        </w:rPr>
        <w:t>ошибок.</w:t>
      </w:r>
    </w:p>
    <w:p>
      <w:pPr>
        <w:pStyle w:val="6"/>
        <w:ind w:left="993"/>
      </w:pPr>
      <w:r>
        <w:rPr>
          <w:b/>
        </w:rPr>
        <w:t>Оценка</w:t>
      </w:r>
      <w:r>
        <w:rPr>
          <w:b/>
          <w:spacing w:val="-2"/>
        </w:rPr>
        <w:t xml:space="preserve"> </w:t>
      </w:r>
      <w:r>
        <w:rPr>
          <w:b/>
        </w:rPr>
        <w:t>«4»</w:t>
      </w:r>
      <w:r>
        <w:rPr>
          <w:b/>
          <w:spacing w:val="-2"/>
        </w:rPr>
        <w:t xml:space="preserve"> </w:t>
      </w:r>
      <w:r>
        <w:t>ставится</w:t>
      </w:r>
      <w:r>
        <w:rPr>
          <w:spacing w:val="-2"/>
        </w:rPr>
        <w:t xml:space="preserve"> </w:t>
      </w:r>
      <w:r>
        <w:t>за</w:t>
      </w:r>
      <w:r>
        <w:rPr>
          <w:spacing w:val="-6"/>
        </w:rPr>
        <w:t xml:space="preserve"> </w:t>
      </w:r>
      <w:r>
        <w:t>диктант,</w:t>
      </w:r>
      <w:r>
        <w:rPr>
          <w:spacing w:val="-2"/>
        </w:rPr>
        <w:t xml:space="preserve"> </w:t>
      </w:r>
      <w:r>
        <w:t>в</w:t>
      </w:r>
      <w:r>
        <w:rPr>
          <w:spacing w:val="-3"/>
        </w:rPr>
        <w:t xml:space="preserve"> </w:t>
      </w:r>
      <w:r>
        <w:t>котором</w:t>
      </w:r>
      <w:r>
        <w:rPr>
          <w:spacing w:val="-1"/>
        </w:rPr>
        <w:t xml:space="preserve"> </w:t>
      </w:r>
      <w:r>
        <w:t>ученик</w:t>
      </w:r>
      <w:r>
        <w:rPr>
          <w:spacing w:val="-2"/>
        </w:rPr>
        <w:t xml:space="preserve"> </w:t>
      </w:r>
      <w:r>
        <w:t>допустил</w:t>
      </w:r>
      <w:r>
        <w:rPr>
          <w:spacing w:val="3"/>
        </w:rPr>
        <w:t xml:space="preserve"> </w:t>
      </w:r>
      <w:r>
        <w:t>1</w:t>
      </w:r>
      <w:r>
        <w:rPr>
          <w:spacing w:val="-2"/>
        </w:rPr>
        <w:t xml:space="preserve"> </w:t>
      </w:r>
      <w:r>
        <w:t>—</w:t>
      </w:r>
      <w:r>
        <w:rPr>
          <w:spacing w:val="-2"/>
        </w:rPr>
        <w:t xml:space="preserve"> </w:t>
      </w:r>
      <w:r>
        <w:t>2</w:t>
      </w:r>
      <w:r>
        <w:rPr>
          <w:spacing w:val="-1"/>
        </w:rPr>
        <w:t xml:space="preserve"> </w:t>
      </w:r>
      <w:r>
        <w:rPr>
          <w:spacing w:val="-2"/>
        </w:rPr>
        <w:t>ошибки.</w:t>
      </w:r>
    </w:p>
    <w:p>
      <w:pPr>
        <w:pStyle w:val="6"/>
        <w:ind w:left="993"/>
      </w:pPr>
      <w:r>
        <w:rPr>
          <w:b/>
        </w:rPr>
        <w:t>Оценка</w:t>
      </w:r>
      <w:r>
        <w:rPr>
          <w:b/>
          <w:spacing w:val="-2"/>
        </w:rPr>
        <w:t xml:space="preserve"> </w:t>
      </w:r>
      <w:r>
        <w:rPr>
          <w:b/>
        </w:rPr>
        <w:t>«3»</w:t>
      </w:r>
      <w:r>
        <w:rPr>
          <w:b/>
          <w:spacing w:val="-1"/>
        </w:rPr>
        <w:t xml:space="preserve"> </w:t>
      </w:r>
      <w:r>
        <w:t>ставится</w:t>
      </w:r>
      <w:r>
        <w:rPr>
          <w:spacing w:val="-2"/>
        </w:rPr>
        <w:t xml:space="preserve"> </w:t>
      </w:r>
      <w:r>
        <w:t>за</w:t>
      </w:r>
      <w:r>
        <w:rPr>
          <w:spacing w:val="-5"/>
        </w:rPr>
        <w:t xml:space="preserve"> </w:t>
      </w:r>
      <w:r>
        <w:t>диктант,</w:t>
      </w:r>
      <w:r>
        <w:rPr>
          <w:spacing w:val="-1"/>
        </w:rPr>
        <w:t xml:space="preserve"> </w:t>
      </w:r>
      <w:r>
        <w:t>в</w:t>
      </w:r>
      <w:r>
        <w:rPr>
          <w:spacing w:val="-3"/>
        </w:rPr>
        <w:t xml:space="preserve"> </w:t>
      </w:r>
      <w:r>
        <w:t>котором</w:t>
      </w:r>
      <w:r>
        <w:rPr>
          <w:spacing w:val="-2"/>
        </w:rPr>
        <w:t xml:space="preserve"> </w:t>
      </w:r>
      <w:r>
        <w:t>допущено</w:t>
      </w:r>
      <w:r>
        <w:rPr>
          <w:spacing w:val="2"/>
        </w:rPr>
        <w:t xml:space="preserve"> </w:t>
      </w:r>
      <w:r>
        <w:t>3</w:t>
      </w:r>
      <w:r>
        <w:rPr>
          <w:spacing w:val="-2"/>
        </w:rPr>
        <w:t xml:space="preserve"> </w:t>
      </w:r>
      <w:r>
        <w:t>—</w:t>
      </w:r>
      <w:r>
        <w:rPr>
          <w:spacing w:val="-1"/>
        </w:rPr>
        <w:t xml:space="preserve"> </w:t>
      </w:r>
      <w:r>
        <w:t>4</w:t>
      </w:r>
      <w:r>
        <w:rPr>
          <w:spacing w:val="-1"/>
        </w:rPr>
        <w:t xml:space="preserve"> </w:t>
      </w:r>
      <w:r>
        <w:rPr>
          <w:spacing w:val="-2"/>
        </w:rPr>
        <w:t>ошибки.</w:t>
      </w:r>
    </w:p>
    <w:p>
      <w:pPr>
        <w:pStyle w:val="6"/>
        <w:ind w:left="993"/>
      </w:pPr>
      <w:r>
        <w:rPr>
          <w:b/>
        </w:rPr>
        <w:t>Оценка</w:t>
      </w:r>
      <w:r>
        <w:rPr>
          <w:b/>
          <w:spacing w:val="-4"/>
        </w:rPr>
        <w:t xml:space="preserve"> </w:t>
      </w:r>
      <w:r>
        <w:rPr>
          <w:b/>
        </w:rPr>
        <w:t>«2»</w:t>
      </w:r>
      <w:r>
        <w:rPr>
          <w:b/>
          <w:spacing w:val="-2"/>
        </w:rPr>
        <w:t xml:space="preserve"> </w:t>
      </w:r>
      <w:r>
        <w:t>ставится</w:t>
      </w:r>
      <w:r>
        <w:rPr>
          <w:spacing w:val="-1"/>
        </w:rPr>
        <w:t xml:space="preserve"> </w:t>
      </w:r>
      <w:r>
        <w:t>за</w:t>
      </w:r>
      <w:r>
        <w:rPr>
          <w:spacing w:val="-5"/>
        </w:rPr>
        <w:t xml:space="preserve"> </w:t>
      </w:r>
      <w:r>
        <w:t>диктант,</w:t>
      </w:r>
      <w:r>
        <w:rPr>
          <w:spacing w:val="-2"/>
        </w:rPr>
        <w:t xml:space="preserve"> </w:t>
      </w:r>
      <w:r>
        <w:t>в</w:t>
      </w:r>
      <w:r>
        <w:rPr>
          <w:spacing w:val="-2"/>
        </w:rPr>
        <w:t xml:space="preserve"> </w:t>
      </w:r>
      <w:r>
        <w:t>котором</w:t>
      </w:r>
      <w:r>
        <w:rPr>
          <w:spacing w:val="-3"/>
        </w:rPr>
        <w:t xml:space="preserve"> </w:t>
      </w:r>
      <w:r>
        <w:t>допущено</w:t>
      </w:r>
      <w:r>
        <w:rPr>
          <w:spacing w:val="2"/>
        </w:rPr>
        <w:t xml:space="preserve"> </w:t>
      </w:r>
      <w:r>
        <w:t>до</w:t>
      </w:r>
      <w:r>
        <w:rPr>
          <w:spacing w:val="-2"/>
        </w:rPr>
        <w:t xml:space="preserve"> </w:t>
      </w:r>
      <w:r>
        <w:t>7</w:t>
      </w:r>
      <w:r>
        <w:rPr>
          <w:spacing w:val="-1"/>
        </w:rPr>
        <w:t xml:space="preserve"> </w:t>
      </w:r>
      <w:r>
        <w:rPr>
          <w:spacing w:val="-2"/>
        </w:rPr>
        <w:t>ошибок.</w:t>
      </w:r>
    </w:p>
    <w:p>
      <w:pPr>
        <w:pStyle w:val="6"/>
        <w:spacing w:before="5"/>
        <w:ind w:left="0"/>
      </w:pPr>
    </w:p>
    <w:p>
      <w:pPr>
        <w:pStyle w:val="2"/>
        <w:ind w:left="1053"/>
      </w:pPr>
      <w:r>
        <w:t>Оценка</w:t>
      </w:r>
      <w:r>
        <w:rPr>
          <w:spacing w:val="-3"/>
        </w:rPr>
        <w:t xml:space="preserve"> </w:t>
      </w:r>
      <w:r>
        <w:t>сочинений</w:t>
      </w:r>
      <w:r>
        <w:rPr>
          <w:spacing w:val="-2"/>
        </w:rPr>
        <w:t xml:space="preserve"> </w:t>
      </w:r>
      <w:r>
        <w:t>и</w:t>
      </w:r>
      <w:r>
        <w:rPr>
          <w:spacing w:val="-3"/>
        </w:rPr>
        <w:t xml:space="preserve"> </w:t>
      </w:r>
      <w:r>
        <w:rPr>
          <w:spacing w:val="-2"/>
        </w:rPr>
        <w:t>изложений</w:t>
      </w:r>
    </w:p>
    <w:p>
      <w:pPr>
        <w:pStyle w:val="6"/>
        <w:ind w:right="283" w:firstLine="708"/>
        <w:jc w:val="both"/>
      </w:pPr>
      <w:r>
        <w:t>Сочинения и изложения — основные формы проверки умения правильно и последовательно излагать мысли, уровня речевой подготовки учащихся.</w:t>
      </w:r>
    </w:p>
    <w:p>
      <w:pPr>
        <w:pStyle w:val="6"/>
        <w:ind w:right="285" w:firstLine="708"/>
        <w:jc w:val="both"/>
      </w:pPr>
      <w:r>
        <w:t>Сочинения и изложения в V—IX классах проводятся в соответствии с требованиями раздела программы «Развитие навыков связной речи».</w:t>
      </w:r>
    </w:p>
    <w:p>
      <w:pPr>
        <w:pStyle w:val="6"/>
        <w:ind w:right="279" w:firstLine="708"/>
        <w:jc w:val="both"/>
      </w:pPr>
      <w:r>
        <w:t>Примерный объем текста для подробного изложения: в V классе -100-150 слов, в VI классе - 150-200, в VII классе - 200-250, в VIII классе - 250-350, в IX классе - 350-450 слов.</w:t>
      </w:r>
    </w:p>
    <w:p>
      <w:pPr>
        <w:pStyle w:val="6"/>
        <w:ind w:right="287" w:firstLine="708"/>
        <w:jc w:val="both"/>
      </w:pPr>
      <w:r>
        <w:t>Объем</w:t>
      </w:r>
      <w:r>
        <w:rPr>
          <w:spacing w:val="-1"/>
        </w:rPr>
        <w:t xml:space="preserve"> </w:t>
      </w:r>
      <w:r>
        <w:t>текстов итоговых контрольных подробных изложений в VIII</w:t>
      </w:r>
      <w:r>
        <w:rPr>
          <w:spacing w:val="-4"/>
        </w:rPr>
        <w:t xml:space="preserve"> </w:t>
      </w:r>
      <w:r>
        <w:t xml:space="preserve">и IX классах может быть увеличен на 50 слов в связи с тем, что на таких уроках не проводится подготовительная </w:t>
      </w:r>
      <w:r>
        <w:rPr>
          <w:spacing w:val="-2"/>
        </w:rPr>
        <w:t>работа.</w:t>
      </w:r>
    </w:p>
    <w:p>
      <w:pPr>
        <w:pStyle w:val="6"/>
        <w:spacing w:before="3"/>
        <w:ind w:left="0"/>
      </w:pPr>
    </w:p>
    <w:p>
      <w:pPr>
        <w:pStyle w:val="2"/>
        <w:numPr>
          <w:ilvl w:val="0"/>
          <w:numId w:val="1"/>
        </w:numPr>
        <w:tabs>
          <w:tab w:val="left" w:pos="2258"/>
        </w:tabs>
        <w:spacing w:before="0" w:after="0" w:line="274" w:lineRule="exact"/>
        <w:ind w:left="2258" w:right="0" w:hanging="240"/>
        <w:jc w:val="both"/>
      </w:pPr>
      <w:r>
        <w:t>Орфографический</w:t>
      </w:r>
      <w:r>
        <w:rPr>
          <w:spacing w:val="-5"/>
        </w:rPr>
        <w:t xml:space="preserve"> </w:t>
      </w:r>
      <w:r>
        <w:t>режим</w:t>
      </w:r>
      <w:r>
        <w:rPr>
          <w:spacing w:val="-4"/>
        </w:rPr>
        <w:t xml:space="preserve"> </w:t>
      </w:r>
      <w:r>
        <w:t>по</w:t>
      </w:r>
      <w:r>
        <w:rPr>
          <w:spacing w:val="-3"/>
        </w:rPr>
        <w:t xml:space="preserve"> </w:t>
      </w:r>
      <w:r>
        <w:t>предмету</w:t>
      </w:r>
      <w:r>
        <w:rPr>
          <w:spacing w:val="1"/>
        </w:rPr>
        <w:t xml:space="preserve"> </w:t>
      </w:r>
      <w:r>
        <w:rPr>
          <w:spacing w:val="-2"/>
        </w:rPr>
        <w:t>МАТЕМАТИКА</w:t>
      </w:r>
    </w:p>
    <w:p>
      <w:pPr>
        <w:pStyle w:val="6"/>
        <w:spacing w:line="274" w:lineRule="exact"/>
        <w:ind w:left="993"/>
        <w:jc w:val="both"/>
      </w:pPr>
      <w:r>
        <w:t>Ведение</w:t>
      </w:r>
      <w:r>
        <w:rPr>
          <w:spacing w:val="-3"/>
        </w:rPr>
        <w:t xml:space="preserve"> </w:t>
      </w:r>
      <w:r>
        <w:t>тетрадей</w:t>
      </w:r>
      <w:r>
        <w:rPr>
          <w:spacing w:val="-2"/>
        </w:rPr>
        <w:t xml:space="preserve"> </w:t>
      </w:r>
      <w:r>
        <w:t>по</w:t>
      </w:r>
      <w:r>
        <w:rPr>
          <w:spacing w:val="-1"/>
        </w:rPr>
        <w:t xml:space="preserve"> </w:t>
      </w:r>
      <w:r>
        <w:t>предмету</w:t>
      </w:r>
      <w:r>
        <w:rPr>
          <w:spacing w:val="-6"/>
        </w:rPr>
        <w:t xml:space="preserve"> </w:t>
      </w:r>
      <w:r>
        <w:t>математика</w:t>
      </w:r>
      <w:r>
        <w:rPr>
          <w:spacing w:val="-3"/>
        </w:rPr>
        <w:t xml:space="preserve"> </w:t>
      </w:r>
      <w:r>
        <w:t>является</w:t>
      </w:r>
      <w:r>
        <w:rPr>
          <w:spacing w:val="-1"/>
        </w:rPr>
        <w:t xml:space="preserve"> </w:t>
      </w:r>
      <w:r>
        <w:rPr>
          <w:spacing w:val="-2"/>
        </w:rPr>
        <w:t>обязательным.</w:t>
      </w:r>
    </w:p>
    <w:p>
      <w:pPr>
        <w:pStyle w:val="6"/>
        <w:ind w:left="993"/>
        <w:jc w:val="both"/>
      </w:pPr>
      <w:r>
        <w:t>Обучающиеся</w:t>
      </w:r>
      <w:r>
        <w:rPr>
          <w:spacing w:val="17"/>
        </w:rPr>
        <w:t xml:space="preserve"> </w:t>
      </w:r>
      <w:r>
        <w:t>должны</w:t>
      </w:r>
      <w:r>
        <w:rPr>
          <w:spacing w:val="20"/>
        </w:rPr>
        <w:t xml:space="preserve"> </w:t>
      </w:r>
      <w:r>
        <w:t>использовать</w:t>
      </w:r>
      <w:r>
        <w:rPr>
          <w:spacing w:val="19"/>
        </w:rPr>
        <w:t xml:space="preserve"> </w:t>
      </w:r>
      <w:r>
        <w:t>стандартные</w:t>
      </w:r>
      <w:r>
        <w:rPr>
          <w:spacing w:val="16"/>
        </w:rPr>
        <w:t xml:space="preserve"> </w:t>
      </w:r>
      <w:r>
        <w:t>тетради,</w:t>
      </w:r>
      <w:r>
        <w:rPr>
          <w:spacing w:val="18"/>
        </w:rPr>
        <w:t xml:space="preserve"> </w:t>
      </w:r>
      <w:r>
        <w:t>состоящие</w:t>
      </w:r>
      <w:r>
        <w:rPr>
          <w:spacing w:val="17"/>
        </w:rPr>
        <w:t xml:space="preserve"> </w:t>
      </w:r>
      <w:r>
        <w:t>из</w:t>
      </w:r>
      <w:r>
        <w:rPr>
          <w:spacing w:val="19"/>
        </w:rPr>
        <w:t xml:space="preserve"> </w:t>
      </w:r>
      <w:r>
        <w:t>12-18</w:t>
      </w:r>
      <w:r>
        <w:rPr>
          <w:spacing w:val="18"/>
        </w:rPr>
        <w:t xml:space="preserve"> </w:t>
      </w:r>
      <w:r>
        <w:rPr>
          <w:spacing w:val="-2"/>
        </w:rPr>
        <w:t>листов.</w:t>
      </w:r>
    </w:p>
    <w:p>
      <w:pPr>
        <w:pStyle w:val="6"/>
        <w:jc w:val="both"/>
      </w:pPr>
      <w:r>
        <w:t>Общие</w:t>
      </w:r>
      <w:r>
        <w:rPr>
          <w:spacing w:val="-6"/>
        </w:rPr>
        <w:t xml:space="preserve"> </w:t>
      </w:r>
      <w:r>
        <w:t>тетради</w:t>
      </w:r>
      <w:r>
        <w:rPr>
          <w:spacing w:val="-3"/>
        </w:rPr>
        <w:t xml:space="preserve"> </w:t>
      </w:r>
      <w:r>
        <w:t>могут</w:t>
      </w:r>
      <w:r>
        <w:rPr>
          <w:spacing w:val="-3"/>
        </w:rPr>
        <w:t xml:space="preserve"> </w:t>
      </w:r>
      <w:r>
        <w:t>использоваться</w:t>
      </w:r>
      <w:r>
        <w:rPr>
          <w:spacing w:val="-4"/>
        </w:rPr>
        <w:t xml:space="preserve"> </w:t>
      </w:r>
      <w:r>
        <w:t>с</w:t>
      </w:r>
      <w:r>
        <w:rPr>
          <w:spacing w:val="-3"/>
        </w:rPr>
        <w:t xml:space="preserve"> </w:t>
      </w:r>
      <w:r>
        <w:t>7-го</w:t>
      </w:r>
      <w:r>
        <w:rPr>
          <w:spacing w:val="-3"/>
        </w:rPr>
        <w:t xml:space="preserve"> </w:t>
      </w:r>
      <w:r>
        <w:rPr>
          <w:spacing w:val="-2"/>
        </w:rPr>
        <w:t>класса.</w:t>
      </w:r>
    </w:p>
    <w:p>
      <w:pPr>
        <w:pStyle w:val="6"/>
        <w:ind w:right="279" w:firstLine="708"/>
        <w:jc w:val="both"/>
      </w:pPr>
      <w:r>
        <w:t>Для контрольных работ по математике выделяются специальные тетради, которые в течение всего учебного года хранятся в школе и выдаются ученикам для выполнения в них контрольных работ и работ над ошибками. Тетрадь для контрольных работ с 5-11 класс –</w:t>
      </w:r>
      <w:r>
        <w:rPr>
          <w:spacing w:val="40"/>
        </w:rPr>
        <w:t xml:space="preserve"> </w:t>
      </w:r>
      <w:r>
        <w:t>одна. В тетрадях для контрольных работ с 5-11 класс тема контрольной работы</w:t>
      </w:r>
      <w:r>
        <w:rPr>
          <w:spacing w:val="40"/>
        </w:rPr>
        <w:t xml:space="preserve"> </w:t>
      </w:r>
      <w:r>
        <w:t xml:space="preserve">прописывается. Задания в контрольной работе с 5-11 класс пронумерованы, слово вариант записано посередине строки, после темы, с заглавной буквы, и цифра ставится арабского </w:t>
      </w:r>
      <w:r>
        <w:rPr>
          <w:spacing w:val="-2"/>
        </w:rPr>
        <w:t>алфавита.</w:t>
      </w:r>
    </w:p>
    <w:p>
      <w:pPr>
        <w:pStyle w:val="6"/>
        <w:spacing w:before="1"/>
        <w:ind w:right="283" w:firstLine="708"/>
        <w:jc w:val="both"/>
      </w:pPr>
      <w:r>
        <w:t>В</w:t>
      </w:r>
      <w:r>
        <w:rPr>
          <w:spacing w:val="-1"/>
        </w:rPr>
        <w:t xml:space="preserve"> </w:t>
      </w:r>
      <w:r>
        <w:t xml:space="preserve">тетрадях отмечаются номер заданий. Слово </w:t>
      </w:r>
      <w:r>
        <w:rPr>
          <w:b/>
        </w:rPr>
        <w:t>«Задача» не</w:t>
      </w:r>
      <w:r>
        <w:rPr>
          <w:b/>
          <w:spacing w:val="-4"/>
        </w:rPr>
        <w:t xml:space="preserve"> </w:t>
      </w:r>
      <w:r>
        <w:t>пишется.</w:t>
      </w:r>
      <w:r>
        <w:rPr>
          <w:spacing w:val="-2"/>
        </w:rPr>
        <w:t xml:space="preserve"> </w:t>
      </w:r>
      <w:r>
        <w:t>Оформление задач также требует соблюдения принятых норм. Краткая запись условия задач оформляется в соответствии их вида. «Главные» слова пишутся с большой буквы, допускается их неполная запись (по начальным буквам).</w:t>
      </w:r>
    </w:p>
    <w:p>
      <w:pPr>
        <w:pStyle w:val="6"/>
        <w:spacing w:after="0"/>
        <w:jc w:val="both"/>
        <w:sectPr>
          <w:pgSz w:w="11910" w:h="16840"/>
          <w:pgMar w:top="620" w:right="566" w:bottom="960" w:left="992" w:header="0" w:footer="733" w:gutter="0"/>
          <w:cols w:space="720" w:num="1"/>
        </w:sectPr>
      </w:pPr>
    </w:p>
    <w:p>
      <w:pPr>
        <w:tabs>
          <w:tab w:val="left" w:pos="3232"/>
          <w:tab w:val="left" w:pos="6924"/>
          <w:tab w:val="left" w:pos="8283"/>
        </w:tabs>
        <w:spacing w:before="64"/>
        <w:ind w:left="993" w:right="0" w:firstLine="0"/>
        <w:jc w:val="left"/>
        <w:rPr>
          <w:b/>
          <w:i/>
          <w:sz w:val="24"/>
        </w:rPr>
      </w:pPr>
      <w:r>
        <w:rPr>
          <w:i/>
          <w:spacing w:val="-2"/>
          <w:sz w:val="24"/>
        </w:rPr>
        <w:t>Например</w:t>
      </w:r>
      <w:r>
        <w:rPr>
          <w:spacing w:val="-2"/>
          <w:sz w:val="24"/>
        </w:rPr>
        <w:t>:</w:t>
      </w:r>
      <w:r>
        <w:rPr>
          <w:sz w:val="24"/>
        </w:rPr>
        <w:tab/>
      </w:r>
      <w:r>
        <w:rPr>
          <w:b/>
          <w:i/>
          <w:sz w:val="24"/>
        </w:rPr>
        <w:t>Маленькие-</w:t>
      </w:r>
      <w:r>
        <w:rPr>
          <w:b/>
          <w:i/>
          <w:spacing w:val="-5"/>
          <w:sz w:val="24"/>
        </w:rPr>
        <w:t xml:space="preserve"> </w:t>
      </w:r>
      <w:r>
        <w:rPr>
          <w:b/>
          <w:i/>
          <w:sz w:val="24"/>
        </w:rPr>
        <w:t>7</w:t>
      </w:r>
      <w:r>
        <w:rPr>
          <w:b/>
          <w:i/>
          <w:spacing w:val="-1"/>
          <w:sz w:val="24"/>
        </w:rPr>
        <w:t xml:space="preserve"> </w:t>
      </w:r>
      <w:r>
        <w:rPr>
          <w:b/>
          <w:i/>
          <w:spacing w:val="-5"/>
          <w:sz w:val="24"/>
        </w:rPr>
        <w:t>м.</w:t>
      </w:r>
      <w:r>
        <w:rPr>
          <w:b/>
          <w:i/>
          <w:sz w:val="24"/>
        </w:rPr>
        <w:tab/>
      </w:r>
      <w:r>
        <w:rPr>
          <w:b/>
          <w:i/>
          <w:sz w:val="24"/>
        </w:rPr>
        <w:t>М.-7</w:t>
      </w:r>
      <w:r>
        <w:rPr>
          <w:b/>
          <w:i/>
          <w:spacing w:val="-4"/>
          <w:sz w:val="24"/>
        </w:rPr>
        <w:t xml:space="preserve"> </w:t>
      </w:r>
      <w:r>
        <w:rPr>
          <w:b/>
          <w:i/>
          <w:spacing w:val="-5"/>
          <w:sz w:val="24"/>
        </w:rPr>
        <w:t>м.</w:t>
      </w:r>
      <w:r>
        <w:rPr>
          <w:b/>
          <w:i/>
          <w:sz w:val="24"/>
        </w:rPr>
        <w:tab/>
      </w:r>
      <w:r>
        <w:rPr>
          <w:b/>
          <w:i/>
          <w:spacing w:val="-10"/>
          <w:sz w:val="24"/>
        </w:rPr>
        <w:t>?</w:t>
      </w:r>
    </w:p>
    <w:p>
      <w:pPr>
        <w:pStyle w:val="3"/>
        <w:tabs>
          <w:tab w:val="left" w:pos="5782"/>
          <w:tab w:val="left" w:pos="6922"/>
        </w:tabs>
        <w:spacing w:before="4" w:line="274" w:lineRule="exact"/>
        <w:ind w:left="3211"/>
      </w:pPr>
      <w:r>
        <w:t>Большие</w:t>
      </w:r>
      <w:r>
        <w:rPr>
          <w:spacing w:val="58"/>
        </w:rPr>
        <w:t xml:space="preserve"> </w:t>
      </w:r>
      <w:r>
        <w:t>-</w:t>
      </w:r>
      <w:r>
        <w:rPr>
          <w:spacing w:val="28"/>
        </w:rPr>
        <w:t xml:space="preserve">  </w:t>
      </w:r>
      <w:r>
        <w:t>3</w:t>
      </w:r>
      <w:r>
        <w:rPr>
          <w:spacing w:val="1"/>
        </w:rPr>
        <w:t xml:space="preserve"> </w:t>
      </w:r>
      <w:r>
        <w:rPr>
          <w:spacing w:val="-5"/>
        </w:rPr>
        <w:t>м.</w:t>
      </w:r>
      <w:r>
        <w:tab/>
      </w:r>
      <w:r>
        <w:rPr>
          <w:spacing w:val="-10"/>
        </w:rPr>
        <w:t>?</w:t>
      </w:r>
      <w:r>
        <w:tab/>
      </w:r>
      <w:r>
        <w:t>Б.-3</w:t>
      </w:r>
      <w:r>
        <w:rPr>
          <w:spacing w:val="-3"/>
        </w:rPr>
        <w:t xml:space="preserve"> </w:t>
      </w:r>
      <w:r>
        <w:rPr>
          <w:spacing w:val="-5"/>
        </w:rPr>
        <w:t>м.</w:t>
      </w:r>
    </w:p>
    <w:p>
      <w:pPr>
        <w:pStyle w:val="6"/>
        <w:ind w:left="1353" w:right="3796" w:hanging="240"/>
      </w:pPr>
      <w:r>
        <w:t>Существует</w:t>
      </w:r>
      <w:r>
        <w:rPr>
          <w:spacing w:val="-7"/>
        </w:rPr>
        <w:t xml:space="preserve"> </w:t>
      </w:r>
      <w:r>
        <w:t>несколько</w:t>
      </w:r>
      <w:r>
        <w:rPr>
          <w:spacing w:val="-7"/>
        </w:rPr>
        <w:t xml:space="preserve"> </w:t>
      </w:r>
      <w:r>
        <w:t>форм</w:t>
      </w:r>
      <w:r>
        <w:rPr>
          <w:spacing w:val="-7"/>
        </w:rPr>
        <w:t xml:space="preserve"> </w:t>
      </w:r>
      <w:r>
        <w:t>записи</w:t>
      </w:r>
      <w:r>
        <w:rPr>
          <w:spacing w:val="-7"/>
        </w:rPr>
        <w:t xml:space="preserve"> </w:t>
      </w:r>
      <w:r>
        <w:t>решения</w:t>
      </w:r>
      <w:r>
        <w:rPr>
          <w:spacing w:val="-10"/>
        </w:rPr>
        <w:t xml:space="preserve"> </w:t>
      </w:r>
      <w:r>
        <w:t>задач: а) по действиям, выражением, уравнением</w:t>
      </w:r>
    </w:p>
    <w:p>
      <w:pPr>
        <w:spacing w:before="0"/>
        <w:ind w:left="1353" w:right="0" w:firstLine="0"/>
        <w:jc w:val="left"/>
        <w:rPr>
          <w:i/>
          <w:sz w:val="24"/>
        </w:rPr>
      </w:pPr>
      <w:r>
        <w:rPr>
          <w:sz w:val="24"/>
        </w:rPr>
        <w:t>Ответ</w:t>
      </w:r>
      <w:r>
        <w:rPr>
          <w:spacing w:val="-2"/>
          <w:sz w:val="24"/>
        </w:rPr>
        <w:t xml:space="preserve"> </w:t>
      </w:r>
      <w:r>
        <w:rPr>
          <w:sz w:val="24"/>
        </w:rPr>
        <w:t>пишется</w:t>
      </w:r>
      <w:r>
        <w:rPr>
          <w:spacing w:val="-2"/>
          <w:sz w:val="24"/>
        </w:rPr>
        <w:t xml:space="preserve"> </w:t>
      </w:r>
      <w:r>
        <w:rPr>
          <w:sz w:val="24"/>
        </w:rPr>
        <w:t xml:space="preserve">полный: </w:t>
      </w:r>
      <w:r>
        <w:rPr>
          <w:i/>
          <w:sz w:val="24"/>
        </w:rPr>
        <w:t>Ответ:</w:t>
      </w:r>
      <w:r>
        <w:rPr>
          <w:i/>
          <w:spacing w:val="-1"/>
          <w:sz w:val="24"/>
        </w:rPr>
        <w:t xml:space="preserve"> </w:t>
      </w:r>
      <w:r>
        <w:rPr>
          <w:i/>
          <w:sz w:val="24"/>
        </w:rPr>
        <w:t>всего</w:t>
      </w:r>
      <w:r>
        <w:rPr>
          <w:i/>
          <w:spacing w:val="-2"/>
          <w:sz w:val="24"/>
        </w:rPr>
        <w:t xml:space="preserve"> </w:t>
      </w:r>
      <w:r>
        <w:rPr>
          <w:i/>
          <w:sz w:val="24"/>
        </w:rPr>
        <w:t>купили</w:t>
      </w:r>
      <w:r>
        <w:rPr>
          <w:i/>
          <w:spacing w:val="-2"/>
          <w:sz w:val="24"/>
        </w:rPr>
        <w:t xml:space="preserve"> </w:t>
      </w:r>
      <w:r>
        <w:rPr>
          <w:i/>
          <w:sz w:val="24"/>
        </w:rPr>
        <w:t>10</w:t>
      </w:r>
      <w:r>
        <w:rPr>
          <w:i/>
          <w:spacing w:val="-1"/>
          <w:sz w:val="24"/>
        </w:rPr>
        <w:t xml:space="preserve"> </w:t>
      </w:r>
      <w:r>
        <w:rPr>
          <w:i/>
          <w:spacing w:val="-2"/>
          <w:sz w:val="24"/>
        </w:rPr>
        <w:t>мячей.</w:t>
      </w:r>
    </w:p>
    <w:p>
      <w:pPr>
        <w:pStyle w:val="6"/>
        <w:ind w:left="1413" w:right="380" w:hanging="120"/>
        <w:rPr>
          <w:i/>
        </w:rPr>
      </w:pPr>
      <w:r>
        <w:t>б)</w:t>
      </w:r>
      <w:r>
        <w:rPr>
          <w:spacing w:val="-4"/>
        </w:rPr>
        <w:t xml:space="preserve"> </w:t>
      </w:r>
      <w:r>
        <w:t>по</w:t>
      </w:r>
      <w:r>
        <w:rPr>
          <w:spacing w:val="-4"/>
        </w:rPr>
        <w:t xml:space="preserve"> </w:t>
      </w:r>
      <w:r>
        <w:t>действиям</w:t>
      </w:r>
      <w:r>
        <w:rPr>
          <w:spacing w:val="-5"/>
        </w:rPr>
        <w:t xml:space="preserve"> </w:t>
      </w:r>
      <w:r>
        <w:t>с</w:t>
      </w:r>
      <w:r>
        <w:rPr>
          <w:spacing w:val="-5"/>
        </w:rPr>
        <w:t xml:space="preserve"> </w:t>
      </w:r>
      <w:r>
        <w:t>письменными</w:t>
      </w:r>
      <w:r>
        <w:rPr>
          <w:spacing w:val="-4"/>
        </w:rPr>
        <w:t xml:space="preserve"> </w:t>
      </w:r>
      <w:r>
        <w:t>пояснениями,</w:t>
      </w:r>
      <w:r>
        <w:rPr>
          <w:spacing w:val="-4"/>
        </w:rPr>
        <w:t xml:space="preserve"> </w:t>
      </w:r>
      <w:r>
        <w:t>по</w:t>
      </w:r>
      <w:r>
        <w:rPr>
          <w:spacing w:val="-4"/>
        </w:rPr>
        <w:t xml:space="preserve"> </w:t>
      </w:r>
      <w:r>
        <w:t>действиям</w:t>
      </w:r>
      <w:r>
        <w:rPr>
          <w:spacing w:val="-5"/>
        </w:rPr>
        <w:t xml:space="preserve"> </w:t>
      </w:r>
      <w:r>
        <w:t>с</w:t>
      </w:r>
      <w:r>
        <w:rPr>
          <w:spacing w:val="-5"/>
        </w:rPr>
        <w:t xml:space="preserve"> </w:t>
      </w:r>
      <w:r>
        <w:t>записью</w:t>
      </w:r>
      <w:r>
        <w:rPr>
          <w:spacing w:val="-4"/>
        </w:rPr>
        <w:t xml:space="preserve"> </w:t>
      </w:r>
      <w:r>
        <w:t xml:space="preserve">вопроса Ответ пишется кратко: </w:t>
      </w:r>
      <w:r>
        <w:rPr>
          <w:i/>
        </w:rPr>
        <w:t>Ответ:10 мячей.</w:t>
      </w:r>
    </w:p>
    <w:p>
      <w:pPr>
        <w:pStyle w:val="6"/>
        <w:ind w:left="1113"/>
      </w:pPr>
      <w:r>
        <w:t>Слово «Ответ»</w:t>
      </w:r>
      <w:r>
        <w:rPr>
          <w:spacing w:val="-7"/>
        </w:rPr>
        <w:t xml:space="preserve"> </w:t>
      </w:r>
      <w:r>
        <w:t>пишется</w:t>
      </w:r>
      <w:r>
        <w:rPr>
          <w:spacing w:val="-2"/>
        </w:rPr>
        <w:t xml:space="preserve"> </w:t>
      </w:r>
      <w:r>
        <w:t>с</w:t>
      </w:r>
      <w:r>
        <w:rPr>
          <w:spacing w:val="-3"/>
        </w:rPr>
        <w:t xml:space="preserve"> </w:t>
      </w:r>
      <w:r>
        <w:t>заглавной</w:t>
      </w:r>
      <w:r>
        <w:rPr>
          <w:spacing w:val="-2"/>
        </w:rPr>
        <w:t xml:space="preserve"> </w:t>
      </w:r>
      <w:r>
        <w:t>буквы</w:t>
      </w:r>
      <w:r>
        <w:rPr>
          <w:spacing w:val="-2"/>
        </w:rPr>
        <w:t xml:space="preserve"> </w:t>
      </w:r>
      <w:r>
        <w:t>под</w:t>
      </w:r>
      <w:r>
        <w:rPr>
          <w:spacing w:val="-1"/>
        </w:rPr>
        <w:t xml:space="preserve"> </w:t>
      </w:r>
      <w:r>
        <w:rPr>
          <w:spacing w:val="-2"/>
        </w:rPr>
        <w:t>решением.</w:t>
      </w:r>
    </w:p>
    <w:p>
      <w:pPr>
        <w:pStyle w:val="6"/>
        <w:ind w:firstLine="938"/>
      </w:pPr>
      <w:r>
        <w:t>Допускается</w:t>
      </w:r>
      <w:r>
        <w:rPr>
          <w:spacing w:val="40"/>
        </w:rPr>
        <w:t xml:space="preserve"> </w:t>
      </w:r>
      <w:r>
        <w:t>запись</w:t>
      </w:r>
      <w:r>
        <w:rPr>
          <w:spacing w:val="40"/>
        </w:rPr>
        <w:t xml:space="preserve"> </w:t>
      </w:r>
      <w:r>
        <w:t>условия</w:t>
      </w:r>
      <w:r>
        <w:rPr>
          <w:spacing w:val="40"/>
        </w:rPr>
        <w:t xml:space="preserve"> </w:t>
      </w:r>
      <w:r>
        <w:t>задачи</w:t>
      </w:r>
      <w:r>
        <w:rPr>
          <w:spacing w:val="40"/>
        </w:rPr>
        <w:t xml:space="preserve"> </w:t>
      </w:r>
      <w:r>
        <w:t>в</w:t>
      </w:r>
      <w:r>
        <w:rPr>
          <w:spacing w:val="40"/>
        </w:rPr>
        <w:t xml:space="preserve"> </w:t>
      </w:r>
      <w:r>
        <w:t>виде</w:t>
      </w:r>
      <w:r>
        <w:rPr>
          <w:spacing w:val="40"/>
        </w:rPr>
        <w:t xml:space="preserve"> </w:t>
      </w:r>
      <w:r>
        <w:t>рисунка,</w:t>
      </w:r>
      <w:r>
        <w:rPr>
          <w:spacing w:val="40"/>
        </w:rPr>
        <w:t xml:space="preserve"> </w:t>
      </w:r>
      <w:r>
        <w:t>графического</w:t>
      </w:r>
      <w:r>
        <w:rPr>
          <w:spacing w:val="40"/>
        </w:rPr>
        <w:t xml:space="preserve"> </w:t>
      </w:r>
      <w:r>
        <w:t>изображения</w:t>
      </w:r>
      <w:r>
        <w:rPr>
          <w:spacing w:val="80"/>
        </w:rPr>
        <w:t xml:space="preserve"> </w:t>
      </w:r>
      <w:r>
        <w:t>и таблицы. Названия граф (колонок) пишется с большой буквы.</w:t>
      </w:r>
    </w:p>
    <w:p>
      <w:pPr>
        <w:pStyle w:val="6"/>
        <w:ind w:firstLine="708"/>
      </w:pPr>
      <w:r>
        <w:t>При</w:t>
      </w:r>
      <w:r>
        <w:rPr>
          <w:spacing w:val="80"/>
        </w:rPr>
        <w:t xml:space="preserve"> </w:t>
      </w:r>
      <w:r>
        <w:t>оформлении</w:t>
      </w:r>
      <w:r>
        <w:rPr>
          <w:spacing w:val="80"/>
        </w:rPr>
        <w:t xml:space="preserve"> </w:t>
      </w:r>
      <w:r>
        <w:t>решения</w:t>
      </w:r>
      <w:r>
        <w:rPr>
          <w:spacing w:val="80"/>
        </w:rPr>
        <w:t xml:space="preserve"> </w:t>
      </w:r>
      <w:r>
        <w:t>выражений</w:t>
      </w:r>
      <w:r>
        <w:rPr>
          <w:spacing w:val="80"/>
        </w:rPr>
        <w:t xml:space="preserve"> </w:t>
      </w:r>
      <w:r>
        <w:t xml:space="preserve">на </w:t>
      </w:r>
      <w:r>
        <w:rPr>
          <w:b/>
        </w:rPr>
        <w:t>порядок</w:t>
      </w:r>
      <w:r>
        <w:rPr>
          <w:b/>
          <w:spacing w:val="-1"/>
        </w:rPr>
        <w:t xml:space="preserve"> </w:t>
      </w:r>
      <w:r>
        <w:rPr>
          <w:b/>
        </w:rPr>
        <w:t>действий</w:t>
      </w:r>
      <w:r>
        <w:rPr>
          <w:b/>
          <w:spacing w:val="-1"/>
        </w:rPr>
        <w:t xml:space="preserve"> </w:t>
      </w:r>
      <w:r>
        <w:t>следует</w:t>
      </w:r>
      <w:r>
        <w:rPr>
          <w:spacing w:val="80"/>
        </w:rPr>
        <w:t xml:space="preserve"> </w:t>
      </w:r>
      <w:r>
        <w:t>требовать</w:t>
      </w:r>
      <w:r>
        <w:rPr>
          <w:spacing w:val="80"/>
        </w:rPr>
        <w:t xml:space="preserve"> </w:t>
      </w:r>
      <w:r>
        <w:t>от учащихся соблюдения следующих норм:</w:t>
      </w:r>
    </w:p>
    <w:p>
      <w:pPr>
        <w:pStyle w:val="9"/>
        <w:numPr>
          <w:ilvl w:val="0"/>
          <w:numId w:val="12"/>
        </w:numPr>
        <w:tabs>
          <w:tab w:val="left" w:pos="1278"/>
        </w:tabs>
        <w:spacing w:before="0" w:after="0" w:line="240" w:lineRule="auto"/>
        <w:ind w:left="1278" w:right="0" w:hanging="285"/>
        <w:jc w:val="left"/>
        <w:rPr>
          <w:sz w:val="24"/>
        </w:rPr>
      </w:pPr>
      <w:r>
        <w:rPr>
          <w:sz w:val="24"/>
        </w:rPr>
        <w:t>записать</w:t>
      </w:r>
      <w:r>
        <w:rPr>
          <w:spacing w:val="-4"/>
          <w:sz w:val="24"/>
        </w:rPr>
        <w:t xml:space="preserve"> </w:t>
      </w:r>
      <w:r>
        <w:rPr>
          <w:sz w:val="24"/>
        </w:rPr>
        <w:t>выражение</w:t>
      </w:r>
      <w:r>
        <w:rPr>
          <w:spacing w:val="-4"/>
          <w:sz w:val="24"/>
        </w:rPr>
        <w:t xml:space="preserve"> </w:t>
      </w:r>
      <w:r>
        <w:rPr>
          <w:spacing w:val="-2"/>
          <w:sz w:val="24"/>
        </w:rPr>
        <w:t>полностью;</w:t>
      </w:r>
    </w:p>
    <w:p>
      <w:pPr>
        <w:pStyle w:val="9"/>
        <w:numPr>
          <w:ilvl w:val="0"/>
          <w:numId w:val="12"/>
        </w:numPr>
        <w:tabs>
          <w:tab w:val="left" w:pos="1278"/>
        </w:tabs>
        <w:spacing w:before="0" w:after="0" w:line="240" w:lineRule="auto"/>
        <w:ind w:left="1278" w:right="0" w:hanging="285"/>
        <w:jc w:val="left"/>
        <w:rPr>
          <w:sz w:val="24"/>
        </w:rPr>
      </w:pPr>
      <w:r>
        <w:rPr>
          <w:sz w:val="24"/>
        </w:rPr>
        <w:t>указать</w:t>
      </w:r>
      <w:r>
        <w:rPr>
          <w:spacing w:val="-2"/>
          <w:sz w:val="24"/>
        </w:rPr>
        <w:t xml:space="preserve"> </w:t>
      </w:r>
      <w:r>
        <w:rPr>
          <w:sz w:val="24"/>
        </w:rPr>
        <w:t>цифрами</w:t>
      </w:r>
      <w:r>
        <w:rPr>
          <w:spacing w:val="-3"/>
          <w:sz w:val="24"/>
        </w:rPr>
        <w:t xml:space="preserve"> </w:t>
      </w:r>
      <w:r>
        <w:rPr>
          <w:sz w:val="24"/>
        </w:rPr>
        <w:t>над</w:t>
      </w:r>
      <w:r>
        <w:rPr>
          <w:spacing w:val="-3"/>
          <w:sz w:val="24"/>
        </w:rPr>
        <w:t xml:space="preserve"> </w:t>
      </w:r>
      <w:r>
        <w:rPr>
          <w:sz w:val="24"/>
        </w:rPr>
        <w:t>знаками</w:t>
      </w:r>
      <w:r>
        <w:rPr>
          <w:spacing w:val="-3"/>
          <w:sz w:val="24"/>
        </w:rPr>
        <w:t xml:space="preserve"> </w:t>
      </w:r>
      <w:r>
        <w:rPr>
          <w:sz w:val="24"/>
        </w:rPr>
        <w:t>порядок</w:t>
      </w:r>
      <w:r>
        <w:rPr>
          <w:spacing w:val="-1"/>
          <w:sz w:val="24"/>
        </w:rPr>
        <w:t xml:space="preserve"> </w:t>
      </w:r>
      <w:r>
        <w:rPr>
          <w:spacing w:val="-2"/>
          <w:sz w:val="24"/>
        </w:rPr>
        <w:t>действий;</w:t>
      </w:r>
    </w:p>
    <w:p>
      <w:pPr>
        <w:pStyle w:val="9"/>
        <w:numPr>
          <w:ilvl w:val="0"/>
          <w:numId w:val="12"/>
        </w:numPr>
        <w:tabs>
          <w:tab w:val="left" w:pos="1005"/>
          <w:tab w:val="left" w:pos="1278"/>
        </w:tabs>
        <w:spacing w:before="0" w:after="0" w:line="240" w:lineRule="auto"/>
        <w:ind w:left="1005" w:right="285" w:hanging="12"/>
        <w:jc w:val="left"/>
        <w:rPr>
          <w:sz w:val="24"/>
        </w:rPr>
      </w:pPr>
      <w:r>
        <w:rPr>
          <w:sz w:val="24"/>
        </w:rPr>
        <w:t>расписать</w:t>
      </w:r>
      <w:r>
        <w:rPr>
          <w:spacing w:val="40"/>
          <w:sz w:val="24"/>
        </w:rPr>
        <w:t xml:space="preserve"> </w:t>
      </w:r>
      <w:r>
        <w:rPr>
          <w:sz w:val="24"/>
        </w:rPr>
        <w:t>выполняемые</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порядку</w:t>
      </w:r>
      <w:r>
        <w:rPr>
          <w:spacing w:val="40"/>
          <w:sz w:val="24"/>
        </w:rPr>
        <w:t xml:space="preserve"> </w:t>
      </w:r>
      <w:r>
        <w:rPr>
          <w:sz w:val="24"/>
        </w:rPr>
        <w:t>(применяя</w:t>
      </w:r>
      <w:r>
        <w:rPr>
          <w:spacing w:val="40"/>
          <w:sz w:val="24"/>
        </w:rPr>
        <w:t xml:space="preserve"> </w:t>
      </w:r>
      <w:r>
        <w:rPr>
          <w:sz w:val="24"/>
        </w:rPr>
        <w:t>устные</w:t>
      </w:r>
      <w:r>
        <w:rPr>
          <w:spacing w:val="40"/>
          <w:sz w:val="24"/>
        </w:rPr>
        <w:t xml:space="preserve"> </w:t>
      </w:r>
      <w:r>
        <w:rPr>
          <w:sz w:val="24"/>
        </w:rPr>
        <w:t>или</w:t>
      </w:r>
      <w:r>
        <w:rPr>
          <w:spacing w:val="40"/>
          <w:sz w:val="24"/>
        </w:rPr>
        <w:t xml:space="preserve"> </w:t>
      </w:r>
      <w:r>
        <w:rPr>
          <w:sz w:val="24"/>
        </w:rPr>
        <w:t>письменные приемы вычислений), отступив вниз одну клетку;</w:t>
      </w:r>
    </w:p>
    <w:p>
      <w:pPr>
        <w:pStyle w:val="9"/>
        <w:numPr>
          <w:ilvl w:val="0"/>
          <w:numId w:val="12"/>
        </w:numPr>
        <w:tabs>
          <w:tab w:val="left" w:pos="1278"/>
        </w:tabs>
        <w:spacing w:before="0" w:after="0" w:line="240" w:lineRule="auto"/>
        <w:ind w:left="1278" w:right="0" w:hanging="285"/>
        <w:jc w:val="left"/>
        <w:rPr>
          <w:sz w:val="24"/>
        </w:rPr>
      </w:pPr>
      <w:r>
        <w:rPr>
          <w:sz w:val="24"/>
        </w:rPr>
        <w:t>записать</w:t>
      </w:r>
      <w:r>
        <w:rPr>
          <w:spacing w:val="-5"/>
          <w:sz w:val="24"/>
        </w:rPr>
        <w:t xml:space="preserve"> </w:t>
      </w:r>
      <w:r>
        <w:rPr>
          <w:sz w:val="24"/>
        </w:rPr>
        <w:t>окончательное</w:t>
      </w:r>
      <w:r>
        <w:rPr>
          <w:spacing w:val="-8"/>
          <w:sz w:val="24"/>
        </w:rPr>
        <w:t xml:space="preserve"> </w:t>
      </w:r>
      <w:r>
        <w:rPr>
          <w:sz w:val="24"/>
        </w:rPr>
        <w:t>значение</w:t>
      </w:r>
      <w:r>
        <w:rPr>
          <w:spacing w:val="-6"/>
          <w:sz w:val="24"/>
        </w:rPr>
        <w:t xml:space="preserve"> </w:t>
      </w:r>
      <w:r>
        <w:rPr>
          <w:spacing w:val="-2"/>
          <w:sz w:val="24"/>
        </w:rPr>
        <w:t>выражения.</w:t>
      </w:r>
    </w:p>
    <w:p>
      <w:pPr>
        <w:pStyle w:val="3"/>
        <w:rPr>
          <w:b w:val="0"/>
          <w:i w:val="0"/>
        </w:rPr>
      </w:pPr>
      <w:r>
        <w:rPr>
          <w:spacing w:val="-2"/>
        </w:rPr>
        <w:t>Например</w:t>
      </w:r>
      <w:r>
        <w:rPr>
          <w:b w:val="0"/>
          <w:i w:val="0"/>
          <w:spacing w:val="-2"/>
        </w:rPr>
        <w:t>:</w:t>
      </w:r>
    </w:p>
    <w:p>
      <w:pPr>
        <w:pStyle w:val="6"/>
        <w:tabs>
          <w:tab w:val="left" w:pos="1065"/>
          <w:tab w:val="left" w:pos="1905"/>
        </w:tabs>
        <w:ind w:left="645"/>
      </w:pPr>
      <w:r>
        <w:rPr>
          <w:spacing w:val="-10"/>
        </w:rPr>
        <w:t>3</w:t>
      </w:r>
      <w:r>
        <w:tab/>
      </w:r>
      <w:r>
        <w:t>1</w:t>
      </w:r>
      <w:r>
        <w:rPr>
          <w:spacing w:val="30"/>
        </w:rPr>
        <w:t xml:space="preserve">  </w:t>
      </w:r>
      <w:r>
        <w:rPr>
          <w:spacing w:val="-10"/>
        </w:rPr>
        <w:t>4</w:t>
      </w:r>
      <w:r>
        <w:tab/>
      </w:r>
      <w:r>
        <w:rPr>
          <w:spacing w:val="-10"/>
        </w:rPr>
        <w:t>2</w:t>
      </w:r>
    </w:p>
    <w:p>
      <w:pPr>
        <w:pStyle w:val="3"/>
        <w:spacing w:before="4"/>
        <w:ind w:left="104"/>
      </w:pPr>
      <w:r>
        <w:rPr>
          <w:spacing w:val="-2"/>
        </w:rPr>
        <w:t>3450-145*2+1265:5=3413</w:t>
      </w:r>
    </w:p>
    <w:p>
      <w:pPr>
        <w:pStyle w:val="9"/>
        <w:numPr>
          <w:ilvl w:val="0"/>
          <w:numId w:val="13"/>
        </w:numPr>
        <w:tabs>
          <w:tab w:val="left" w:pos="303"/>
        </w:tabs>
        <w:spacing w:before="0" w:after="11" w:line="240" w:lineRule="auto"/>
        <w:ind w:left="303" w:right="0" w:hanging="199"/>
        <w:jc w:val="left"/>
        <w:rPr>
          <w:b/>
          <w:i/>
          <w:sz w:val="24"/>
        </w:rPr>
      </w:pPr>
      <w:r>
        <w:rPr>
          <w:b/>
          <w:i/>
          <w:spacing w:val="-2"/>
          <w:sz w:val="24"/>
        </w:rPr>
        <w:t>145*2=290</w:t>
      </w:r>
    </w:p>
    <w:tbl>
      <w:tblPr>
        <w:tblStyle w:val="5"/>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00"/>
        <w:gridCol w:w="1391"/>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1500" w:type="dxa"/>
          </w:tcPr>
          <w:p>
            <w:pPr>
              <w:pStyle w:val="10"/>
              <w:spacing w:line="248" w:lineRule="exact"/>
              <w:ind w:left="50"/>
              <w:rPr>
                <w:b/>
                <w:i/>
                <w:sz w:val="24"/>
              </w:rPr>
            </w:pPr>
            <w:r>
              <w:rPr>
                <w:b/>
                <w:i/>
                <w:sz w:val="24"/>
              </w:rPr>
              <w:t>2)</w:t>
            </w:r>
            <w:r>
              <w:rPr>
                <w:b/>
                <w:i/>
                <w:spacing w:val="-1"/>
                <w:sz w:val="24"/>
              </w:rPr>
              <w:t xml:space="preserve"> </w:t>
            </w:r>
            <w:r>
              <w:rPr>
                <w:b/>
                <w:i/>
                <w:sz w:val="24"/>
                <w:u w:val="single"/>
              </w:rPr>
              <w:t>12</w:t>
            </w:r>
            <w:r>
              <w:rPr>
                <w:b/>
                <w:i/>
                <w:sz w:val="24"/>
              </w:rPr>
              <w:t xml:space="preserve">65 </w:t>
            </w:r>
            <w:r>
              <w:rPr>
                <w:b/>
                <w:i/>
                <w:spacing w:val="-10"/>
                <w:sz w:val="24"/>
                <w:u w:val="single"/>
              </w:rPr>
              <w:t>5</w:t>
            </w:r>
          </w:p>
        </w:tc>
        <w:tc>
          <w:tcPr>
            <w:tcW w:w="1391" w:type="dxa"/>
          </w:tcPr>
          <w:p>
            <w:pPr>
              <w:pStyle w:val="10"/>
              <w:spacing w:line="248" w:lineRule="exact"/>
              <w:ind w:left="249"/>
              <w:rPr>
                <w:b/>
                <w:sz w:val="24"/>
              </w:rPr>
            </w:pPr>
            <w:r>
              <w:rPr>
                <w:b/>
                <w:sz w:val="24"/>
              </w:rPr>
              <w:t>3)</w:t>
            </w:r>
            <w:r>
              <w:rPr>
                <w:b/>
                <w:spacing w:val="-2"/>
                <w:sz w:val="24"/>
              </w:rPr>
              <w:t xml:space="preserve"> _3450</w:t>
            </w:r>
          </w:p>
        </w:tc>
        <w:tc>
          <w:tcPr>
            <w:tcW w:w="1230" w:type="dxa"/>
          </w:tcPr>
          <w:p>
            <w:pPr>
              <w:pStyle w:val="10"/>
              <w:spacing w:line="248" w:lineRule="exact"/>
              <w:ind w:right="90"/>
              <w:jc w:val="right"/>
              <w:rPr>
                <w:b/>
                <w:sz w:val="24"/>
              </w:rPr>
            </w:pPr>
            <w:r>
              <w:rPr>
                <w:b/>
                <w:sz w:val="24"/>
              </w:rPr>
              <w:t xml:space="preserve">4) + </w:t>
            </w:r>
            <w:r>
              <w:rPr>
                <w:b/>
                <w:spacing w:val="-4"/>
                <w:sz w:val="24"/>
              </w:rPr>
              <w:t>3160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500" w:type="dxa"/>
          </w:tcPr>
          <w:p>
            <w:pPr>
              <w:pStyle w:val="10"/>
              <w:spacing w:line="256" w:lineRule="exact"/>
              <w:ind w:left="590"/>
              <w:rPr>
                <w:sz w:val="24"/>
              </w:rPr>
            </w:pPr>
            <w:r>
              <w:rPr>
                <w:b/>
                <w:sz w:val="24"/>
                <w:u w:val="single"/>
              </w:rPr>
              <w:t>6</w:t>
            </w:r>
            <w:r>
              <w:rPr>
                <w:b/>
                <w:spacing w:val="30"/>
                <w:sz w:val="24"/>
                <w:u w:val="single"/>
              </w:rPr>
              <w:t xml:space="preserve">  </w:t>
            </w:r>
            <w:r>
              <w:rPr>
                <w:spacing w:val="-5"/>
                <w:sz w:val="24"/>
              </w:rPr>
              <w:t>253</w:t>
            </w:r>
          </w:p>
        </w:tc>
        <w:tc>
          <w:tcPr>
            <w:tcW w:w="1391" w:type="dxa"/>
          </w:tcPr>
          <w:p>
            <w:pPr>
              <w:pStyle w:val="10"/>
              <w:spacing w:line="256" w:lineRule="exact"/>
              <w:ind w:right="198"/>
              <w:jc w:val="right"/>
              <w:rPr>
                <w:b/>
                <w:sz w:val="24"/>
              </w:rPr>
            </w:pPr>
            <w:r>
              <w:rPr>
                <w:b/>
                <w:spacing w:val="-5"/>
                <w:sz w:val="24"/>
                <w:u w:val="single"/>
              </w:rPr>
              <w:t>290</w:t>
            </w:r>
            <w:r>
              <w:rPr>
                <w:b/>
                <w:spacing w:val="40"/>
                <w:sz w:val="24"/>
                <w:u w:val="single"/>
              </w:rPr>
              <w:t xml:space="preserve"> </w:t>
            </w:r>
          </w:p>
        </w:tc>
        <w:tc>
          <w:tcPr>
            <w:tcW w:w="1230" w:type="dxa"/>
          </w:tcPr>
          <w:p>
            <w:pPr>
              <w:pStyle w:val="10"/>
              <w:spacing w:line="256" w:lineRule="exact"/>
              <w:ind w:right="49"/>
              <w:jc w:val="right"/>
              <w:rPr>
                <w:b/>
                <w:sz w:val="24"/>
              </w:rPr>
            </w:pPr>
            <w:r>
              <w:rPr>
                <w:b/>
                <w:sz w:val="24"/>
                <w:u w:val="single"/>
              </w:rPr>
              <w:t xml:space="preserve"> </w:t>
            </w:r>
            <w:r>
              <w:rPr>
                <w:b/>
                <w:spacing w:val="-5"/>
                <w:sz w:val="24"/>
                <w:u w:val="single"/>
              </w:rPr>
              <w:t>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1500" w:type="dxa"/>
          </w:tcPr>
          <w:p>
            <w:pPr>
              <w:pStyle w:val="10"/>
              <w:spacing w:line="253" w:lineRule="exact"/>
              <w:ind w:right="77"/>
              <w:jc w:val="center"/>
              <w:rPr>
                <w:b/>
                <w:sz w:val="24"/>
              </w:rPr>
            </w:pPr>
            <w:r>
              <w:rPr>
                <w:b/>
                <w:spacing w:val="-5"/>
                <w:sz w:val="24"/>
                <w:u w:val="single"/>
              </w:rPr>
              <w:t>15</w:t>
            </w:r>
          </w:p>
        </w:tc>
        <w:tc>
          <w:tcPr>
            <w:tcW w:w="1391" w:type="dxa"/>
          </w:tcPr>
          <w:p>
            <w:pPr>
              <w:pStyle w:val="10"/>
              <w:spacing w:line="253" w:lineRule="exact"/>
              <w:ind w:right="258"/>
              <w:jc w:val="right"/>
              <w:rPr>
                <w:b/>
                <w:sz w:val="24"/>
              </w:rPr>
            </w:pPr>
            <w:r>
              <w:rPr>
                <w:b/>
                <w:spacing w:val="-4"/>
                <w:sz w:val="24"/>
              </w:rPr>
              <w:t>3160</w:t>
            </w:r>
          </w:p>
        </w:tc>
        <w:tc>
          <w:tcPr>
            <w:tcW w:w="1230" w:type="dxa"/>
          </w:tcPr>
          <w:p>
            <w:pPr>
              <w:pStyle w:val="10"/>
              <w:spacing w:line="253" w:lineRule="exact"/>
              <w:ind w:right="49"/>
              <w:jc w:val="right"/>
              <w:rPr>
                <w:b/>
                <w:sz w:val="24"/>
              </w:rPr>
            </w:pPr>
            <w:r>
              <w:rPr>
                <w:b/>
                <w:spacing w:val="-4"/>
                <w:sz w:val="24"/>
              </w:rPr>
              <w:t>3413</w:t>
            </w:r>
          </w:p>
        </w:tc>
      </w:tr>
    </w:tbl>
    <w:p>
      <w:pPr>
        <w:pStyle w:val="6"/>
        <w:spacing w:before="272"/>
        <w:ind w:left="104" w:firstLine="180"/>
      </w:pPr>
      <w:r>
        <mc:AlternateContent>
          <mc:Choice Requires="wps">
            <w:drawing>
              <wp:anchor distT="0" distB="0" distL="0" distR="0" simplePos="0" relativeHeight="251659264" behindDoc="0" locked="0" layoutInCell="1" allowOverlap="1">
                <wp:simplePos x="0" y="0"/>
                <wp:positionH relativeFrom="page">
                  <wp:posOffset>695960</wp:posOffset>
                </wp:positionH>
                <wp:positionV relativeFrom="paragraph">
                  <wp:posOffset>159385</wp:posOffset>
                </wp:positionV>
                <wp:extent cx="38100" cy="15240"/>
                <wp:effectExtent l="0" t="0" r="0" b="0"/>
                <wp:wrapNone/>
                <wp:docPr id="2" name="Graphic 2"/>
                <wp:cNvGraphicFramePr/>
                <a:graphic xmlns:a="http://schemas.openxmlformats.org/drawingml/2006/main">
                  <a:graphicData uri="http://schemas.microsoft.com/office/word/2010/wordprocessingShape">
                    <wps:wsp>
                      <wps:cNvSpPr/>
                      <wps:spPr>
                        <a:xfrm>
                          <a:off x="0" y="0"/>
                          <a:ext cx="38100" cy="15240"/>
                        </a:xfrm>
                        <a:custGeom>
                          <a:avLst/>
                          <a:gdLst/>
                          <a:ahLst/>
                          <a:cxnLst/>
                          <a:rect l="l" t="t" r="r" b="b"/>
                          <a:pathLst>
                            <a:path w="38100" h="15240">
                              <a:moveTo>
                                <a:pt x="38100" y="0"/>
                              </a:moveTo>
                              <a:lnTo>
                                <a:pt x="0" y="0"/>
                              </a:lnTo>
                              <a:lnTo>
                                <a:pt x="0" y="15239"/>
                              </a:lnTo>
                              <a:lnTo>
                                <a:pt x="38100" y="15239"/>
                              </a:lnTo>
                              <a:lnTo>
                                <a:pt x="38100" y="0"/>
                              </a:lnTo>
                              <a:close/>
                            </a:path>
                          </a:pathLst>
                        </a:custGeom>
                        <a:solidFill>
                          <a:srgbClr val="000000"/>
                        </a:solidFill>
                      </wps:spPr>
                      <wps:bodyPr wrap="square" lIns="0" tIns="0" rIns="0" bIns="0" rtlCol="0">
                        <a:noAutofit/>
                      </wps:bodyPr>
                    </wps:wsp>
                  </a:graphicData>
                </a:graphic>
              </wp:anchor>
            </w:drawing>
          </mc:Choice>
          <mc:Fallback>
            <w:pict>
              <v:shape id="Graphic 2" o:spid="_x0000_s1026" o:spt="100" style="position:absolute;left:0pt;margin-left:54.8pt;margin-top:12.55pt;height:1.2pt;width:3pt;mso-position-horizontal-relative:page;z-index:251659264;mso-width-relative:page;mso-height-relative:page;" fillcolor="#000000" filled="t" stroked="f" coordsize="38100,15240" o:gfxdata="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8+WDNYAAAAJAQAA&#10;DwAAAAAAAAABACAAAAAiAAAAZHJzL2Rvd25yZXYueG1sUEsBAhQAFAAAAAgAh07iQKyN3UIbAgAA&#10;1gQAAA4AAAAAAAAAAQAgAAAAJQEAAGRycy9lMm9Eb2MueG1sUEsFBgAAAAAGAAYAWQEAALIFAAAA&#10;AA==&#10;" path="m38100,0l0,0,0,15239,38100,15239,38100,0xe">
                <v:fill on="t" focussize="0,0"/>
                <v:stroke on="f"/>
                <v:imagedata o:title=""/>
                <o:lock v:ext="edit" aspectratio="f"/>
                <v:textbox inset="0mm,0mm,0mm,0mm"/>
              </v:shape>
            </w:pict>
          </mc:Fallback>
        </mc:AlternateContent>
      </w:r>
      <w:r>
        <w:t>Приводим</w:t>
      </w:r>
      <w:r>
        <w:rPr>
          <w:spacing w:val="40"/>
        </w:rPr>
        <w:t xml:space="preserve"> </w:t>
      </w:r>
      <w:r>
        <w:t>образцы</w:t>
      </w:r>
      <w:r>
        <w:rPr>
          <w:spacing w:val="40"/>
        </w:rPr>
        <w:t xml:space="preserve"> </w:t>
      </w:r>
      <w:r>
        <w:t>оформления</w:t>
      </w:r>
      <w:r>
        <w:rPr>
          <w:spacing w:val="40"/>
        </w:rPr>
        <w:t xml:space="preserve"> </w:t>
      </w:r>
      <w:r>
        <w:t>уравнений,</w:t>
      </w:r>
      <w:r>
        <w:rPr>
          <w:spacing w:val="40"/>
        </w:rPr>
        <w:t xml:space="preserve"> </w:t>
      </w:r>
      <w:r>
        <w:t>как</w:t>
      </w:r>
      <w:r>
        <w:rPr>
          <w:spacing w:val="40"/>
        </w:rPr>
        <w:t xml:space="preserve"> </w:t>
      </w:r>
      <w:r>
        <w:t>это</w:t>
      </w:r>
      <w:r>
        <w:rPr>
          <w:spacing w:val="40"/>
        </w:rPr>
        <w:t xml:space="preserve"> </w:t>
      </w:r>
      <w:r>
        <w:t>требуют</w:t>
      </w:r>
      <w:r>
        <w:rPr>
          <w:spacing w:val="40"/>
        </w:rPr>
        <w:t xml:space="preserve"> </w:t>
      </w:r>
      <w:r>
        <w:t>учителя</w:t>
      </w:r>
      <w:r>
        <w:rPr>
          <w:spacing w:val="40"/>
        </w:rPr>
        <w:t xml:space="preserve"> </w:t>
      </w:r>
      <w:r>
        <w:t>математики,</w:t>
      </w:r>
      <w:r>
        <w:rPr>
          <w:spacing w:val="40"/>
        </w:rPr>
        <w:t xml:space="preserve"> </w:t>
      </w:r>
      <w:r>
        <w:t>в</w:t>
      </w:r>
      <w:r>
        <w:rPr>
          <w:spacing w:val="40"/>
        </w:rPr>
        <w:t xml:space="preserve"> </w:t>
      </w:r>
      <w:r>
        <w:t>конце решения уравнения записывают ответ.</w:t>
      </w:r>
    </w:p>
    <w:p>
      <w:pPr>
        <w:pStyle w:val="6"/>
        <w:ind w:left="0"/>
      </w:pPr>
    </w:p>
    <w:p>
      <w:pPr>
        <w:pStyle w:val="6"/>
        <w:ind w:left="104" w:right="8659" w:firstLine="180"/>
      </w:pPr>
      <w:r>
        <w:t>Х+</w:t>
      </w:r>
      <w:r>
        <w:rPr>
          <w:spacing w:val="-15"/>
        </w:rPr>
        <w:t xml:space="preserve"> </w:t>
      </w:r>
      <w:r>
        <w:t>56*2=</w:t>
      </w:r>
      <w:r>
        <w:rPr>
          <w:spacing w:val="-15"/>
        </w:rPr>
        <w:t xml:space="preserve"> </w:t>
      </w:r>
      <w:r>
        <w:t xml:space="preserve">638 </w:t>
      </w:r>
      <w:r>
        <w:rPr>
          <w:spacing w:val="-2"/>
        </w:rPr>
        <w:t xml:space="preserve">Х+112=638 Х=638-112 </w:t>
      </w:r>
      <w:r>
        <w:rPr>
          <w:spacing w:val="-2"/>
          <w:u w:val="single"/>
        </w:rPr>
        <w:t>Х=526</w:t>
      </w:r>
    </w:p>
    <w:p>
      <w:pPr>
        <w:pStyle w:val="6"/>
      </w:pPr>
      <w:r>
        <w:rPr>
          <w:spacing w:val="-2"/>
        </w:rPr>
        <w:t>526+56*2=638</w:t>
      </w:r>
    </w:p>
    <w:p>
      <w:pPr>
        <w:pStyle w:val="6"/>
      </w:pPr>
      <w:r>
        <w:rPr>
          <w:spacing w:val="-2"/>
        </w:rPr>
        <w:t>638=638</w:t>
      </w:r>
    </w:p>
    <w:p>
      <w:pPr>
        <w:pStyle w:val="6"/>
        <w:ind w:left="993"/>
      </w:pPr>
      <w:r>
        <w:t>Все</w:t>
      </w:r>
      <w:r>
        <w:rPr>
          <w:spacing w:val="-4"/>
        </w:rPr>
        <w:t xml:space="preserve"> </w:t>
      </w:r>
      <w:r>
        <w:t>письменные</w:t>
      </w:r>
      <w:r>
        <w:rPr>
          <w:spacing w:val="-4"/>
        </w:rPr>
        <w:t xml:space="preserve"> </w:t>
      </w:r>
      <w:r>
        <w:t>вычисления</w:t>
      </w:r>
      <w:r>
        <w:rPr>
          <w:spacing w:val="-2"/>
        </w:rPr>
        <w:t xml:space="preserve"> </w:t>
      </w:r>
      <w:r>
        <w:t xml:space="preserve">выполняются </w:t>
      </w:r>
      <w:r>
        <w:rPr>
          <w:b/>
        </w:rPr>
        <w:t>справа</w:t>
      </w:r>
      <w:r>
        <w:rPr>
          <w:b/>
          <w:spacing w:val="-2"/>
        </w:rPr>
        <w:t xml:space="preserve"> </w:t>
      </w:r>
      <w:r>
        <w:t xml:space="preserve">от </w:t>
      </w:r>
      <w:r>
        <w:rPr>
          <w:spacing w:val="-2"/>
        </w:rPr>
        <w:t>уравнения.</w:t>
      </w:r>
    </w:p>
    <w:p>
      <w:pPr>
        <w:spacing w:before="0"/>
        <w:ind w:left="285" w:right="0" w:firstLine="708"/>
        <w:jc w:val="left"/>
        <w:rPr>
          <w:sz w:val="24"/>
        </w:rPr>
      </w:pPr>
      <w:r>
        <w:rPr>
          <w:b/>
          <w:sz w:val="24"/>
        </w:rPr>
        <w:t>Оформлению</w:t>
      </w:r>
      <w:r>
        <w:rPr>
          <w:b/>
          <w:spacing w:val="-4"/>
          <w:sz w:val="24"/>
        </w:rPr>
        <w:t xml:space="preserve"> </w:t>
      </w:r>
      <w:r>
        <w:rPr>
          <w:sz w:val="24"/>
        </w:rPr>
        <w:t>записи</w:t>
      </w:r>
      <w:r>
        <w:rPr>
          <w:spacing w:val="80"/>
          <w:sz w:val="24"/>
        </w:rPr>
        <w:t xml:space="preserve"> </w:t>
      </w:r>
      <w:r>
        <w:rPr>
          <w:sz w:val="24"/>
        </w:rPr>
        <w:t>задач</w:t>
      </w:r>
      <w:r>
        <w:rPr>
          <w:spacing w:val="-4"/>
          <w:sz w:val="24"/>
        </w:rPr>
        <w:t xml:space="preserve"> </w:t>
      </w:r>
      <w:r>
        <w:rPr>
          <w:b/>
          <w:sz w:val="24"/>
        </w:rPr>
        <w:t>геометрического</w:t>
      </w:r>
      <w:r>
        <w:rPr>
          <w:b/>
          <w:spacing w:val="-2"/>
          <w:sz w:val="24"/>
        </w:rPr>
        <w:t xml:space="preserve"> </w:t>
      </w:r>
      <w:r>
        <w:rPr>
          <w:sz w:val="24"/>
        </w:rPr>
        <w:t>типа</w:t>
      </w:r>
      <w:r>
        <w:rPr>
          <w:spacing w:val="80"/>
          <w:sz w:val="24"/>
        </w:rPr>
        <w:t xml:space="preserve"> </w:t>
      </w:r>
      <w:r>
        <w:rPr>
          <w:sz w:val="24"/>
        </w:rPr>
        <w:t>обучающихся</w:t>
      </w:r>
      <w:r>
        <w:rPr>
          <w:spacing w:val="80"/>
          <w:sz w:val="24"/>
        </w:rPr>
        <w:t xml:space="preserve"> </w:t>
      </w:r>
      <w:r>
        <w:rPr>
          <w:sz w:val="24"/>
        </w:rPr>
        <w:t>также</w:t>
      </w:r>
      <w:r>
        <w:rPr>
          <w:spacing w:val="80"/>
          <w:sz w:val="24"/>
        </w:rPr>
        <w:t xml:space="preserve"> </w:t>
      </w:r>
      <w:r>
        <w:rPr>
          <w:sz w:val="24"/>
        </w:rPr>
        <w:t xml:space="preserve">необходимо </w:t>
      </w:r>
      <w:r>
        <w:rPr>
          <w:spacing w:val="-2"/>
          <w:sz w:val="24"/>
        </w:rPr>
        <w:t>обучать.</w:t>
      </w:r>
    </w:p>
    <w:p>
      <w:pPr>
        <w:pStyle w:val="6"/>
        <w:ind w:right="287"/>
        <w:jc w:val="both"/>
      </w:pPr>
      <w:r>
        <w:t>Все чертежи выполняются простым карандашом по линейке. Измерения нужно подписывать ручкой. Обозначения буквами выполняются печатным и письменным шрифтом, прописными буквами латинского алфавита.</w:t>
      </w:r>
    </w:p>
    <w:p>
      <w:pPr>
        <w:pStyle w:val="2"/>
        <w:tabs>
          <w:tab w:val="left" w:pos="4118"/>
        </w:tabs>
        <w:spacing w:before="5" w:line="240" w:lineRule="auto"/>
        <w:ind w:left="2745"/>
        <w:jc w:val="left"/>
      </w:pPr>
      <w:r>
        <w:rPr>
          <w:spacing w:val="-10"/>
        </w:rPr>
        <w:t>А</w:t>
      </w:r>
      <w:r>
        <w:tab/>
      </w:r>
      <w:r>
        <w:rPr>
          <w:spacing w:val="-10"/>
        </w:rPr>
        <w:t>В</w:t>
      </w:r>
    </w:p>
    <w:p>
      <w:pPr>
        <w:tabs>
          <w:tab w:val="left" w:pos="4111"/>
        </w:tabs>
        <w:spacing w:before="0" w:line="274" w:lineRule="exact"/>
        <w:ind w:left="2745" w:right="0" w:firstLine="0"/>
        <w:jc w:val="left"/>
        <w:rPr>
          <w:b/>
          <w:sz w:val="24"/>
        </w:rPr>
      </w:pPr>
      <w:r>
        <w:rPr>
          <w:b/>
          <w:spacing w:val="-10"/>
          <w:sz w:val="24"/>
        </w:rPr>
        <w:t>Д</w:t>
      </w:r>
      <w:r>
        <w:rPr>
          <w:b/>
          <w:sz w:val="24"/>
        </w:rPr>
        <w:tab/>
      </w:r>
      <w:r>
        <w:rPr>
          <w:b/>
          <w:spacing w:val="-10"/>
          <w:sz w:val="24"/>
        </w:rPr>
        <w:t>С</w:t>
      </w:r>
    </w:p>
    <w:p>
      <w:pPr>
        <w:pStyle w:val="6"/>
        <w:ind w:firstLine="708"/>
      </w:pPr>
      <w:r>
        <w:t>Слова</w:t>
      </w:r>
      <w:r>
        <w:rPr>
          <w:spacing w:val="-6"/>
        </w:rPr>
        <w:t xml:space="preserve"> </w:t>
      </w:r>
      <w:r>
        <w:rPr>
          <w:b/>
        </w:rPr>
        <w:t>длина</w:t>
      </w:r>
      <w:r>
        <w:t>,</w:t>
      </w:r>
      <w:r>
        <w:rPr>
          <w:spacing w:val="-2"/>
        </w:rPr>
        <w:t xml:space="preserve"> </w:t>
      </w:r>
      <w:r>
        <w:rPr>
          <w:b/>
        </w:rPr>
        <w:t>ширина</w:t>
      </w:r>
      <w:r>
        <w:rPr>
          <w:b/>
          <w:spacing w:val="-5"/>
        </w:rPr>
        <w:t xml:space="preserve"> </w:t>
      </w:r>
      <w:r>
        <w:t>прямоугольника</w:t>
      </w:r>
      <w:r>
        <w:rPr>
          <w:spacing w:val="31"/>
        </w:rPr>
        <w:t xml:space="preserve"> </w:t>
      </w:r>
      <w:r>
        <w:t>не</w:t>
      </w:r>
      <w:r>
        <w:rPr>
          <w:spacing w:val="31"/>
        </w:rPr>
        <w:t xml:space="preserve"> </w:t>
      </w:r>
      <w:r>
        <w:t>допускается</w:t>
      </w:r>
      <w:r>
        <w:rPr>
          <w:spacing w:val="31"/>
        </w:rPr>
        <w:t xml:space="preserve"> </w:t>
      </w:r>
      <w:r>
        <w:t>обозначать</w:t>
      </w:r>
      <w:r>
        <w:rPr>
          <w:spacing w:val="33"/>
        </w:rPr>
        <w:t xml:space="preserve"> </w:t>
      </w:r>
      <w:r>
        <w:t>кратко</w:t>
      </w:r>
      <w:r>
        <w:rPr>
          <w:spacing w:val="32"/>
        </w:rPr>
        <w:t xml:space="preserve"> </w:t>
      </w:r>
      <w:r>
        <w:t xml:space="preserve">латинскими </w:t>
      </w:r>
      <w:r>
        <w:rPr>
          <w:spacing w:val="-2"/>
        </w:rPr>
        <w:t>буквами.</w:t>
      </w:r>
    </w:p>
    <w:p>
      <w:pPr>
        <w:spacing w:before="0"/>
        <w:ind w:left="285" w:right="0" w:firstLine="708"/>
        <w:jc w:val="left"/>
        <w:rPr>
          <w:i/>
          <w:sz w:val="24"/>
        </w:rPr>
      </w:pPr>
      <w:r>
        <w:rPr>
          <w:i/>
          <w:sz w:val="24"/>
        </w:rPr>
        <w:t>Длина прямоугольника 12 см, его ширина равна 6 см. Вычислите периметр и площадь</w:t>
      </w:r>
      <w:r>
        <w:rPr>
          <w:i/>
          <w:spacing w:val="40"/>
          <w:sz w:val="24"/>
        </w:rPr>
        <w:t xml:space="preserve"> </w:t>
      </w:r>
      <w:r>
        <w:rPr>
          <w:i/>
          <w:spacing w:val="-2"/>
          <w:sz w:val="24"/>
        </w:rPr>
        <w:t>прямоугольника.</w:t>
      </w:r>
    </w:p>
    <w:p>
      <w:pPr>
        <w:pStyle w:val="2"/>
        <w:spacing w:before="3" w:line="240" w:lineRule="auto"/>
        <w:ind w:left="285"/>
        <w:jc w:val="left"/>
      </w:pPr>
      <w:r>
        <w:t>Образец</w:t>
      </w:r>
      <w:r>
        <w:rPr>
          <w:spacing w:val="-4"/>
        </w:rPr>
        <w:t xml:space="preserve"> </w:t>
      </w:r>
      <w:r>
        <w:t>краткой</w:t>
      </w:r>
      <w:r>
        <w:rPr>
          <w:spacing w:val="-4"/>
        </w:rPr>
        <w:t xml:space="preserve"> </w:t>
      </w:r>
      <w:r>
        <w:t>записи</w:t>
      </w:r>
      <w:r>
        <w:rPr>
          <w:spacing w:val="-4"/>
        </w:rPr>
        <w:t xml:space="preserve"> </w:t>
      </w:r>
      <w:r>
        <w:t>и</w:t>
      </w:r>
      <w:r>
        <w:rPr>
          <w:spacing w:val="-4"/>
        </w:rPr>
        <w:t xml:space="preserve"> </w:t>
      </w:r>
      <w:r>
        <w:t>решения</w:t>
      </w:r>
      <w:r>
        <w:rPr>
          <w:spacing w:val="-3"/>
        </w:rPr>
        <w:t xml:space="preserve"> </w:t>
      </w:r>
      <w:r>
        <w:rPr>
          <w:spacing w:val="-2"/>
        </w:rPr>
        <w:t>задачи:</w:t>
      </w:r>
    </w:p>
    <w:p>
      <w:pPr>
        <w:tabs>
          <w:tab w:val="left" w:pos="3991"/>
        </w:tabs>
        <w:spacing w:before="0"/>
        <w:ind w:left="285" w:right="0" w:firstLine="0"/>
        <w:jc w:val="left"/>
        <w:rPr>
          <w:b/>
          <w:i/>
          <w:sz w:val="24"/>
        </w:rPr>
      </w:pPr>
      <w:r>
        <w:rPr>
          <w:b/>
          <w:i/>
          <w:sz w:val="24"/>
        </w:rPr>
        <w:t>Длина</w:t>
      </w:r>
      <w:r>
        <w:rPr>
          <w:b/>
          <w:i/>
          <w:spacing w:val="-1"/>
          <w:sz w:val="24"/>
        </w:rPr>
        <w:t xml:space="preserve"> </w:t>
      </w:r>
      <w:r>
        <w:rPr>
          <w:b/>
          <w:i/>
          <w:sz w:val="24"/>
        </w:rPr>
        <w:t>–12</w:t>
      </w:r>
      <w:r>
        <w:rPr>
          <w:b/>
          <w:i/>
          <w:spacing w:val="-1"/>
          <w:sz w:val="24"/>
        </w:rPr>
        <w:t xml:space="preserve"> </w:t>
      </w:r>
      <w:r>
        <w:rPr>
          <w:b/>
          <w:i/>
          <w:spacing w:val="-5"/>
          <w:sz w:val="24"/>
        </w:rPr>
        <w:t>см</w:t>
      </w:r>
      <w:r>
        <w:rPr>
          <w:b/>
          <w:i/>
          <w:sz w:val="24"/>
        </w:rPr>
        <w:tab/>
      </w:r>
      <w:r>
        <w:rPr>
          <w:b/>
          <w:i/>
          <w:sz w:val="24"/>
        </w:rPr>
        <w:t xml:space="preserve">а = 12 </w:t>
      </w:r>
      <w:r>
        <w:rPr>
          <w:b/>
          <w:i/>
          <w:spacing w:val="-5"/>
          <w:sz w:val="24"/>
        </w:rPr>
        <w:t>см</w:t>
      </w:r>
    </w:p>
    <w:p>
      <w:pPr>
        <w:tabs>
          <w:tab w:val="left" w:pos="3986"/>
        </w:tabs>
        <w:spacing w:before="0"/>
        <w:ind w:left="285" w:right="0" w:firstLine="0"/>
        <w:jc w:val="left"/>
        <w:rPr>
          <w:b/>
          <w:i/>
          <w:sz w:val="24"/>
        </w:rPr>
      </w:pPr>
      <w:r>
        <w:rPr>
          <w:b/>
          <w:i/>
          <w:sz w:val="24"/>
        </w:rPr>
        <w:t>Ширина</w:t>
      </w:r>
      <w:r>
        <w:rPr>
          <w:b/>
          <w:i/>
          <w:spacing w:val="-3"/>
          <w:sz w:val="24"/>
        </w:rPr>
        <w:t xml:space="preserve"> </w:t>
      </w:r>
      <w:r>
        <w:rPr>
          <w:b/>
          <w:i/>
          <w:sz w:val="24"/>
        </w:rPr>
        <w:t>–</w:t>
      </w:r>
      <w:r>
        <w:rPr>
          <w:b/>
          <w:i/>
          <w:spacing w:val="-1"/>
          <w:sz w:val="24"/>
        </w:rPr>
        <w:t xml:space="preserve"> </w:t>
      </w:r>
      <w:r>
        <w:rPr>
          <w:b/>
          <w:i/>
          <w:sz w:val="24"/>
        </w:rPr>
        <w:t>6</w:t>
      </w:r>
      <w:r>
        <w:rPr>
          <w:b/>
          <w:i/>
          <w:spacing w:val="-1"/>
          <w:sz w:val="24"/>
        </w:rPr>
        <w:t xml:space="preserve"> </w:t>
      </w:r>
      <w:r>
        <w:rPr>
          <w:b/>
          <w:i/>
          <w:spacing w:val="-5"/>
          <w:sz w:val="24"/>
        </w:rPr>
        <w:t>см</w:t>
      </w:r>
      <w:r>
        <w:rPr>
          <w:b/>
          <w:i/>
          <w:sz w:val="24"/>
        </w:rPr>
        <w:tab/>
      </w:r>
      <w:r>
        <w:rPr>
          <w:b/>
          <w:i/>
          <w:sz w:val="24"/>
        </w:rPr>
        <w:t xml:space="preserve">в = </w:t>
      </w:r>
      <w:r>
        <w:rPr>
          <w:b/>
          <w:i/>
          <w:spacing w:val="-5"/>
          <w:sz w:val="24"/>
        </w:rPr>
        <w:t>6см</w:t>
      </w:r>
    </w:p>
    <w:p>
      <w:pPr>
        <w:tabs>
          <w:tab w:val="left" w:pos="3914"/>
        </w:tabs>
        <w:spacing w:before="0" w:line="273" w:lineRule="exact"/>
        <w:ind w:left="285" w:right="0" w:firstLine="0"/>
        <w:jc w:val="left"/>
        <w:rPr>
          <w:b/>
          <w:i/>
          <w:sz w:val="24"/>
        </w:rPr>
      </w:pPr>
      <w:r>
        <w:rPr>
          <w:b/>
          <w:i/>
          <w:sz w:val="24"/>
        </w:rPr>
        <w:t>Периметр</w:t>
      </w:r>
      <w:r>
        <w:rPr>
          <w:b/>
          <w:i/>
          <w:spacing w:val="-3"/>
          <w:sz w:val="24"/>
        </w:rPr>
        <w:t xml:space="preserve"> </w:t>
      </w:r>
      <w:r>
        <w:rPr>
          <w:b/>
          <w:i/>
          <w:sz w:val="24"/>
        </w:rPr>
        <w:t>-?</w:t>
      </w:r>
      <w:r>
        <w:rPr>
          <w:b/>
          <w:i/>
          <w:spacing w:val="-3"/>
          <w:sz w:val="24"/>
        </w:rPr>
        <w:t xml:space="preserve"> </w:t>
      </w:r>
      <w:r>
        <w:rPr>
          <w:b/>
          <w:i/>
          <w:spacing w:val="-5"/>
          <w:sz w:val="24"/>
        </w:rPr>
        <w:t>См</w:t>
      </w:r>
      <w:r>
        <w:rPr>
          <w:b/>
          <w:i/>
          <w:sz w:val="24"/>
        </w:rPr>
        <w:tab/>
      </w:r>
      <w:r>
        <w:rPr>
          <w:b/>
          <w:i/>
          <w:sz w:val="24"/>
        </w:rPr>
        <w:t xml:space="preserve">Р = ? </w:t>
      </w:r>
      <w:r>
        <w:rPr>
          <w:b/>
          <w:i/>
          <w:spacing w:val="-5"/>
          <w:sz w:val="24"/>
        </w:rPr>
        <w:t>см</w:t>
      </w:r>
    </w:p>
    <w:p>
      <w:pPr>
        <w:tabs>
          <w:tab w:val="left" w:pos="3756"/>
        </w:tabs>
        <w:spacing w:before="0" w:line="276" w:lineRule="exact"/>
        <w:ind w:left="285" w:right="0" w:firstLine="0"/>
        <w:jc w:val="left"/>
        <w:rPr>
          <w:b/>
          <w:i/>
          <w:position w:val="8"/>
          <w:sz w:val="16"/>
        </w:rPr>
      </w:pPr>
      <w:r>
        <w:rPr>
          <w:b/>
          <w:i/>
          <w:sz w:val="24"/>
        </w:rPr>
        <w:t>Площадь</w:t>
      </w:r>
      <w:r>
        <w:rPr>
          <w:b/>
          <w:i/>
          <w:spacing w:val="-1"/>
          <w:sz w:val="24"/>
        </w:rPr>
        <w:t xml:space="preserve"> </w:t>
      </w:r>
      <w:r>
        <w:rPr>
          <w:b/>
          <w:i/>
          <w:sz w:val="24"/>
        </w:rPr>
        <w:t>-</w:t>
      </w:r>
      <w:r>
        <w:rPr>
          <w:b/>
          <w:i/>
          <w:spacing w:val="-2"/>
          <w:sz w:val="24"/>
        </w:rPr>
        <w:t xml:space="preserve"> </w:t>
      </w:r>
      <w:r>
        <w:rPr>
          <w:b/>
          <w:i/>
          <w:sz w:val="24"/>
        </w:rPr>
        <w:t xml:space="preserve">? </w:t>
      </w:r>
      <w:r>
        <w:rPr>
          <w:b/>
          <w:i/>
          <w:spacing w:val="-5"/>
          <w:sz w:val="24"/>
        </w:rPr>
        <w:t>см</w:t>
      </w:r>
      <w:r>
        <w:rPr>
          <w:b/>
          <w:i/>
          <w:spacing w:val="-5"/>
          <w:position w:val="8"/>
          <w:sz w:val="16"/>
        </w:rPr>
        <w:t>2</w:t>
      </w:r>
      <w:r>
        <w:rPr>
          <w:b/>
          <w:i/>
          <w:position w:val="8"/>
          <w:sz w:val="16"/>
        </w:rPr>
        <w:tab/>
      </w:r>
      <w:r>
        <w:rPr>
          <w:b/>
          <w:i/>
          <w:position w:val="8"/>
          <w:sz w:val="16"/>
        </w:rPr>
        <w:t xml:space="preserve">S = </w:t>
      </w:r>
      <w:r>
        <w:rPr>
          <w:b/>
          <w:i/>
          <w:sz w:val="24"/>
        </w:rPr>
        <w:t xml:space="preserve">? </w:t>
      </w:r>
      <w:r>
        <w:rPr>
          <w:b/>
          <w:i/>
          <w:spacing w:val="-5"/>
          <w:sz w:val="24"/>
        </w:rPr>
        <w:t>см</w:t>
      </w:r>
      <w:r>
        <w:rPr>
          <w:b/>
          <w:i/>
          <w:spacing w:val="-5"/>
          <w:position w:val="8"/>
          <w:sz w:val="16"/>
        </w:rPr>
        <w:t>2</w:t>
      </w:r>
    </w:p>
    <w:p>
      <w:pPr>
        <w:pStyle w:val="3"/>
        <w:tabs>
          <w:tab w:val="left" w:pos="3789"/>
        </w:tabs>
        <w:spacing w:before="2" w:line="235" w:lineRule="auto"/>
        <w:ind w:right="3528"/>
      </w:pPr>
      <w:r>
        <w:t>(12+6)*2=36 (см)</w:t>
      </w:r>
      <w:r>
        <w:tab/>
      </w:r>
      <w:r>
        <w:t>Ответ:</w:t>
      </w:r>
      <w:r>
        <w:rPr>
          <w:spacing w:val="-3"/>
        </w:rPr>
        <w:t xml:space="preserve"> </w:t>
      </w:r>
      <w:r>
        <w:t>Р</w:t>
      </w:r>
      <w:r>
        <w:rPr>
          <w:spacing w:val="-4"/>
        </w:rPr>
        <w:t xml:space="preserve"> </w:t>
      </w:r>
      <w:r>
        <w:t>=</w:t>
      </w:r>
      <w:r>
        <w:rPr>
          <w:spacing w:val="-6"/>
        </w:rPr>
        <w:t xml:space="preserve"> </w:t>
      </w:r>
      <w:r>
        <w:t>36</w:t>
      </w:r>
      <w:r>
        <w:rPr>
          <w:spacing w:val="-3"/>
        </w:rPr>
        <w:t xml:space="preserve"> </w:t>
      </w:r>
      <w:r>
        <w:t>см,</w:t>
      </w:r>
      <w:r>
        <w:rPr>
          <w:spacing w:val="80"/>
        </w:rPr>
        <w:t xml:space="preserve"> </w:t>
      </w:r>
      <w:r>
        <w:rPr>
          <w:position w:val="8"/>
          <w:sz w:val="16"/>
        </w:rPr>
        <w:t>S</w:t>
      </w:r>
      <w:r>
        <w:rPr>
          <w:spacing w:val="-2"/>
          <w:position w:val="8"/>
          <w:sz w:val="16"/>
        </w:rPr>
        <w:t xml:space="preserve"> </w:t>
      </w:r>
      <w:r>
        <w:rPr>
          <w:position w:val="8"/>
          <w:sz w:val="16"/>
        </w:rPr>
        <w:t>=</w:t>
      </w:r>
      <w:r>
        <w:rPr>
          <w:spacing w:val="-3"/>
          <w:position w:val="8"/>
          <w:sz w:val="16"/>
        </w:rPr>
        <w:t xml:space="preserve"> </w:t>
      </w:r>
      <w:r>
        <w:t>72</w:t>
      </w:r>
      <w:r>
        <w:rPr>
          <w:spacing w:val="-3"/>
        </w:rPr>
        <w:t xml:space="preserve"> </w:t>
      </w:r>
      <w:r>
        <w:t>см</w:t>
      </w:r>
      <w:r>
        <w:rPr>
          <w:position w:val="8"/>
          <w:sz w:val="16"/>
        </w:rPr>
        <w:t>2</w:t>
      </w:r>
      <w:r>
        <w:rPr>
          <w:spacing w:val="40"/>
          <w:position w:val="8"/>
          <w:sz w:val="16"/>
        </w:rPr>
        <w:t xml:space="preserve"> </w:t>
      </w:r>
      <w:r>
        <w:t>12*6=72 (см</w:t>
      </w:r>
      <w:r>
        <w:rPr>
          <w:position w:val="8"/>
          <w:sz w:val="16"/>
        </w:rPr>
        <w:t>2</w:t>
      </w:r>
      <w:r>
        <w:t>)</w:t>
      </w:r>
    </w:p>
    <w:p>
      <w:pPr>
        <w:spacing w:before="0" w:line="277" w:lineRule="exact"/>
        <w:ind w:left="405" w:right="0" w:firstLine="0"/>
        <w:jc w:val="left"/>
        <w:rPr>
          <w:b/>
          <w:i/>
          <w:position w:val="8"/>
          <w:sz w:val="16"/>
        </w:rPr>
      </w:pPr>
      <w:r>
        <w:rPr>
          <w:b/>
          <w:i/>
          <w:sz w:val="24"/>
        </w:rPr>
        <w:t>Ответ:</w:t>
      </w:r>
      <w:r>
        <w:rPr>
          <w:b/>
          <w:i/>
          <w:spacing w:val="-5"/>
          <w:sz w:val="24"/>
        </w:rPr>
        <w:t xml:space="preserve"> </w:t>
      </w:r>
      <w:r>
        <w:rPr>
          <w:b/>
          <w:i/>
          <w:sz w:val="24"/>
        </w:rPr>
        <w:t>Периметр-36</w:t>
      </w:r>
      <w:r>
        <w:rPr>
          <w:b/>
          <w:i/>
          <w:spacing w:val="-2"/>
          <w:sz w:val="24"/>
        </w:rPr>
        <w:t xml:space="preserve"> </w:t>
      </w:r>
      <w:r>
        <w:rPr>
          <w:b/>
          <w:i/>
          <w:sz w:val="24"/>
        </w:rPr>
        <w:t>см,</w:t>
      </w:r>
      <w:r>
        <w:rPr>
          <w:b/>
          <w:i/>
          <w:spacing w:val="-2"/>
          <w:sz w:val="24"/>
        </w:rPr>
        <w:t xml:space="preserve"> </w:t>
      </w:r>
      <w:r>
        <w:rPr>
          <w:b/>
          <w:i/>
          <w:sz w:val="24"/>
        </w:rPr>
        <w:t>площадь=72</w:t>
      </w:r>
      <w:r>
        <w:rPr>
          <w:b/>
          <w:i/>
          <w:spacing w:val="-2"/>
          <w:sz w:val="24"/>
        </w:rPr>
        <w:t xml:space="preserve"> </w:t>
      </w:r>
      <w:r>
        <w:rPr>
          <w:b/>
          <w:i/>
          <w:sz w:val="24"/>
        </w:rPr>
        <w:t>см</w:t>
      </w:r>
      <w:r>
        <w:rPr>
          <w:b/>
          <w:i/>
          <w:position w:val="8"/>
          <w:sz w:val="16"/>
        </w:rPr>
        <w:t>2</w:t>
      </w:r>
      <w:r>
        <w:rPr>
          <w:b/>
          <w:i/>
          <w:spacing w:val="-2"/>
          <w:position w:val="8"/>
          <w:sz w:val="16"/>
        </w:rPr>
        <w:t xml:space="preserve"> </w:t>
      </w:r>
      <w:r>
        <w:rPr>
          <w:b/>
          <w:i/>
          <w:spacing w:val="-10"/>
          <w:position w:val="8"/>
          <w:sz w:val="16"/>
        </w:rPr>
        <w:t>.</w:t>
      </w:r>
    </w:p>
    <w:p>
      <w:pPr>
        <w:spacing w:after="0" w:line="277" w:lineRule="exact"/>
        <w:jc w:val="left"/>
        <w:rPr>
          <w:b/>
          <w:i/>
          <w:position w:val="8"/>
          <w:sz w:val="16"/>
        </w:rPr>
        <w:sectPr>
          <w:pgSz w:w="11910" w:h="16840"/>
          <w:pgMar w:top="620" w:right="566" w:bottom="960" w:left="992" w:header="0" w:footer="733" w:gutter="0"/>
          <w:cols w:space="720" w:num="1"/>
        </w:sectPr>
      </w:pPr>
    </w:p>
    <w:p>
      <w:pPr>
        <w:pStyle w:val="6"/>
        <w:spacing w:before="64"/>
        <w:ind w:left="993"/>
      </w:pPr>
      <w:r>
        <w:t>При</w:t>
      </w:r>
      <w:r>
        <w:rPr>
          <w:spacing w:val="-6"/>
        </w:rPr>
        <w:t xml:space="preserve"> </w:t>
      </w:r>
      <w:r>
        <w:t>оформлении</w:t>
      </w:r>
      <w:r>
        <w:rPr>
          <w:spacing w:val="-4"/>
        </w:rPr>
        <w:t xml:space="preserve"> </w:t>
      </w:r>
      <w:r>
        <w:t>математического</w:t>
      </w:r>
      <w:r>
        <w:rPr>
          <w:spacing w:val="-4"/>
        </w:rPr>
        <w:t xml:space="preserve"> </w:t>
      </w:r>
      <w:r>
        <w:t>диктанта</w:t>
      </w:r>
      <w:r>
        <w:rPr>
          <w:spacing w:val="-4"/>
        </w:rPr>
        <w:t xml:space="preserve"> </w:t>
      </w:r>
      <w:r>
        <w:t>следует</w:t>
      </w:r>
      <w:r>
        <w:rPr>
          <w:spacing w:val="-2"/>
        </w:rPr>
        <w:t xml:space="preserve"> </w:t>
      </w:r>
      <w:r>
        <w:t>соблюдать</w:t>
      </w:r>
      <w:r>
        <w:rPr>
          <w:spacing w:val="-3"/>
        </w:rPr>
        <w:t xml:space="preserve"> </w:t>
      </w:r>
      <w:r>
        <w:t>следующие</w:t>
      </w:r>
      <w:r>
        <w:rPr>
          <w:spacing w:val="-4"/>
        </w:rPr>
        <w:t xml:space="preserve"> </w:t>
      </w:r>
      <w:r>
        <w:rPr>
          <w:spacing w:val="-2"/>
        </w:rPr>
        <w:t>требования:</w:t>
      </w:r>
    </w:p>
    <w:p>
      <w:pPr>
        <w:pStyle w:val="6"/>
      </w:pPr>
      <w:r>
        <w:t>- записывать только ответы в строчку через запятую, отступая одну клетку - рядом с числом</w:t>
      </w:r>
      <w:r>
        <w:rPr>
          <w:spacing w:val="80"/>
        </w:rPr>
        <w:t xml:space="preserve"> </w:t>
      </w:r>
      <w:r>
        <w:t>писать наименования единиц измерений и предлоги на, в .. раз.</w:t>
      </w:r>
    </w:p>
    <w:p>
      <w:pPr>
        <w:pStyle w:val="6"/>
        <w:spacing w:before="5"/>
      </w:pPr>
      <w:r>
        <w:t>Образец:</w:t>
      </w:r>
      <w:r>
        <w:rPr>
          <w:spacing w:val="-1"/>
        </w:rPr>
        <w:t xml:space="preserve"> </w:t>
      </w:r>
      <w:r>
        <w:t>675,</w:t>
      </w:r>
      <w:r>
        <w:rPr>
          <w:spacing w:val="-1"/>
        </w:rPr>
        <w:t xml:space="preserve"> </w:t>
      </w:r>
      <w:r>
        <w:t>564, на</w:t>
      </w:r>
      <w:r>
        <w:rPr>
          <w:spacing w:val="-2"/>
        </w:rPr>
        <w:t xml:space="preserve"> </w:t>
      </w:r>
      <w:r>
        <w:t>78,</w:t>
      </w:r>
      <w:r>
        <w:rPr>
          <w:spacing w:val="-1"/>
        </w:rPr>
        <w:t xml:space="preserve"> </w:t>
      </w:r>
      <w:r>
        <w:t>в</w:t>
      </w:r>
      <w:r>
        <w:rPr>
          <w:spacing w:val="-1"/>
        </w:rPr>
        <w:t xml:space="preserve"> </w:t>
      </w:r>
      <w:r>
        <w:t>7</w:t>
      </w:r>
      <w:r>
        <w:rPr>
          <w:spacing w:val="-1"/>
        </w:rPr>
        <w:t xml:space="preserve"> </w:t>
      </w:r>
      <w:r>
        <w:t>раз.</w:t>
      </w:r>
      <w:r>
        <w:rPr>
          <w:spacing w:val="-9"/>
        </w:rPr>
        <w:t xml:space="preserve"> </w:t>
      </w:r>
      <w:r>
        <w:rPr>
          <w:spacing w:val="-5"/>
        </w:rPr>
        <w:t>10.</w:t>
      </w:r>
    </w:p>
    <w:p>
      <w:pPr>
        <w:pStyle w:val="6"/>
        <w:spacing w:before="2"/>
        <w:ind w:right="278" w:firstLine="480"/>
        <w:rPr>
          <w:b/>
        </w:rPr>
      </w:pPr>
      <w:r>
        <w:t>После каждого сокращённого слова</w:t>
      </w:r>
      <w:r>
        <w:rPr>
          <w:spacing w:val="-1"/>
        </w:rPr>
        <w:t xml:space="preserve"> </w:t>
      </w:r>
      <w:r>
        <w:t>ставьте точку</w:t>
      </w:r>
      <w:r>
        <w:rPr>
          <w:spacing w:val="-4"/>
        </w:rPr>
        <w:t xml:space="preserve"> </w:t>
      </w:r>
      <w:r>
        <w:t>(кроме мм, см, м, дм, км, г, л, кг, ц, т, с, мин,</w:t>
      </w:r>
      <w:r>
        <w:rPr>
          <w:spacing w:val="-3"/>
        </w:rPr>
        <w:t xml:space="preserve"> </w:t>
      </w:r>
      <w:r>
        <w:t>ч,</w:t>
      </w:r>
      <w:r>
        <w:rPr>
          <w:spacing w:val="-3"/>
        </w:rPr>
        <w:t xml:space="preserve"> </w:t>
      </w:r>
      <w:r>
        <w:t>км/ч,</w:t>
      </w:r>
      <w:r>
        <w:rPr>
          <w:spacing w:val="-3"/>
        </w:rPr>
        <w:t xml:space="preserve"> </w:t>
      </w:r>
      <w:r>
        <w:t>м/ч,м/с,</w:t>
      </w:r>
      <w:r>
        <w:rPr>
          <w:spacing w:val="-3"/>
        </w:rPr>
        <w:t xml:space="preserve"> </w:t>
      </w:r>
      <w:r>
        <w:t>дм/с,</w:t>
      </w:r>
      <w:r>
        <w:rPr>
          <w:spacing w:val="-3"/>
        </w:rPr>
        <w:t xml:space="preserve"> </w:t>
      </w:r>
      <w:r>
        <w:t>км/мин,</w:t>
      </w:r>
      <w:r>
        <w:rPr>
          <w:spacing w:val="-3"/>
        </w:rPr>
        <w:t xml:space="preserve"> </w:t>
      </w:r>
      <w:r>
        <w:t>м/мин.)</w:t>
      </w:r>
      <w:r>
        <w:rPr>
          <w:spacing w:val="-3"/>
        </w:rPr>
        <w:t xml:space="preserve"> </w:t>
      </w:r>
      <w:r>
        <w:t>Если</w:t>
      </w:r>
      <w:r>
        <w:rPr>
          <w:spacing w:val="-2"/>
        </w:rPr>
        <w:t xml:space="preserve"> </w:t>
      </w:r>
      <w:r>
        <w:t>эти</w:t>
      </w:r>
      <w:r>
        <w:rPr>
          <w:spacing w:val="-5"/>
        </w:rPr>
        <w:t xml:space="preserve"> </w:t>
      </w:r>
      <w:r>
        <w:t>наименования</w:t>
      </w:r>
      <w:r>
        <w:rPr>
          <w:spacing w:val="-3"/>
        </w:rPr>
        <w:t xml:space="preserve"> </w:t>
      </w:r>
      <w:r>
        <w:t>стоят</w:t>
      </w:r>
      <w:r>
        <w:rPr>
          <w:spacing w:val="-3"/>
        </w:rPr>
        <w:t xml:space="preserve"> </w:t>
      </w:r>
      <w:r>
        <w:t>в</w:t>
      </w:r>
      <w:r>
        <w:rPr>
          <w:spacing w:val="-4"/>
        </w:rPr>
        <w:t xml:space="preserve"> </w:t>
      </w:r>
      <w:r>
        <w:t>конце</w:t>
      </w:r>
      <w:r>
        <w:rPr>
          <w:spacing w:val="-7"/>
        </w:rPr>
        <w:t xml:space="preserve"> </w:t>
      </w:r>
      <w:r>
        <w:t>предложения, то точку ставить нужно. Но слово сутки сокращается с точкой</w:t>
      </w:r>
      <w:r>
        <w:rPr>
          <w:spacing w:val="80"/>
        </w:rPr>
        <w:t xml:space="preserve"> </w:t>
      </w:r>
      <w:r>
        <w:t xml:space="preserve">сут. Обозначения пути и площади: </w:t>
      </w:r>
      <w:r>
        <w:rPr>
          <w:b/>
        </w:rPr>
        <w:t>s</w:t>
      </w:r>
      <w:r>
        <w:t>- путь, площадь-</w:t>
      </w:r>
      <w:r>
        <w:rPr>
          <w:b/>
        </w:rPr>
        <w:t>S.</w:t>
      </w:r>
    </w:p>
    <w:p>
      <w:pPr>
        <w:pStyle w:val="6"/>
        <w:ind w:right="284" w:firstLine="708"/>
        <w:jc w:val="both"/>
      </w:pPr>
      <w:r>
        <w:t>Записи в тетрадях необходимо делать синей пастой, аккуратно, грамотно, разборчивым почерком. Разрешается по требованию учителя делать записи цветным карандашом, цветной пастой, цветными чернилами.</w:t>
      </w:r>
    </w:p>
    <w:p>
      <w:pPr>
        <w:pStyle w:val="6"/>
        <w:ind w:right="286" w:firstLine="708"/>
        <w:jc w:val="both"/>
      </w:pPr>
      <w:r>
        <w:t>Тетради должны иметь эстетичный вид. Тетради не должны содержать рисунки,</w:t>
      </w:r>
      <w:r>
        <w:rPr>
          <w:spacing w:val="40"/>
        </w:rPr>
        <w:t xml:space="preserve"> </w:t>
      </w:r>
      <w:r>
        <w:t>записи, наклейки, аппликации, не относящиеся к предмету.</w:t>
      </w:r>
    </w:p>
    <w:p>
      <w:pPr>
        <w:pStyle w:val="6"/>
        <w:spacing w:before="1"/>
        <w:ind w:left="993"/>
        <w:jc w:val="both"/>
      </w:pPr>
      <w:r>
        <w:t>Обложка</w:t>
      </w:r>
      <w:r>
        <w:rPr>
          <w:spacing w:val="-4"/>
        </w:rPr>
        <w:t xml:space="preserve"> </w:t>
      </w:r>
      <w:r>
        <w:t>тетради</w:t>
      </w:r>
      <w:r>
        <w:rPr>
          <w:spacing w:val="-3"/>
        </w:rPr>
        <w:t xml:space="preserve"> </w:t>
      </w:r>
      <w:r>
        <w:t>должна</w:t>
      </w:r>
      <w:r>
        <w:rPr>
          <w:spacing w:val="-4"/>
        </w:rPr>
        <w:t xml:space="preserve"> </w:t>
      </w:r>
      <w:r>
        <w:t xml:space="preserve">быть </w:t>
      </w:r>
      <w:r>
        <w:rPr>
          <w:spacing w:val="-2"/>
        </w:rPr>
        <w:t>подписана.</w:t>
      </w:r>
    </w:p>
    <w:p>
      <w:pPr>
        <w:pStyle w:val="6"/>
        <w:ind w:right="283"/>
        <w:jc w:val="both"/>
      </w:pPr>
      <w:r>
        <w:t>Схемы, рисунки, подчёркивания необходимо выполнять только по указанию учителя. Обязательно аккуратно, с помощью линейки, простым карандашом; по указанию учителя пастой любого цвета, кроме красного. Рисунки, иллюстрирующие содержание задачи выполняются в тетради по геометрии – слева от условия задачи.</w:t>
      </w:r>
    </w:p>
    <w:p>
      <w:pPr>
        <w:pStyle w:val="6"/>
        <w:ind w:right="289" w:firstLine="708"/>
        <w:jc w:val="both"/>
      </w:pPr>
      <w:r>
        <w:t>Ошибка, допущенная обучающимся, аккуратно зачёркивается карандашом или ручкой один раз и сверху или рядом пишется другой вариант ответа.</w:t>
      </w:r>
    </w:p>
    <w:p>
      <w:pPr>
        <w:pStyle w:val="6"/>
        <w:ind w:left="993" w:right="3697"/>
        <w:jc w:val="both"/>
      </w:pPr>
      <w:r>
        <w:t>Запрещается заключать неверные написания в скобки. Запрещается</w:t>
      </w:r>
      <w:r>
        <w:rPr>
          <w:spacing w:val="-4"/>
        </w:rPr>
        <w:t xml:space="preserve"> </w:t>
      </w:r>
      <w:r>
        <w:t>для</w:t>
      </w:r>
      <w:r>
        <w:rPr>
          <w:spacing w:val="-3"/>
        </w:rPr>
        <w:t xml:space="preserve"> </w:t>
      </w:r>
      <w:r>
        <w:t>исправления</w:t>
      </w:r>
      <w:r>
        <w:rPr>
          <w:spacing w:val="-4"/>
        </w:rPr>
        <w:t xml:space="preserve"> </w:t>
      </w:r>
      <w:r>
        <w:t>использовать</w:t>
      </w:r>
      <w:r>
        <w:rPr>
          <w:spacing w:val="-2"/>
        </w:rPr>
        <w:t xml:space="preserve"> корректор.</w:t>
      </w:r>
    </w:p>
    <w:p>
      <w:pPr>
        <w:pStyle w:val="6"/>
        <w:spacing w:before="5"/>
        <w:ind w:left="0"/>
      </w:pPr>
    </w:p>
    <w:p>
      <w:pPr>
        <w:pStyle w:val="2"/>
        <w:numPr>
          <w:ilvl w:val="0"/>
          <w:numId w:val="1"/>
        </w:numPr>
        <w:tabs>
          <w:tab w:val="left" w:pos="2637"/>
        </w:tabs>
        <w:spacing w:before="0" w:after="0" w:line="274" w:lineRule="exact"/>
        <w:ind w:left="2637" w:right="0" w:hanging="240"/>
        <w:jc w:val="both"/>
      </w:pPr>
      <w:r>
        <w:t>Орфографический</w:t>
      </w:r>
      <w:r>
        <w:rPr>
          <w:spacing w:val="-3"/>
        </w:rPr>
        <w:t xml:space="preserve"> </w:t>
      </w:r>
      <w:r>
        <w:t>режим</w:t>
      </w:r>
      <w:r>
        <w:rPr>
          <w:spacing w:val="-4"/>
        </w:rPr>
        <w:t xml:space="preserve"> </w:t>
      </w:r>
      <w:r>
        <w:t>по</w:t>
      </w:r>
      <w:r>
        <w:rPr>
          <w:spacing w:val="-1"/>
        </w:rPr>
        <w:t xml:space="preserve"> </w:t>
      </w:r>
      <w:r>
        <w:t>предмету</w:t>
      </w:r>
      <w:r>
        <w:rPr>
          <w:spacing w:val="-2"/>
        </w:rPr>
        <w:t xml:space="preserve"> ФИЗИКА</w:t>
      </w:r>
    </w:p>
    <w:p>
      <w:pPr>
        <w:pStyle w:val="6"/>
        <w:ind w:right="278" w:firstLine="708"/>
        <w:jc w:val="both"/>
      </w:pPr>
      <w:r>
        <w:t>При</w:t>
      </w:r>
      <w:r>
        <w:rPr>
          <w:spacing w:val="-4"/>
        </w:rPr>
        <w:t xml:space="preserve"> </w:t>
      </w:r>
      <w:r>
        <w:t>изучении</w:t>
      </w:r>
      <w:r>
        <w:rPr>
          <w:spacing w:val="-4"/>
        </w:rPr>
        <w:t xml:space="preserve"> </w:t>
      </w:r>
      <w:r>
        <w:t>предмета «Физика»</w:t>
      </w:r>
      <w:r>
        <w:rPr>
          <w:spacing w:val="-11"/>
        </w:rPr>
        <w:t xml:space="preserve"> </w:t>
      </w:r>
      <w:r>
        <w:t>необходимо</w:t>
      </w:r>
      <w:r>
        <w:rPr>
          <w:spacing w:val="-7"/>
        </w:rPr>
        <w:t xml:space="preserve"> </w:t>
      </w:r>
      <w:r>
        <w:t>соблюдать</w:t>
      </w:r>
      <w:r>
        <w:rPr>
          <w:spacing w:val="-3"/>
        </w:rPr>
        <w:t xml:space="preserve"> </w:t>
      </w:r>
      <w:r>
        <w:t>последовательность</w:t>
      </w:r>
      <w:r>
        <w:rPr>
          <w:spacing w:val="-5"/>
        </w:rPr>
        <w:t xml:space="preserve"> </w:t>
      </w:r>
      <w:r>
        <w:t>изучения тем и разделов с учетом межпредметных и внутри предметных связей, логику учебного процесса, возрастные особенности учащихся, рациональное распределение времени и учитывать требования учебной программы для общеобразовательной школы.</w:t>
      </w:r>
    </w:p>
    <w:p>
      <w:pPr>
        <w:pStyle w:val="2"/>
        <w:spacing w:before="3"/>
        <w:ind w:left="3245"/>
      </w:pPr>
      <w:r>
        <w:t>Порядок</w:t>
      </w:r>
      <w:r>
        <w:rPr>
          <w:spacing w:val="-3"/>
        </w:rPr>
        <w:t xml:space="preserve"> </w:t>
      </w:r>
      <w:r>
        <w:t>ведения</w:t>
      </w:r>
      <w:r>
        <w:rPr>
          <w:spacing w:val="-3"/>
        </w:rPr>
        <w:t xml:space="preserve"> </w:t>
      </w:r>
      <w:r>
        <w:t>и</w:t>
      </w:r>
      <w:r>
        <w:rPr>
          <w:spacing w:val="-3"/>
        </w:rPr>
        <w:t xml:space="preserve"> </w:t>
      </w:r>
      <w:r>
        <w:t>оформления</w:t>
      </w:r>
      <w:r>
        <w:rPr>
          <w:spacing w:val="-3"/>
        </w:rPr>
        <w:t xml:space="preserve"> </w:t>
      </w:r>
      <w:r>
        <w:rPr>
          <w:spacing w:val="-2"/>
        </w:rPr>
        <w:t>тетрадей.</w:t>
      </w:r>
    </w:p>
    <w:p>
      <w:pPr>
        <w:pStyle w:val="6"/>
        <w:ind w:right="277" w:firstLine="708"/>
        <w:jc w:val="both"/>
      </w:pPr>
      <w:r>
        <w:t>В 7-11 классах учитель имеет право самостоятельно выбирать темы практических и лабораторных работ, физического практикума (9 -11 классы) с учетом имеющегося оборудования и оснащенности кабинета физики и электронных средств обучения. При проведении лабораторных работ и работ физического практикума (в тетрадях для лабораторных работ) обязательно оценивание всех учащихся класса. При проведении практических работ (в рабочих тетрадях) оценивание всех учащихся класса не обязательно.</w:t>
      </w:r>
    </w:p>
    <w:p>
      <w:pPr>
        <w:pStyle w:val="6"/>
        <w:ind w:right="286" w:firstLine="708"/>
        <w:jc w:val="both"/>
      </w:pPr>
      <w:r>
        <w:t>Практические работы по компьютерному модулированию физических процессов, лабораторные работы при нехватке или отсутствия необходимого оборудования, разрешается заменить</w:t>
      </w:r>
      <w:r>
        <w:rPr>
          <w:spacing w:val="-3"/>
        </w:rPr>
        <w:t xml:space="preserve"> </w:t>
      </w:r>
      <w:r>
        <w:t>на</w:t>
      </w:r>
      <w:r>
        <w:rPr>
          <w:spacing w:val="-3"/>
        </w:rPr>
        <w:t xml:space="preserve"> </w:t>
      </w:r>
      <w:r>
        <w:t>практические</w:t>
      </w:r>
      <w:r>
        <w:rPr>
          <w:spacing w:val="-3"/>
        </w:rPr>
        <w:t xml:space="preserve"> </w:t>
      </w:r>
      <w:r>
        <w:t>работы</w:t>
      </w:r>
      <w:r>
        <w:rPr>
          <w:spacing w:val="-3"/>
        </w:rPr>
        <w:t xml:space="preserve"> </w:t>
      </w:r>
      <w:r>
        <w:t>по</w:t>
      </w:r>
      <w:r>
        <w:rPr>
          <w:spacing w:val="-2"/>
        </w:rPr>
        <w:t xml:space="preserve"> </w:t>
      </w:r>
      <w:r>
        <w:t>решению</w:t>
      </w:r>
      <w:r>
        <w:rPr>
          <w:spacing w:val="-6"/>
        </w:rPr>
        <w:t xml:space="preserve"> </w:t>
      </w:r>
      <w:r>
        <w:t>качественных,</w:t>
      </w:r>
      <w:r>
        <w:rPr>
          <w:spacing w:val="-2"/>
        </w:rPr>
        <w:t xml:space="preserve"> </w:t>
      </w:r>
      <w:r>
        <w:t>расчетных</w:t>
      </w:r>
      <w:r>
        <w:rPr>
          <w:spacing w:val="-1"/>
        </w:rPr>
        <w:t xml:space="preserve"> </w:t>
      </w:r>
      <w:r>
        <w:t>и</w:t>
      </w:r>
      <w:r>
        <w:rPr>
          <w:spacing w:val="-4"/>
        </w:rPr>
        <w:t xml:space="preserve"> </w:t>
      </w:r>
      <w:r>
        <w:t>экспериментальных задач в связи с недостаточной оснащенностью кабинетов (по усмотрению учителя).</w:t>
      </w:r>
    </w:p>
    <w:p>
      <w:pPr>
        <w:pStyle w:val="3"/>
        <w:spacing w:before="3"/>
        <w:ind w:right="287" w:firstLine="708"/>
        <w:jc w:val="both"/>
      </w:pPr>
      <w:r>
        <w:t>Организация контроля над всеми видами письменных работ осуществляется на основе единых требований.</w:t>
      </w:r>
    </w:p>
    <w:p>
      <w:pPr>
        <w:pStyle w:val="6"/>
        <w:spacing w:line="271" w:lineRule="exact"/>
        <w:jc w:val="both"/>
      </w:pPr>
      <w:r>
        <w:t>Для</w:t>
      </w:r>
      <w:r>
        <w:rPr>
          <w:spacing w:val="36"/>
        </w:rPr>
        <w:t xml:space="preserve">  </w:t>
      </w:r>
      <w:r>
        <w:t>выполнения</w:t>
      </w:r>
      <w:r>
        <w:rPr>
          <w:spacing w:val="36"/>
        </w:rPr>
        <w:t xml:space="preserve">  </w:t>
      </w:r>
      <w:r>
        <w:t>всех</w:t>
      </w:r>
      <w:r>
        <w:rPr>
          <w:spacing w:val="37"/>
        </w:rPr>
        <w:t xml:space="preserve">  </w:t>
      </w:r>
      <w:r>
        <w:t>видов</w:t>
      </w:r>
      <w:r>
        <w:rPr>
          <w:spacing w:val="36"/>
        </w:rPr>
        <w:t xml:space="preserve">  </w:t>
      </w:r>
      <w:r>
        <w:t>обучающих</w:t>
      </w:r>
      <w:r>
        <w:rPr>
          <w:spacing w:val="37"/>
        </w:rPr>
        <w:t xml:space="preserve">  </w:t>
      </w:r>
      <w:r>
        <w:t>работ</w:t>
      </w:r>
      <w:r>
        <w:rPr>
          <w:spacing w:val="37"/>
        </w:rPr>
        <w:t xml:space="preserve">  </w:t>
      </w:r>
      <w:r>
        <w:t>учащиеся</w:t>
      </w:r>
      <w:r>
        <w:rPr>
          <w:spacing w:val="37"/>
        </w:rPr>
        <w:t xml:space="preserve">  </w:t>
      </w:r>
      <w:r>
        <w:t>должны</w:t>
      </w:r>
      <w:r>
        <w:rPr>
          <w:spacing w:val="36"/>
        </w:rPr>
        <w:t xml:space="preserve">  </w:t>
      </w:r>
      <w:r>
        <w:t>иметь</w:t>
      </w:r>
      <w:r>
        <w:rPr>
          <w:spacing w:val="37"/>
        </w:rPr>
        <w:t xml:space="preserve">  </w:t>
      </w:r>
      <w:r>
        <w:rPr>
          <w:spacing w:val="-2"/>
        </w:rPr>
        <w:t>следующее</w:t>
      </w:r>
    </w:p>
    <w:p>
      <w:pPr>
        <w:pStyle w:val="3"/>
        <w:spacing w:before="5" w:line="273" w:lineRule="exact"/>
        <w:jc w:val="both"/>
        <w:rPr>
          <w:i w:val="0"/>
        </w:rPr>
      </w:pPr>
      <w:r>
        <w:t>количество</w:t>
      </w:r>
      <w:r>
        <w:rPr>
          <w:spacing w:val="-6"/>
        </w:rPr>
        <w:t xml:space="preserve"> </w:t>
      </w:r>
      <w:r>
        <w:rPr>
          <w:spacing w:val="-2"/>
        </w:rPr>
        <w:t>тетрадей</w:t>
      </w:r>
      <w:r>
        <w:rPr>
          <w:i w:val="0"/>
          <w:spacing w:val="-2"/>
        </w:rPr>
        <w:t>:</w:t>
      </w:r>
    </w:p>
    <w:p>
      <w:pPr>
        <w:pStyle w:val="9"/>
        <w:numPr>
          <w:ilvl w:val="0"/>
          <w:numId w:val="14"/>
        </w:numPr>
        <w:tabs>
          <w:tab w:val="left" w:pos="1004"/>
        </w:tabs>
        <w:spacing w:before="0" w:after="0" w:line="291" w:lineRule="exact"/>
        <w:ind w:left="1004" w:right="0" w:hanging="359"/>
        <w:jc w:val="both"/>
        <w:rPr>
          <w:sz w:val="24"/>
        </w:rPr>
      </w:pPr>
      <w:r>
        <w:rPr>
          <w:sz w:val="24"/>
        </w:rPr>
        <w:t>рабочих</w:t>
      </w:r>
      <w:r>
        <w:rPr>
          <w:spacing w:val="2"/>
          <w:sz w:val="24"/>
        </w:rPr>
        <w:t xml:space="preserve"> </w:t>
      </w:r>
      <w:r>
        <w:rPr>
          <w:sz w:val="24"/>
        </w:rPr>
        <w:t>–</w:t>
      </w:r>
      <w:r>
        <w:rPr>
          <w:spacing w:val="-1"/>
          <w:sz w:val="24"/>
        </w:rPr>
        <w:t xml:space="preserve"> </w:t>
      </w:r>
      <w:r>
        <w:rPr>
          <w:sz w:val="24"/>
        </w:rPr>
        <w:t>1 (общая</w:t>
      </w:r>
      <w:r>
        <w:rPr>
          <w:spacing w:val="-1"/>
          <w:sz w:val="24"/>
        </w:rPr>
        <w:t xml:space="preserve"> </w:t>
      </w:r>
      <w:r>
        <w:rPr>
          <w:sz w:val="24"/>
        </w:rPr>
        <w:t>тетрадь</w:t>
      </w:r>
      <w:r>
        <w:rPr>
          <w:spacing w:val="-1"/>
          <w:sz w:val="24"/>
        </w:rPr>
        <w:t xml:space="preserve"> </w:t>
      </w:r>
      <w:r>
        <w:rPr>
          <w:sz w:val="24"/>
        </w:rPr>
        <w:t>в</w:t>
      </w:r>
      <w:r>
        <w:rPr>
          <w:spacing w:val="-1"/>
          <w:sz w:val="24"/>
        </w:rPr>
        <w:t xml:space="preserve"> </w:t>
      </w:r>
      <w:r>
        <w:rPr>
          <w:sz w:val="24"/>
        </w:rPr>
        <w:t>клетку</w:t>
      </w:r>
      <w:r>
        <w:rPr>
          <w:spacing w:val="-9"/>
          <w:sz w:val="24"/>
        </w:rPr>
        <w:t xml:space="preserve"> </w:t>
      </w:r>
      <w:r>
        <w:rPr>
          <w:sz w:val="24"/>
        </w:rPr>
        <w:t xml:space="preserve">48 или 96 </w:t>
      </w:r>
      <w:r>
        <w:rPr>
          <w:spacing w:val="-2"/>
          <w:sz w:val="24"/>
        </w:rPr>
        <w:t>листов)</w:t>
      </w:r>
    </w:p>
    <w:p>
      <w:pPr>
        <w:pStyle w:val="9"/>
        <w:numPr>
          <w:ilvl w:val="0"/>
          <w:numId w:val="14"/>
        </w:numPr>
        <w:tabs>
          <w:tab w:val="left" w:pos="1004"/>
        </w:tabs>
        <w:spacing w:before="0" w:after="0" w:line="293" w:lineRule="exact"/>
        <w:ind w:left="1004" w:right="0" w:hanging="359"/>
        <w:jc w:val="both"/>
        <w:rPr>
          <w:sz w:val="24"/>
        </w:rPr>
      </w:pPr>
      <w:r>
        <w:rPr>
          <w:sz w:val="24"/>
        </w:rPr>
        <w:t>для</w:t>
      </w:r>
      <w:r>
        <w:rPr>
          <w:spacing w:val="-1"/>
          <w:sz w:val="24"/>
        </w:rPr>
        <w:t xml:space="preserve"> </w:t>
      </w:r>
      <w:r>
        <w:rPr>
          <w:sz w:val="24"/>
        </w:rPr>
        <w:t>контрольных</w:t>
      </w:r>
      <w:r>
        <w:rPr>
          <w:spacing w:val="1"/>
          <w:sz w:val="24"/>
        </w:rPr>
        <w:t xml:space="preserve"> </w:t>
      </w:r>
      <w:r>
        <w:rPr>
          <w:sz w:val="24"/>
        </w:rPr>
        <w:t>работ</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(тетрадь</w:t>
      </w:r>
      <w:r>
        <w:rPr>
          <w:spacing w:val="-1"/>
          <w:sz w:val="24"/>
        </w:rPr>
        <w:t xml:space="preserve"> </w:t>
      </w:r>
      <w:r>
        <w:rPr>
          <w:sz w:val="24"/>
        </w:rPr>
        <w:t>в</w:t>
      </w:r>
      <w:r>
        <w:rPr>
          <w:spacing w:val="-2"/>
          <w:sz w:val="24"/>
        </w:rPr>
        <w:t xml:space="preserve"> </w:t>
      </w:r>
      <w:r>
        <w:rPr>
          <w:sz w:val="24"/>
        </w:rPr>
        <w:t>клетку</w:t>
      </w:r>
      <w:r>
        <w:rPr>
          <w:spacing w:val="-9"/>
          <w:sz w:val="24"/>
        </w:rPr>
        <w:t xml:space="preserve"> </w:t>
      </w:r>
      <w:r>
        <w:rPr>
          <w:sz w:val="24"/>
        </w:rPr>
        <w:t>12</w:t>
      </w:r>
      <w:r>
        <w:rPr>
          <w:spacing w:val="1"/>
          <w:sz w:val="24"/>
        </w:rPr>
        <w:t xml:space="preserve"> </w:t>
      </w:r>
      <w:r>
        <w:rPr>
          <w:sz w:val="24"/>
        </w:rPr>
        <w:t xml:space="preserve">или 18 </w:t>
      </w:r>
      <w:r>
        <w:rPr>
          <w:spacing w:val="-2"/>
          <w:sz w:val="24"/>
        </w:rPr>
        <w:t>листов)</w:t>
      </w:r>
    </w:p>
    <w:p>
      <w:pPr>
        <w:pStyle w:val="9"/>
        <w:numPr>
          <w:ilvl w:val="0"/>
          <w:numId w:val="14"/>
        </w:numPr>
        <w:tabs>
          <w:tab w:val="left" w:pos="1005"/>
        </w:tabs>
        <w:spacing w:before="0" w:after="0" w:line="240" w:lineRule="auto"/>
        <w:ind w:left="1005" w:right="283" w:hanging="360"/>
        <w:jc w:val="both"/>
        <w:rPr>
          <w:sz w:val="24"/>
        </w:rPr>
      </w:pPr>
      <w:r>
        <w:rPr>
          <w:sz w:val="24"/>
        </w:rPr>
        <w:t>для лабораторных работ и работ физического практикума – 1 (тетрадь в клетку 12 или 18 листов)</w:t>
      </w:r>
    </w:p>
    <w:p>
      <w:pPr>
        <w:pStyle w:val="9"/>
        <w:numPr>
          <w:ilvl w:val="0"/>
          <w:numId w:val="14"/>
        </w:numPr>
        <w:tabs>
          <w:tab w:val="left" w:pos="1004"/>
        </w:tabs>
        <w:spacing w:before="0" w:after="0" w:line="293" w:lineRule="exact"/>
        <w:ind w:left="1004" w:right="0" w:hanging="359"/>
        <w:jc w:val="both"/>
        <w:rPr>
          <w:sz w:val="24"/>
        </w:rPr>
      </w:pPr>
      <w:r>
        <w:rPr>
          <w:sz w:val="24"/>
        </w:rPr>
        <w:t>для</w:t>
      </w:r>
      <w:r>
        <w:rPr>
          <w:spacing w:val="-2"/>
          <w:sz w:val="24"/>
        </w:rPr>
        <w:t xml:space="preserve"> </w:t>
      </w:r>
      <w:r>
        <w:rPr>
          <w:sz w:val="24"/>
        </w:rPr>
        <w:t>самостоятельных работ</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(тетрадь</w:t>
      </w:r>
      <w:r>
        <w:rPr>
          <w:spacing w:val="-1"/>
          <w:sz w:val="24"/>
        </w:rPr>
        <w:t xml:space="preserve"> </w:t>
      </w:r>
      <w:r>
        <w:rPr>
          <w:sz w:val="24"/>
        </w:rPr>
        <w:t>в</w:t>
      </w:r>
      <w:r>
        <w:rPr>
          <w:spacing w:val="-2"/>
          <w:sz w:val="24"/>
        </w:rPr>
        <w:t xml:space="preserve"> </w:t>
      </w:r>
      <w:r>
        <w:rPr>
          <w:sz w:val="24"/>
        </w:rPr>
        <w:t>клетку</w:t>
      </w:r>
      <w:r>
        <w:rPr>
          <w:spacing w:val="-6"/>
          <w:sz w:val="24"/>
        </w:rPr>
        <w:t xml:space="preserve"> </w:t>
      </w:r>
      <w:r>
        <w:rPr>
          <w:sz w:val="24"/>
        </w:rPr>
        <w:t>12</w:t>
      </w:r>
      <w:r>
        <w:rPr>
          <w:spacing w:val="-2"/>
          <w:sz w:val="24"/>
        </w:rPr>
        <w:t xml:space="preserve"> </w:t>
      </w:r>
      <w:r>
        <w:rPr>
          <w:sz w:val="24"/>
        </w:rPr>
        <w:t>листов</w:t>
      </w:r>
      <w:r>
        <w:rPr>
          <w:spacing w:val="-2"/>
          <w:sz w:val="24"/>
        </w:rPr>
        <w:t xml:space="preserve"> </w:t>
      </w:r>
      <w:r>
        <w:rPr>
          <w:sz w:val="24"/>
        </w:rPr>
        <w:t>или 18</w:t>
      </w:r>
      <w:r>
        <w:rPr>
          <w:spacing w:val="-1"/>
          <w:sz w:val="24"/>
        </w:rPr>
        <w:t xml:space="preserve"> </w:t>
      </w:r>
      <w:r>
        <w:rPr>
          <w:spacing w:val="-2"/>
          <w:sz w:val="24"/>
        </w:rPr>
        <w:t>листов)</w:t>
      </w:r>
    </w:p>
    <w:p>
      <w:pPr>
        <w:pStyle w:val="3"/>
        <w:spacing w:before="5" w:line="274" w:lineRule="exact"/>
        <w:ind w:left="438"/>
        <w:jc w:val="both"/>
      </w:pPr>
      <w:r>
        <w:t>Все</w:t>
      </w:r>
      <w:r>
        <w:rPr>
          <w:spacing w:val="-7"/>
        </w:rPr>
        <w:t xml:space="preserve"> </w:t>
      </w:r>
      <w:r>
        <w:t>записи</w:t>
      </w:r>
      <w:r>
        <w:rPr>
          <w:spacing w:val="-3"/>
        </w:rPr>
        <w:t xml:space="preserve"> </w:t>
      </w:r>
      <w:r>
        <w:t>в</w:t>
      </w:r>
      <w:r>
        <w:rPr>
          <w:spacing w:val="-5"/>
        </w:rPr>
        <w:t xml:space="preserve"> </w:t>
      </w:r>
      <w:r>
        <w:t>тетрадях</w:t>
      </w:r>
      <w:r>
        <w:rPr>
          <w:spacing w:val="-3"/>
        </w:rPr>
        <w:t xml:space="preserve"> </w:t>
      </w:r>
      <w:r>
        <w:t>ученики</w:t>
      </w:r>
      <w:r>
        <w:rPr>
          <w:spacing w:val="-2"/>
        </w:rPr>
        <w:t xml:space="preserve"> </w:t>
      </w:r>
      <w:r>
        <w:t>обязаны</w:t>
      </w:r>
      <w:r>
        <w:rPr>
          <w:spacing w:val="-4"/>
        </w:rPr>
        <w:t xml:space="preserve"> </w:t>
      </w:r>
      <w:r>
        <w:t>делать</w:t>
      </w:r>
      <w:r>
        <w:rPr>
          <w:spacing w:val="-3"/>
        </w:rPr>
        <w:t xml:space="preserve"> </w:t>
      </w:r>
      <w:r>
        <w:t>с</w:t>
      </w:r>
      <w:r>
        <w:rPr>
          <w:spacing w:val="-4"/>
        </w:rPr>
        <w:t xml:space="preserve"> </w:t>
      </w:r>
      <w:r>
        <w:t>выполнением</w:t>
      </w:r>
      <w:r>
        <w:rPr>
          <w:spacing w:val="-3"/>
        </w:rPr>
        <w:t xml:space="preserve"> </w:t>
      </w:r>
      <w:r>
        <w:t>следующих</w:t>
      </w:r>
      <w:r>
        <w:rPr>
          <w:spacing w:val="-3"/>
        </w:rPr>
        <w:t xml:space="preserve"> </w:t>
      </w:r>
      <w:r>
        <w:rPr>
          <w:spacing w:val="-2"/>
        </w:rPr>
        <w:t>требований:</w:t>
      </w:r>
    </w:p>
    <w:p>
      <w:pPr>
        <w:pStyle w:val="9"/>
        <w:numPr>
          <w:ilvl w:val="1"/>
          <w:numId w:val="13"/>
        </w:numPr>
        <w:tabs>
          <w:tab w:val="left" w:pos="525"/>
        </w:tabs>
        <w:spacing w:before="0" w:after="0" w:line="274" w:lineRule="exact"/>
        <w:ind w:left="525" w:right="0" w:hanging="240"/>
        <w:jc w:val="both"/>
        <w:rPr>
          <w:sz w:val="24"/>
        </w:rPr>
      </w:pPr>
      <w:r>
        <w:rPr>
          <w:sz w:val="24"/>
        </w:rPr>
        <w:t>Писать</w:t>
      </w:r>
      <w:r>
        <w:rPr>
          <w:spacing w:val="-6"/>
          <w:sz w:val="24"/>
        </w:rPr>
        <w:t xml:space="preserve"> </w:t>
      </w:r>
      <w:r>
        <w:rPr>
          <w:sz w:val="24"/>
        </w:rPr>
        <w:t>аккуратно,</w:t>
      </w:r>
      <w:r>
        <w:rPr>
          <w:spacing w:val="-4"/>
          <w:sz w:val="24"/>
        </w:rPr>
        <w:t xml:space="preserve"> </w:t>
      </w:r>
      <w:r>
        <w:rPr>
          <w:sz w:val="24"/>
        </w:rPr>
        <w:t>разборчивым</w:t>
      </w:r>
      <w:r>
        <w:rPr>
          <w:spacing w:val="-5"/>
          <w:sz w:val="24"/>
        </w:rPr>
        <w:t xml:space="preserve"> </w:t>
      </w:r>
      <w:r>
        <w:rPr>
          <w:sz w:val="24"/>
        </w:rPr>
        <w:t>подчерком,</w:t>
      </w:r>
      <w:r>
        <w:rPr>
          <w:spacing w:val="-4"/>
          <w:sz w:val="24"/>
        </w:rPr>
        <w:t xml:space="preserve"> </w:t>
      </w:r>
      <w:r>
        <w:rPr>
          <w:sz w:val="24"/>
        </w:rPr>
        <w:t>пользоваться</w:t>
      </w:r>
      <w:r>
        <w:rPr>
          <w:spacing w:val="-4"/>
          <w:sz w:val="24"/>
        </w:rPr>
        <w:t xml:space="preserve"> </w:t>
      </w:r>
      <w:r>
        <w:rPr>
          <w:sz w:val="24"/>
        </w:rPr>
        <w:t>шариковой</w:t>
      </w:r>
      <w:r>
        <w:rPr>
          <w:spacing w:val="-4"/>
          <w:sz w:val="24"/>
        </w:rPr>
        <w:t xml:space="preserve"> </w:t>
      </w:r>
      <w:r>
        <w:rPr>
          <w:spacing w:val="-2"/>
          <w:sz w:val="24"/>
        </w:rPr>
        <w:t>ручкой.</w:t>
      </w:r>
    </w:p>
    <w:p>
      <w:pPr>
        <w:pStyle w:val="9"/>
        <w:numPr>
          <w:ilvl w:val="1"/>
          <w:numId w:val="13"/>
        </w:numPr>
        <w:tabs>
          <w:tab w:val="left" w:pos="525"/>
        </w:tabs>
        <w:spacing w:before="0" w:after="0" w:line="240" w:lineRule="auto"/>
        <w:ind w:left="525" w:right="0" w:hanging="240"/>
        <w:jc w:val="both"/>
        <w:rPr>
          <w:sz w:val="24"/>
        </w:rPr>
      </w:pPr>
      <w:r>
        <w:rPr>
          <w:sz w:val="24"/>
        </w:rPr>
        <w:t>Образцы</w:t>
      </w:r>
      <w:r>
        <w:rPr>
          <w:spacing w:val="-3"/>
          <w:sz w:val="24"/>
        </w:rPr>
        <w:t xml:space="preserve"> </w:t>
      </w:r>
      <w:r>
        <w:rPr>
          <w:sz w:val="24"/>
        </w:rPr>
        <w:t>оформления</w:t>
      </w:r>
      <w:r>
        <w:rPr>
          <w:spacing w:val="-3"/>
          <w:sz w:val="24"/>
        </w:rPr>
        <w:t xml:space="preserve"> </w:t>
      </w:r>
      <w:r>
        <w:rPr>
          <w:spacing w:val="-2"/>
          <w:sz w:val="24"/>
        </w:rPr>
        <w:t>тетрадей:</w:t>
      </w:r>
    </w:p>
    <w:p>
      <w:pPr>
        <w:pStyle w:val="9"/>
        <w:spacing w:after="0" w:line="240" w:lineRule="auto"/>
        <w:jc w:val="both"/>
        <w:rPr>
          <w:sz w:val="24"/>
        </w:rPr>
        <w:sectPr>
          <w:pgSz w:w="11910" w:h="16840"/>
          <w:pgMar w:top="620" w:right="566" w:bottom="960" w:left="992" w:header="0" w:footer="733" w:gutter="0"/>
          <w:cols w:space="720" w:num="1"/>
        </w:sectPr>
      </w:pPr>
    </w:p>
    <w:tbl>
      <w:tblPr>
        <w:tblStyle w:val="5"/>
        <w:tblW w:w="0" w:type="auto"/>
        <w:tblInd w:w="199"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4880"/>
        <w:gridCol w:w="5149"/>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2209" w:hRule="atLeast"/>
        </w:trPr>
        <w:tc>
          <w:tcPr>
            <w:tcW w:w="4880" w:type="dxa"/>
            <w:tcBorders>
              <w:right w:val="single" w:color="000000" w:sz="8" w:space="0"/>
            </w:tcBorders>
          </w:tcPr>
          <w:p>
            <w:pPr>
              <w:pStyle w:val="10"/>
              <w:spacing w:before="272"/>
              <w:ind w:left="959" w:right="959"/>
              <w:jc w:val="center"/>
              <w:rPr>
                <w:sz w:val="24"/>
              </w:rPr>
            </w:pPr>
            <w:r>
              <w:rPr>
                <w:spacing w:val="-2"/>
                <w:sz w:val="24"/>
              </w:rPr>
              <w:t>ТЕТРАДЬ</w:t>
            </w:r>
          </w:p>
          <w:p>
            <w:pPr>
              <w:pStyle w:val="10"/>
              <w:ind w:left="829" w:right="827"/>
              <w:jc w:val="center"/>
              <w:rPr>
                <w:sz w:val="24"/>
              </w:rPr>
            </w:pPr>
            <w:r>
              <w:rPr>
                <w:sz w:val="24"/>
              </w:rPr>
              <w:t>ДЛЯ</w:t>
            </w:r>
            <w:r>
              <w:rPr>
                <w:spacing w:val="-15"/>
                <w:sz w:val="24"/>
              </w:rPr>
              <w:t xml:space="preserve"> </w:t>
            </w:r>
            <w:r>
              <w:rPr>
                <w:sz w:val="24"/>
              </w:rPr>
              <w:t>КОНТРОЛЬНЫХ</w:t>
            </w:r>
            <w:r>
              <w:rPr>
                <w:spacing w:val="-15"/>
                <w:sz w:val="24"/>
              </w:rPr>
              <w:t xml:space="preserve"> </w:t>
            </w:r>
            <w:r>
              <w:rPr>
                <w:sz w:val="24"/>
              </w:rPr>
              <w:t>РАБОТ ПО ФИЗИКЕ</w:t>
            </w:r>
          </w:p>
          <w:p>
            <w:pPr>
              <w:pStyle w:val="10"/>
              <w:ind w:left="959" w:right="956"/>
              <w:jc w:val="center"/>
              <w:rPr>
                <w:rFonts w:hint="default"/>
                <w:sz w:val="24"/>
                <w:lang w:val="ru-RU"/>
              </w:rPr>
            </w:pPr>
            <w:r>
              <w:rPr>
                <w:sz w:val="24"/>
              </w:rPr>
              <w:t>УЧЕНИКА(ЦЫ)</w:t>
            </w:r>
            <w:r>
              <w:rPr>
                <w:spacing w:val="80"/>
                <w:w w:val="150"/>
                <w:sz w:val="24"/>
                <w:u w:val="single"/>
              </w:rPr>
              <w:t xml:space="preserve"> </w:t>
            </w:r>
            <w:r>
              <w:rPr>
                <w:sz w:val="24"/>
              </w:rPr>
              <w:t xml:space="preserve">КЛАССА </w:t>
            </w:r>
            <w:r>
              <w:rPr>
                <w:sz w:val="24"/>
                <w:lang w:val="ru-RU"/>
              </w:rPr>
              <w:t>МБОУ</w:t>
            </w:r>
            <w:r>
              <w:rPr>
                <w:rFonts w:hint="default"/>
                <w:sz w:val="24"/>
                <w:lang w:val="ru-RU"/>
              </w:rPr>
              <w:t xml:space="preserve"> СОШ</w:t>
            </w:r>
            <w:r>
              <w:rPr>
                <w:sz w:val="24"/>
              </w:rPr>
              <w:t xml:space="preserve"> № </w:t>
            </w:r>
            <w:r>
              <w:rPr>
                <w:rFonts w:hint="default"/>
                <w:sz w:val="24"/>
                <w:lang w:val="ru-RU"/>
              </w:rPr>
              <w:t>8</w:t>
            </w:r>
            <w:r>
              <w:rPr>
                <w:sz w:val="24"/>
              </w:rPr>
              <w:t xml:space="preserve"> г. К</w:t>
            </w:r>
            <w:r>
              <w:rPr>
                <w:sz w:val="24"/>
                <w:lang w:val="ru-RU"/>
              </w:rPr>
              <w:t>ызыла</w:t>
            </w:r>
          </w:p>
          <w:p>
            <w:pPr>
              <w:pStyle w:val="10"/>
              <w:spacing w:line="261" w:lineRule="exact"/>
              <w:ind w:left="59" w:right="59"/>
              <w:jc w:val="center"/>
              <w:rPr>
                <w:sz w:val="24"/>
              </w:rPr>
            </w:pPr>
            <w:r>
              <w:rPr>
                <w:sz w:val="24"/>
              </w:rPr>
              <w:t>Ф.И.</w:t>
            </w:r>
            <w:r>
              <w:rPr>
                <w:spacing w:val="-3"/>
                <w:sz w:val="24"/>
              </w:rPr>
              <w:t xml:space="preserve"> </w:t>
            </w:r>
            <w:r>
              <w:rPr>
                <w:sz w:val="24"/>
              </w:rPr>
              <w:t>(В</w:t>
            </w:r>
            <w:r>
              <w:rPr>
                <w:spacing w:val="-3"/>
                <w:sz w:val="24"/>
              </w:rPr>
              <w:t xml:space="preserve"> </w:t>
            </w:r>
            <w:r>
              <w:rPr>
                <w:sz w:val="24"/>
              </w:rPr>
              <w:t>РОДИТЕЛЬНОМ</w:t>
            </w:r>
            <w:r>
              <w:rPr>
                <w:spacing w:val="-1"/>
                <w:sz w:val="24"/>
              </w:rPr>
              <w:t xml:space="preserve"> </w:t>
            </w:r>
            <w:r>
              <w:rPr>
                <w:spacing w:val="-2"/>
                <w:sz w:val="24"/>
              </w:rPr>
              <w:t>ПАДЕЖЕ)</w:t>
            </w:r>
          </w:p>
        </w:tc>
        <w:tc>
          <w:tcPr>
            <w:tcW w:w="5149" w:type="dxa"/>
            <w:tcBorders>
              <w:left w:val="single" w:color="000000" w:sz="8" w:space="0"/>
            </w:tcBorders>
          </w:tcPr>
          <w:p>
            <w:pPr>
              <w:pStyle w:val="10"/>
              <w:spacing w:before="272"/>
              <w:ind w:left="492" w:right="466"/>
              <w:jc w:val="center"/>
              <w:rPr>
                <w:sz w:val="24"/>
              </w:rPr>
            </w:pPr>
            <w:r>
              <w:rPr>
                <w:spacing w:val="-2"/>
                <w:sz w:val="24"/>
              </w:rPr>
              <w:t>ТЕТРАДЬ</w:t>
            </w:r>
          </w:p>
          <w:p>
            <w:pPr>
              <w:pStyle w:val="10"/>
              <w:ind w:left="1109" w:right="1080" w:hanging="2"/>
              <w:jc w:val="center"/>
              <w:rPr>
                <w:rFonts w:hint="default"/>
                <w:sz w:val="24"/>
                <w:lang w:val="ru-RU"/>
              </w:rPr>
            </w:pPr>
            <w:r>
              <w:rPr>
                <w:sz w:val="24"/>
              </w:rPr>
              <w:t>ДЛЯ РАБОТ ПО ФИЗИКЕ УЧЕНИКА(ЦЫ)</w:t>
            </w:r>
            <w:r>
              <w:rPr>
                <w:spacing w:val="80"/>
                <w:w w:val="150"/>
                <w:sz w:val="24"/>
                <w:u w:val="single"/>
              </w:rPr>
              <w:t xml:space="preserve"> </w:t>
            </w:r>
            <w:r>
              <w:rPr>
                <w:sz w:val="24"/>
              </w:rPr>
              <w:t xml:space="preserve">КЛАССА </w:t>
            </w:r>
            <w:r>
              <w:rPr>
                <w:sz w:val="24"/>
                <w:lang w:val="ru-RU"/>
              </w:rPr>
              <w:t>МБОУ</w:t>
            </w:r>
            <w:r>
              <w:rPr>
                <w:rFonts w:hint="default"/>
                <w:sz w:val="24"/>
                <w:lang w:val="ru-RU"/>
              </w:rPr>
              <w:t xml:space="preserve"> СОШ№8</w:t>
            </w:r>
            <w:r>
              <w:rPr>
                <w:sz w:val="24"/>
              </w:rPr>
              <w:t xml:space="preserve"> № </w:t>
            </w:r>
            <w:r>
              <w:rPr>
                <w:rFonts w:hint="default"/>
                <w:sz w:val="24"/>
                <w:lang w:val="ru-RU"/>
              </w:rPr>
              <w:t>8</w:t>
            </w:r>
            <w:r>
              <w:rPr>
                <w:sz w:val="24"/>
              </w:rPr>
              <w:t xml:space="preserve"> г. К</w:t>
            </w:r>
            <w:r>
              <w:rPr>
                <w:sz w:val="24"/>
                <w:lang w:val="ru-RU"/>
              </w:rPr>
              <w:t>ызыла</w:t>
            </w:r>
          </w:p>
          <w:p>
            <w:pPr>
              <w:pStyle w:val="10"/>
              <w:ind w:left="492" w:right="526"/>
              <w:jc w:val="center"/>
              <w:rPr>
                <w:sz w:val="24"/>
              </w:rPr>
            </w:pPr>
            <w:r>
              <w:rPr>
                <w:sz w:val="24"/>
              </w:rPr>
              <w:t>Ф.И.</w:t>
            </w:r>
            <w:r>
              <w:rPr>
                <w:spacing w:val="-3"/>
                <w:sz w:val="24"/>
              </w:rPr>
              <w:t xml:space="preserve"> </w:t>
            </w:r>
            <w:r>
              <w:rPr>
                <w:sz w:val="24"/>
              </w:rPr>
              <w:t>(В</w:t>
            </w:r>
            <w:r>
              <w:rPr>
                <w:spacing w:val="-3"/>
                <w:sz w:val="24"/>
              </w:rPr>
              <w:t xml:space="preserve"> </w:t>
            </w:r>
            <w:r>
              <w:rPr>
                <w:sz w:val="24"/>
              </w:rPr>
              <w:t>РОДИТЕЛЬНОМ</w:t>
            </w:r>
            <w:r>
              <w:rPr>
                <w:spacing w:val="-1"/>
                <w:sz w:val="24"/>
              </w:rPr>
              <w:t xml:space="preserve"> </w:t>
            </w:r>
            <w:r>
              <w:rPr>
                <w:spacing w:val="-2"/>
                <w:sz w:val="24"/>
              </w:rPr>
              <w:t>ПАДЕЖЕ)</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2218" w:hRule="atLeast"/>
        </w:trPr>
        <w:tc>
          <w:tcPr>
            <w:tcW w:w="4880" w:type="dxa"/>
            <w:tcBorders>
              <w:right w:val="single" w:color="000000" w:sz="8" w:space="0"/>
            </w:tcBorders>
          </w:tcPr>
          <w:p>
            <w:pPr>
              <w:pStyle w:val="10"/>
              <w:spacing w:before="272"/>
              <w:ind w:left="959" w:right="959"/>
              <w:jc w:val="center"/>
              <w:rPr>
                <w:sz w:val="24"/>
              </w:rPr>
            </w:pPr>
            <w:r>
              <w:rPr>
                <w:spacing w:val="-2"/>
                <w:sz w:val="24"/>
              </w:rPr>
              <w:t>ТЕТРАДЬ</w:t>
            </w:r>
          </w:p>
          <w:p>
            <w:pPr>
              <w:pStyle w:val="10"/>
              <w:ind w:left="618" w:right="618"/>
              <w:jc w:val="center"/>
              <w:rPr>
                <w:sz w:val="24"/>
              </w:rPr>
            </w:pPr>
            <w:r>
              <w:rPr>
                <w:sz w:val="24"/>
              </w:rPr>
              <w:t>ДЛЯ</w:t>
            </w:r>
            <w:r>
              <w:rPr>
                <w:spacing w:val="-15"/>
                <w:sz w:val="24"/>
              </w:rPr>
              <w:t xml:space="preserve"> </w:t>
            </w:r>
            <w:r>
              <w:rPr>
                <w:sz w:val="24"/>
              </w:rPr>
              <w:t>ЛАБОРАТОРНЫХ</w:t>
            </w:r>
            <w:r>
              <w:rPr>
                <w:spacing w:val="-15"/>
                <w:sz w:val="24"/>
              </w:rPr>
              <w:t xml:space="preserve"> </w:t>
            </w:r>
            <w:r>
              <w:rPr>
                <w:sz w:val="24"/>
              </w:rPr>
              <w:t>РАБОТ ПО ФИЗИКЕ</w:t>
            </w:r>
          </w:p>
          <w:p>
            <w:pPr>
              <w:pStyle w:val="10"/>
              <w:tabs>
                <w:tab w:val="left" w:pos="2917"/>
              </w:tabs>
              <w:ind w:left="930" w:right="929"/>
              <w:jc w:val="center"/>
              <w:rPr>
                <w:rFonts w:hint="default"/>
                <w:sz w:val="24"/>
                <w:lang w:val="ru-RU"/>
              </w:rPr>
            </w:pPr>
            <w:r>
              <w:rPr>
                <w:spacing w:val="-2"/>
                <w:sz w:val="24"/>
              </w:rPr>
              <w:t>УЧЕНИКА(ЦЫ)</w:t>
            </w:r>
            <w:r>
              <w:rPr>
                <w:sz w:val="24"/>
                <w:u w:val="single"/>
              </w:rPr>
              <w:tab/>
            </w:r>
            <w:r>
              <w:rPr>
                <w:spacing w:val="-2"/>
                <w:sz w:val="24"/>
              </w:rPr>
              <w:t xml:space="preserve">КЛАССА </w:t>
            </w:r>
            <w:r>
              <w:rPr>
                <w:spacing w:val="-2"/>
                <w:sz w:val="24"/>
                <w:lang w:val="ru-RU"/>
              </w:rPr>
              <w:t>МБОУ</w:t>
            </w:r>
            <w:r>
              <w:rPr>
                <w:rFonts w:hint="default"/>
                <w:spacing w:val="-2"/>
                <w:sz w:val="24"/>
                <w:lang w:val="ru-RU"/>
              </w:rPr>
              <w:t xml:space="preserve"> СОШ</w:t>
            </w:r>
            <w:r>
              <w:rPr>
                <w:sz w:val="24"/>
              </w:rPr>
              <w:t xml:space="preserve"> № </w:t>
            </w:r>
            <w:r>
              <w:rPr>
                <w:rFonts w:hint="default"/>
                <w:sz w:val="24"/>
                <w:lang w:val="ru-RU"/>
              </w:rPr>
              <w:t>8</w:t>
            </w:r>
            <w:r>
              <w:rPr>
                <w:sz w:val="24"/>
              </w:rPr>
              <w:t xml:space="preserve"> г. К</w:t>
            </w:r>
            <w:r>
              <w:rPr>
                <w:sz w:val="24"/>
                <w:lang w:val="ru-RU"/>
              </w:rPr>
              <w:t>ызыла</w:t>
            </w:r>
          </w:p>
          <w:p>
            <w:pPr>
              <w:pStyle w:val="10"/>
              <w:spacing w:line="270" w:lineRule="exact"/>
              <w:ind w:right="59"/>
              <w:jc w:val="center"/>
              <w:rPr>
                <w:sz w:val="24"/>
              </w:rPr>
            </w:pPr>
            <w:r>
              <w:rPr>
                <w:sz w:val="24"/>
              </w:rPr>
              <w:t>Ф.И.</w:t>
            </w:r>
            <w:r>
              <w:rPr>
                <w:spacing w:val="-3"/>
                <w:sz w:val="24"/>
              </w:rPr>
              <w:t xml:space="preserve"> </w:t>
            </w:r>
            <w:r>
              <w:rPr>
                <w:sz w:val="24"/>
              </w:rPr>
              <w:t>(В</w:t>
            </w:r>
            <w:r>
              <w:rPr>
                <w:spacing w:val="-3"/>
                <w:sz w:val="24"/>
              </w:rPr>
              <w:t xml:space="preserve"> </w:t>
            </w:r>
            <w:r>
              <w:rPr>
                <w:sz w:val="24"/>
              </w:rPr>
              <w:t>РОДИТЕЛЬНОМ</w:t>
            </w:r>
            <w:r>
              <w:rPr>
                <w:spacing w:val="-1"/>
                <w:sz w:val="24"/>
              </w:rPr>
              <w:t xml:space="preserve"> </w:t>
            </w:r>
            <w:r>
              <w:rPr>
                <w:spacing w:val="-2"/>
                <w:sz w:val="24"/>
              </w:rPr>
              <w:t>ПАДЕЖЕ)</w:t>
            </w:r>
          </w:p>
        </w:tc>
        <w:tc>
          <w:tcPr>
            <w:tcW w:w="5149" w:type="dxa"/>
            <w:tcBorders>
              <w:left w:val="single" w:color="000000" w:sz="8" w:space="0"/>
            </w:tcBorders>
          </w:tcPr>
          <w:p>
            <w:pPr>
              <w:pStyle w:val="10"/>
              <w:spacing w:before="272"/>
              <w:ind w:left="492" w:right="466"/>
              <w:jc w:val="center"/>
              <w:rPr>
                <w:sz w:val="24"/>
              </w:rPr>
            </w:pPr>
            <w:r>
              <w:rPr>
                <w:spacing w:val="-2"/>
                <w:sz w:val="24"/>
              </w:rPr>
              <w:t>ТЕТРАДЬ</w:t>
            </w:r>
          </w:p>
          <w:p>
            <w:pPr>
              <w:pStyle w:val="10"/>
              <w:ind w:left="492" w:right="466"/>
              <w:jc w:val="center"/>
              <w:rPr>
                <w:sz w:val="24"/>
              </w:rPr>
            </w:pPr>
            <w:r>
              <w:rPr>
                <w:sz w:val="24"/>
              </w:rPr>
              <w:t>ДЛЯ</w:t>
            </w:r>
            <w:r>
              <w:rPr>
                <w:spacing w:val="-15"/>
                <w:sz w:val="24"/>
              </w:rPr>
              <w:t xml:space="preserve"> </w:t>
            </w:r>
            <w:r>
              <w:rPr>
                <w:sz w:val="24"/>
              </w:rPr>
              <w:t>САМОСТОЯТЕЛЬНЫХ</w:t>
            </w:r>
            <w:r>
              <w:rPr>
                <w:spacing w:val="-15"/>
                <w:sz w:val="24"/>
              </w:rPr>
              <w:t xml:space="preserve"> </w:t>
            </w:r>
            <w:r>
              <w:rPr>
                <w:sz w:val="24"/>
              </w:rPr>
              <w:t>РАБОТ ПО ФИЗИКЕ</w:t>
            </w:r>
          </w:p>
          <w:p>
            <w:pPr>
              <w:pStyle w:val="10"/>
              <w:tabs>
                <w:tab w:val="left" w:pos="3065"/>
              </w:tabs>
              <w:ind w:left="1077" w:right="1051"/>
              <w:jc w:val="center"/>
              <w:rPr>
                <w:rFonts w:hint="default"/>
                <w:sz w:val="24"/>
                <w:lang w:val="ru-RU"/>
              </w:rPr>
            </w:pPr>
            <w:r>
              <w:rPr>
                <w:spacing w:val="-2"/>
                <w:sz w:val="24"/>
              </w:rPr>
              <w:t>УЧЕНИКА(ЦЫ)</w:t>
            </w:r>
            <w:r>
              <w:rPr>
                <w:sz w:val="24"/>
                <w:u w:val="single"/>
              </w:rPr>
              <w:tab/>
            </w:r>
            <w:r>
              <w:rPr>
                <w:spacing w:val="-2"/>
                <w:sz w:val="24"/>
              </w:rPr>
              <w:t xml:space="preserve">КЛАССА </w:t>
            </w:r>
            <w:r>
              <w:rPr>
                <w:spacing w:val="-2"/>
                <w:sz w:val="24"/>
                <w:lang w:val="ru-RU"/>
              </w:rPr>
              <w:t>МБОУ</w:t>
            </w:r>
            <w:r>
              <w:rPr>
                <w:rFonts w:hint="default"/>
                <w:spacing w:val="-2"/>
                <w:sz w:val="24"/>
                <w:lang w:val="ru-RU"/>
              </w:rPr>
              <w:t xml:space="preserve"> СОШ</w:t>
            </w:r>
            <w:r>
              <w:rPr>
                <w:sz w:val="24"/>
              </w:rPr>
              <w:t xml:space="preserve"> № </w:t>
            </w:r>
            <w:r>
              <w:rPr>
                <w:rFonts w:hint="default"/>
                <w:sz w:val="24"/>
                <w:lang w:val="ru-RU"/>
              </w:rPr>
              <w:t>8</w:t>
            </w:r>
            <w:r>
              <w:rPr>
                <w:sz w:val="24"/>
              </w:rPr>
              <w:t xml:space="preserve"> г. К</w:t>
            </w:r>
            <w:r>
              <w:rPr>
                <w:sz w:val="24"/>
                <w:lang w:val="ru-RU"/>
              </w:rPr>
              <w:t>ызыла</w:t>
            </w:r>
            <w:bookmarkStart w:id="0" w:name="_GoBack"/>
            <w:bookmarkEnd w:id="0"/>
          </w:p>
          <w:p>
            <w:pPr>
              <w:pStyle w:val="10"/>
              <w:spacing w:line="270" w:lineRule="exact"/>
              <w:ind w:left="492" w:right="526"/>
              <w:jc w:val="center"/>
              <w:rPr>
                <w:sz w:val="24"/>
              </w:rPr>
            </w:pPr>
            <w:r>
              <w:rPr>
                <w:sz w:val="24"/>
              </w:rPr>
              <w:t>Ф.И.</w:t>
            </w:r>
            <w:r>
              <w:rPr>
                <w:spacing w:val="-3"/>
                <w:sz w:val="24"/>
              </w:rPr>
              <w:t xml:space="preserve"> </w:t>
            </w:r>
            <w:r>
              <w:rPr>
                <w:sz w:val="24"/>
              </w:rPr>
              <w:t>(В</w:t>
            </w:r>
            <w:r>
              <w:rPr>
                <w:spacing w:val="-3"/>
                <w:sz w:val="24"/>
              </w:rPr>
              <w:t xml:space="preserve"> </w:t>
            </w:r>
            <w:r>
              <w:rPr>
                <w:sz w:val="24"/>
              </w:rPr>
              <w:t>РОДИТЕЛЬНОМ</w:t>
            </w:r>
            <w:r>
              <w:rPr>
                <w:spacing w:val="-1"/>
                <w:sz w:val="24"/>
              </w:rPr>
              <w:t xml:space="preserve"> </w:t>
            </w:r>
            <w:r>
              <w:rPr>
                <w:spacing w:val="-2"/>
                <w:sz w:val="24"/>
              </w:rPr>
              <w:t>ПАДЕЖЕ)</w:t>
            </w:r>
          </w:p>
        </w:tc>
      </w:tr>
    </w:tbl>
    <w:p>
      <w:pPr>
        <w:pStyle w:val="9"/>
        <w:numPr>
          <w:ilvl w:val="1"/>
          <w:numId w:val="13"/>
        </w:numPr>
        <w:tabs>
          <w:tab w:val="left" w:pos="1233"/>
        </w:tabs>
        <w:spacing w:before="2" w:after="0" w:line="240" w:lineRule="auto"/>
        <w:ind w:left="1233" w:right="0" w:hanging="240"/>
        <w:jc w:val="both"/>
        <w:rPr>
          <w:sz w:val="24"/>
        </w:rPr>
      </w:pPr>
      <w:r>
        <w:rPr>
          <w:sz w:val="24"/>
        </w:rPr>
        <w:t>Проводить</w:t>
      </w:r>
      <w:r>
        <w:rPr>
          <w:spacing w:val="-3"/>
          <w:sz w:val="24"/>
        </w:rPr>
        <w:t xml:space="preserve"> </w:t>
      </w:r>
      <w:r>
        <w:rPr>
          <w:sz w:val="24"/>
        </w:rPr>
        <w:t>поля</w:t>
      </w:r>
      <w:r>
        <w:rPr>
          <w:spacing w:val="-3"/>
          <w:sz w:val="24"/>
        </w:rPr>
        <w:t xml:space="preserve"> </w:t>
      </w:r>
      <w:r>
        <w:rPr>
          <w:sz w:val="24"/>
        </w:rPr>
        <w:t>с</w:t>
      </w:r>
      <w:r>
        <w:rPr>
          <w:spacing w:val="-3"/>
          <w:sz w:val="24"/>
        </w:rPr>
        <w:t xml:space="preserve"> </w:t>
      </w:r>
      <w:r>
        <w:rPr>
          <w:sz w:val="24"/>
        </w:rPr>
        <w:t>внешней</w:t>
      </w:r>
      <w:r>
        <w:rPr>
          <w:spacing w:val="-3"/>
          <w:sz w:val="24"/>
        </w:rPr>
        <w:t xml:space="preserve"> </w:t>
      </w:r>
      <w:r>
        <w:rPr>
          <w:spacing w:val="-2"/>
          <w:sz w:val="24"/>
        </w:rPr>
        <w:t>стороны.</w:t>
      </w:r>
    </w:p>
    <w:p>
      <w:pPr>
        <w:pStyle w:val="6"/>
        <w:spacing w:before="1"/>
        <w:ind w:right="280" w:firstLine="708"/>
        <w:jc w:val="both"/>
      </w:pPr>
      <w:r>
        <w:t>В VII</w:t>
      </w:r>
      <w:r>
        <w:rPr>
          <w:spacing w:val="-5"/>
        </w:rPr>
        <w:t xml:space="preserve"> </w:t>
      </w:r>
      <w:r>
        <w:t>– XI классах записывать дату выполнения работы цифрами (например, 10.09.20г.).Указывать, где выполняется работа (домашняя), вид работы (самостоятельная, проверочная, диктант, решение задач).Между работой и заголовком, названием вида работ и заголовком в тетрадях по физике пропускать две клетки. Между заключительной строкой текста одной письменной работы и датой или заглавием (названием вида) следующей пропускать 4 клеточки (для отделения одной работы от другой и выставления отметки).Рисунки, схемы, чертежи, графики выполняем только с помощью линейки и</w:t>
      </w:r>
      <w:r>
        <w:rPr>
          <w:spacing w:val="40"/>
        </w:rPr>
        <w:t xml:space="preserve"> </w:t>
      </w:r>
      <w:r>
        <w:t>простого карандаша. Рабочие тетради проверяем 1-2 раза в четверть. Оценка выставляется в левом углу.</w:t>
      </w:r>
    </w:p>
    <w:p>
      <w:pPr>
        <w:spacing w:before="0"/>
        <w:ind w:left="285" w:right="282" w:firstLine="708"/>
        <w:jc w:val="both"/>
        <w:rPr>
          <w:sz w:val="24"/>
        </w:rPr>
      </w:pPr>
      <w:r>
        <w:rPr>
          <w:b/>
          <w:i/>
          <w:sz w:val="24"/>
          <w:u w:val="single"/>
        </w:rPr>
        <w:t>При оформлении задач соблюдаем следующие требования:</w:t>
      </w:r>
      <w:r>
        <w:rPr>
          <w:b/>
          <w:i/>
          <w:sz w:val="24"/>
        </w:rPr>
        <w:t xml:space="preserve"> </w:t>
      </w:r>
      <w:r>
        <w:rPr>
          <w:sz w:val="24"/>
        </w:rPr>
        <w:t>в левом углу записываем слово «Дано». При решении задач принято выражать величины в единицах СИ (перевод единиц можно записать в «дано» или сразу после «дано» в решении), затем записываем слово</w:t>
      </w:r>
    </w:p>
    <w:p>
      <w:pPr>
        <w:pStyle w:val="6"/>
        <w:ind w:right="277"/>
        <w:jc w:val="both"/>
      </w:pPr>
      <w:r>
        <w:t>«Решение». Решение начинаем с построения чертежа, рисунка или графика (по необходимости); затем выводим необходимую формулу для расчета искомой величины. Производим вычисления, не приравнивая числовые значения к формуле, не забывая прописывать единицы измерения. Решение необходимо вести с кратким пояснением (указать какой</w:t>
      </w:r>
      <w:r>
        <w:rPr>
          <w:spacing w:val="60"/>
        </w:rPr>
        <w:t xml:space="preserve"> </w:t>
      </w:r>
      <w:r>
        <w:t>закон</w:t>
      </w:r>
      <w:r>
        <w:rPr>
          <w:spacing w:val="60"/>
        </w:rPr>
        <w:t xml:space="preserve"> </w:t>
      </w:r>
      <w:r>
        <w:t>применяем).</w:t>
      </w:r>
      <w:r>
        <w:rPr>
          <w:spacing w:val="60"/>
        </w:rPr>
        <w:t xml:space="preserve"> </w:t>
      </w:r>
      <w:r>
        <w:t>Ответ</w:t>
      </w:r>
      <w:r>
        <w:rPr>
          <w:spacing w:val="62"/>
        </w:rPr>
        <w:t xml:space="preserve"> </w:t>
      </w:r>
      <w:r>
        <w:t>к</w:t>
      </w:r>
      <w:r>
        <w:rPr>
          <w:spacing w:val="62"/>
        </w:rPr>
        <w:t xml:space="preserve"> </w:t>
      </w:r>
      <w:r>
        <w:t>задаче</w:t>
      </w:r>
      <w:r>
        <w:rPr>
          <w:spacing w:val="60"/>
        </w:rPr>
        <w:t xml:space="preserve"> </w:t>
      </w:r>
      <w:r>
        <w:t>записывается</w:t>
      </w:r>
      <w:r>
        <w:rPr>
          <w:spacing w:val="61"/>
        </w:rPr>
        <w:t xml:space="preserve"> </w:t>
      </w:r>
      <w:r>
        <w:t>в</w:t>
      </w:r>
      <w:r>
        <w:rPr>
          <w:spacing w:val="61"/>
        </w:rPr>
        <w:t xml:space="preserve"> </w:t>
      </w:r>
      <w:r>
        <w:t>правом</w:t>
      </w:r>
      <w:r>
        <w:rPr>
          <w:spacing w:val="60"/>
        </w:rPr>
        <w:t xml:space="preserve"> </w:t>
      </w:r>
      <w:r>
        <w:t>углу</w:t>
      </w:r>
      <w:r>
        <w:rPr>
          <w:spacing w:val="40"/>
        </w:rPr>
        <w:t xml:space="preserve"> </w:t>
      </w:r>
      <w:r>
        <w:t>тетради</w:t>
      </w:r>
      <w:r>
        <w:rPr>
          <w:spacing w:val="62"/>
        </w:rPr>
        <w:t xml:space="preserve"> </w:t>
      </w:r>
      <w:r>
        <w:t>(например:</w:t>
      </w:r>
    </w:p>
    <w:p>
      <w:pPr>
        <w:pStyle w:val="6"/>
        <w:jc w:val="both"/>
      </w:pPr>
      <w:r>
        <w:t>«Ответ:</w:t>
      </w:r>
      <w:r>
        <w:rPr>
          <w:spacing w:val="-5"/>
        </w:rPr>
        <w:t xml:space="preserve"> </w:t>
      </w:r>
      <w:r>
        <w:t>А=3</w:t>
      </w:r>
      <w:r>
        <w:rPr>
          <w:spacing w:val="-2"/>
        </w:rPr>
        <w:t xml:space="preserve"> </w:t>
      </w:r>
      <w:r>
        <w:rPr>
          <w:spacing w:val="-4"/>
        </w:rPr>
        <w:t>Дж»)</w:t>
      </w:r>
    </w:p>
    <w:p>
      <w:pPr>
        <w:spacing w:before="5" w:line="274" w:lineRule="exact"/>
        <w:ind w:left="2901" w:right="0" w:firstLine="0"/>
        <w:jc w:val="left"/>
        <w:rPr>
          <w:b/>
          <w:sz w:val="24"/>
        </w:rPr>
      </w:pPr>
      <w:r>
        <w:rPr>
          <w:b/>
          <w:sz w:val="24"/>
          <w:u w:val="single"/>
        </w:rPr>
        <w:t>Требования</w:t>
      </w:r>
      <w:r>
        <w:rPr>
          <w:b/>
          <w:spacing w:val="-7"/>
          <w:sz w:val="24"/>
          <w:u w:val="single"/>
        </w:rPr>
        <w:t xml:space="preserve"> </w:t>
      </w:r>
      <w:r>
        <w:rPr>
          <w:b/>
          <w:sz w:val="24"/>
          <w:u w:val="single"/>
        </w:rPr>
        <w:t>к</w:t>
      </w:r>
      <w:r>
        <w:rPr>
          <w:b/>
          <w:spacing w:val="-5"/>
          <w:sz w:val="24"/>
          <w:u w:val="single"/>
        </w:rPr>
        <w:t xml:space="preserve"> </w:t>
      </w:r>
      <w:r>
        <w:rPr>
          <w:b/>
          <w:sz w:val="24"/>
          <w:u w:val="single"/>
        </w:rPr>
        <w:t>оформлению</w:t>
      </w:r>
      <w:r>
        <w:rPr>
          <w:b/>
          <w:spacing w:val="-5"/>
          <w:sz w:val="24"/>
          <w:u w:val="single"/>
        </w:rPr>
        <w:t xml:space="preserve"> </w:t>
      </w:r>
      <w:r>
        <w:rPr>
          <w:b/>
          <w:sz w:val="24"/>
          <w:u w:val="single"/>
        </w:rPr>
        <w:t>лабораторных</w:t>
      </w:r>
      <w:r>
        <w:rPr>
          <w:b/>
          <w:spacing w:val="-4"/>
          <w:sz w:val="24"/>
          <w:u w:val="single"/>
        </w:rPr>
        <w:t xml:space="preserve"> </w:t>
      </w:r>
      <w:r>
        <w:rPr>
          <w:b/>
          <w:spacing w:val="-2"/>
          <w:sz w:val="24"/>
          <w:u w:val="single"/>
        </w:rPr>
        <w:t>работ</w:t>
      </w:r>
    </w:p>
    <w:p>
      <w:pPr>
        <w:pStyle w:val="6"/>
        <w:spacing w:line="274" w:lineRule="exact"/>
        <w:ind w:left="993"/>
      </w:pPr>
      <w:r>
        <w:t>Записи</w:t>
      </w:r>
      <w:r>
        <w:rPr>
          <w:spacing w:val="-4"/>
        </w:rPr>
        <w:t xml:space="preserve"> </w:t>
      </w:r>
      <w:r>
        <w:t>в</w:t>
      </w:r>
      <w:r>
        <w:rPr>
          <w:spacing w:val="-5"/>
        </w:rPr>
        <w:t xml:space="preserve"> </w:t>
      </w:r>
      <w:r>
        <w:t>тетради</w:t>
      </w:r>
      <w:r>
        <w:rPr>
          <w:spacing w:val="-3"/>
        </w:rPr>
        <w:t xml:space="preserve"> </w:t>
      </w:r>
      <w:r>
        <w:t>для</w:t>
      </w:r>
      <w:r>
        <w:rPr>
          <w:spacing w:val="-4"/>
        </w:rPr>
        <w:t xml:space="preserve"> </w:t>
      </w:r>
      <w:r>
        <w:t>лабораторных</w:t>
      </w:r>
      <w:r>
        <w:rPr>
          <w:spacing w:val="-3"/>
        </w:rPr>
        <w:t xml:space="preserve"> </w:t>
      </w:r>
      <w:r>
        <w:t>работ</w:t>
      </w:r>
      <w:r>
        <w:rPr>
          <w:spacing w:val="-5"/>
        </w:rPr>
        <w:t xml:space="preserve"> </w:t>
      </w:r>
      <w:r>
        <w:t>производим</w:t>
      </w:r>
      <w:r>
        <w:rPr>
          <w:spacing w:val="-5"/>
        </w:rPr>
        <w:t xml:space="preserve"> </w:t>
      </w:r>
      <w:r>
        <w:t>следующим</w:t>
      </w:r>
      <w:r>
        <w:rPr>
          <w:spacing w:val="-4"/>
        </w:rPr>
        <w:t xml:space="preserve"> </w:t>
      </w:r>
      <w:r>
        <w:rPr>
          <w:spacing w:val="-2"/>
        </w:rPr>
        <w:t>образом:</w:t>
      </w:r>
    </w:p>
    <w:p>
      <w:pPr>
        <w:pStyle w:val="9"/>
        <w:numPr>
          <w:ilvl w:val="0"/>
          <w:numId w:val="15"/>
        </w:numPr>
        <w:tabs>
          <w:tab w:val="left" w:pos="1252"/>
        </w:tabs>
        <w:spacing w:before="0" w:after="0" w:line="240" w:lineRule="auto"/>
        <w:ind w:left="1252" w:right="0" w:hanging="259"/>
        <w:jc w:val="left"/>
        <w:rPr>
          <w:sz w:val="24"/>
        </w:rPr>
      </w:pPr>
      <w:r>
        <w:rPr>
          <w:sz w:val="24"/>
        </w:rPr>
        <w:t>дата</w:t>
      </w:r>
      <w:r>
        <w:rPr>
          <w:spacing w:val="-3"/>
          <w:sz w:val="24"/>
        </w:rPr>
        <w:t xml:space="preserve"> </w:t>
      </w:r>
      <w:r>
        <w:rPr>
          <w:sz w:val="24"/>
        </w:rPr>
        <w:t>проведения</w:t>
      </w:r>
      <w:r>
        <w:rPr>
          <w:spacing w:val="-2"/>
          <w:sz w:val="24"/>
        </w:rPr>
        <w:t xml:space="preserve"> работы;</w:t>
      </w:r>
    </w:p>
    <w:p>
      <w:pPr>
        <w:pStyle w:val="9"/>
        <w:numPr>
          <w:ilvl w:val="0"/>
          <w:numId w:val="15"/>
        </w:numPr>
        <w:tabs>
          <w:tab w:val="left" w:pos="1252"/>
        </w:tabs>
        <w:spacing w:before="0" w:after="0" w:line="240" w:lineRule="auto"/>
        <w:ind w:left="1252" w:right="0" w:hanging="259"/>
        <w:jc w:val="left"/>
        <w:rPr>
          <w:sz w:val="24"/>
        </w:rPr>
      </w:pPr>
      <w:r>
        <w:rPr>
          <w:sz w:val="24"/>
        </w:rPr>
        <w:t>номер</w:t>
      </w:r>
      <w:r>
        <w:rPr>
          <w:spacing w:val="-4"/>
          <w:sz w:val="24"/>
        </w:rPr>
        <w:t xml:space="preserve"> </w:t>
      </w:r>
      <w:r>
        <w:rPr>
          <w:sz w:val="24"/>
        </w:rPr>
        <w:t>лабораторной</w:t>
      </w:r>
      <w:r>
        <w:rPr>
          <w:spacing w:val="-3"/>
          <w:sz w:val="24"/>
        </w:rPr>
        <w:t xml:space="preserve"> </w:t>
      </w:r>
      <w:r>
        <w:rPr>
          <w:spacing w:val="-2"/>
          <w:sz w:val="24"/>
        </w:rPr>
        <w:t>работы;</w:t>
      </w:r>
    </w:p>
    <w:p>
      <w:pPr>
        <w:pStyle w:val="9"/>
        <w:numPr>
          <w:ilvl w:val="0"/>
          <w:numId w:val="15"/>
        </w:numPr>
        <w:tabs>
          <w:tab w:val="left" w:pos="1252"/>
        </w:tabs>
        <w:spacing w:before="0" w:after="0" w:line="240" w:lineRule="auto"/>
        <w:ind w:left="1252" w:right="0" w:hanging="259"/>
        <w:jc w:val="left"/>
        <w:rPr>
          <w:sz w:val="24"/>
        </w:rPr>
      </w:pPr>
      <w:r>
        <w:rPr>
          <w:sz w:val="24"/>
        </w:rPr>
        <w:t>тема</w:t>
      </w:r>
      <w:r>
        <w:rPr>
          <w:spacing w:val="-4"/>
          <w:sz w:val="24"/>
        </w:rPr>
        <w:t xml:space="preserve"> </w:t>
      </w:r>
      <w:r>
        <w:rPr>
          <w:sz w:val="24"/>
        </w:rPr>
        <w:t>лабораторной</w:t>
      </w:r>
      <w:r>
        <w:rPr>
          <w:spacing w:val="-2"/>
          <w:sz w:val="24"/>
        </w:rPr>
        <w:t xml:space="preserve"> работы;</w:t>
      </w:r>
    </w:p>
    <w:p>
      <w:pPr>
        <w:pStyle w:val="9"/>
        <w:numPr>
          <w:ilvl w:val="0"/>
          <w:numId w:val="15"/>
        </w:numPr>
        <w:tabs>
          <w:tab w:val="left" w:pos="1252"/>
        </w:tabs>
        <w:spacing w:before="0" w:after="0" w:line="240" w:lineRule="auto"/>
        <w:ind w:left="1252" w:right="0" w:hanging="259"/>
        <w:jc w:val="left"/>
        <w:rPr>
          <w:sz w:val="24"/>
        </w:rPr>
      </w:pPr>
      <w:r>
        <w:rPr>
          <w:sz w:val="24"/>
        </w:rPr>
        <w:t>цель</w:t>
      </w:r>
      <w:r>
        <w:rPr>
          <w:spacing w:val="-3"/>
          <w:sz w:val="24"/>
        </w:rPr>
        <w:t xml:space="preserve"> </w:t>
      </w:r>
      <w:r>
        <w:rPr>
          <w:spacing w:val="-2"/>
          <w:sz w:val="24"/>
        </w:rPr>
        <w:t>работы;</w:t>
      </w:r>
    </w:p>
    <w:p>
      <w:pPr>
        <w:pStyle w:val="9"/>
        <w:numPr>
          <w:ilvl w:val="0"/>
          <w:numId w:val="15"/>
        </w:numPr>
        <w:tabs>
          <w:tab w:val="left" w:pos="1252"/>
        </w:tabs>
        <w:spacing w:before="0" w:after="0" w:line="240" w:lineRule="auto"/>
        <w:ind w:left="1252" w:right="0" w:hanging="259"/>
        <w:jc w:val="left"/>
        <w:rPr>
          <w:sz w:val="24"/>
        </w:rPr>
      </w:pPr>
      <w:r>
        <w:rPr>
          <w:spacing w:val="-2"/>
          <w:sz w:val="24"/>
        </w:rPr>
        <w:t>оборудование.</w:t>
      </w:r>
    </w:p>
    <w:p>
      <w:pPr>
        <w:pStyle w:val="6"/>
        <w:ind w:right="288" w:firstLine="708"/>
        <w:jc w:val="both"/>
      </w:pPr>
      <w:r>
        <w:t>Затем отступаем две клетки и по центру пишем слово «Ход работы». Строим таблицу, описываем ход работы, делаем необходимые чертежи, производим измерения, расчеты и заполняем таблицу. Все необходимые расчеты выполняем в тетради для лабораторных работ. Завершаем оформление работы выводом.</w:t>
      </w:r>
    </w:p>
    <w:p>
      <w:pPr>
        <w:pStyle w:val="6"/>
        <w:spacing w:before="1"/>
        <w:ind w:right="279" w:firstLine="708"/>
        <w:jc w:val="both"/>
      </w:pPr>
      <w:r>
        <w:t>В 7-11 классах учитель имеет право самостоятельно выбирать темы практических и лабораторных работ, физического практикума (9 -11 классы) с учетом имеющегося оборудования и оснащенности кабинета физики и электронных средств обучения. При проведении лабораторных работ и работ физического практикума (в тетрадях для лабораторных работ) обязательно оценивание всех учащихся класса. При проведении практических работ (в рабочих тетрадях) оценивание всех учащихся класса не обязательно.</w:t>
      </w:r>
    </w:p>
    <w:p>
      <w:pPr>
        <w:pStyle w:val="2"/>
        <w:spacing w:before="5" w:line="240" w:lineRule="auto"/>
        <w:ind w:left="3213" w:right="302" w:hanging="2209"/>
      </w:pPr>
      <w:r>
        <w:t>Оценка</w:t>
      </w:r>
      <w:r>
        <w:rPr>
          <w:spacing w:val="-5"/>
        </w:rPr>
        <w:t xml:space="preserve"> </w:t>
      </w:r>
      <w:r>
        <w:t>ответов</w:t>
      </w:r>
      <w:r>
        <w:rPr>
          <w:spacing w:val="-5"/>
        </w:rPr>
        <w:t xml:space="preserve"> </w:t>
      </w:r>
      <w:r>
        <w:t>учащихся</w:t>
      </w:r>
      <w:r>
        <w:rPr>
          <w:spacing w:val="-5"/>
        </w:rPr>
        <w:t xml:space="preserve"> </w:t>
      </w:r>
      <w:r>
        <w:t>при</w:t>
      </w:r>
      <w:r>
        <w:rPr>
          <w:spacing w:val="-5"/>
        </w:rPr>
        <w:t xml:space="preserve"> </w:t>
      </w:r>
      <w:r>
        <w:t>проведении</w:t>
      </w:r>
      <w:r>
        <w:rPr>
          <w:spacing w:val="-7"/>
        </w:rPr>
        <w:t xml:space="preserve"> </w:t>
      </w:r>
      <w:r>
        <w:t>самостоятельных</w:t>
      </w:r>
      <w:r>
        <w:rPr>
          <w:spacing w:val="-5"/>
        </w:rPr>
        <w:t xml:space="preserve"> </w:t>
      </w:r>
      <w:r>
        <w:t>и</w:t>
      </w:r>
      <w:r>
        <w:rPr>
          <w:spacing w:val="-5"/>
        </w:rPr>
        <w:t xml:space="preserve"> </w:t>
      </w:r>
      <w:r>
        <w:t>контрольных</w:t>
      </w:r>
      <w:r>
        <w:rPr>
          <w:spacing w:val="-5"/>
        </w:rPr>
        <w:t xml:space="preserve"> </w:t>
      </w:r>
      <w:r>
        <w:t>работ Оценка «5» ставится в следующем случае:</w:t>
      </w:r>
    </w:p>
    <w:p>
      <w:pPr>
        <w:pStyle w:val="2"/>
        <w:spacing w:after="0" w:line="240" w:lineRule="auto"/>
        <w:sectPr>
          <w:pgSz w:w="11910" w:h="16840"/>
          <w:pgMar w:top="680" w:right="566" w:bottom="960" w:left="992" w:header="0" w:footer="733" w:gutter="0"/>
          <w:cols w:space="720" w:num="1"/>
        </w:sectPr>
      </w:pPr>
    </w:p>
    <w:p>
      <w:pPr>
        <w:pStyle w:val="9"/>
        <w:numPr>
          <w:ilvl w:val="0"/>
          <w:numId w:val="16"/>
        </w:numPr>
        <w:tabs>
          <w:tab w:val="left" w:pos="1700"/>
        </w:tabs>
        <w:spacing w:before="64" w:after="0" w:line="240" w:lineRule="auto"/>
        <w:ind w:left="1700" w:right="0" w:hanging="707"/>
        <w:jc w:val="both"/>
        <w:rPr>
          <w:sz w:val="24"/>
        </w:rPr>
      </w:pPr>
      <w:r>
        <w:rPr>
          <w:sz w:val="24"/>
        </w:rPr>
        <w:t>работа</w:t>
      </w:r>
      <w:r>
        <w:rPr>
          <w:spacing w:val="-3"/>
          <w:sz w:val="24"/>
        </w:rPr>
        <w:t xml:space="preserve"> </w:t>
      </w:r>
      <w:r>
        <w:rPr>
          <w:sz w:val="24"/>
        </w:rPr>
        <w:t>выполнена</w:t>
      </w:r>
      <w:r>
        <w:rPr>
          <w:spacing w:val="-3"/>
          <w:sz w:val="24"/>
        </w:rPr>
        <w:t xml:space="preserve"> </w:t>
      </w:r>
      <w:r>
        <w:rPr>
          <w:sz w:val="24"/>
        </w:rPr>
        <w:t>полностью</w:t>
      </w:r>
      <w:r>
        <w:rPr>
          <w:spacing w:val="-2"/>
          <w:sz w:val="24"/>
        </w:rPr>
        <w:t xml:space="preserve"> </w:t>
      </w:r>
      <w:r>
        <w:rPr>
          <w:sz w:val="24"/>
        </w:rPr>
        <w:t>на</w:t>
      </w:r>
      <w:r>
        <w:rPr>
          <w:spacing w:val="-1"/>
          <w:sz w:val="24"/>
        </w:rPr>
        <w:t xml:space="preserve"> </w:t>
      </w:r>
      <w:r>
        <w:rPr>
          <w:sz w:val="24"/>
        </w:rPr>
        <w:t>90-100</w:t>
      </w:r>
      <w:r>
        <w:rPr>
          <w:spacing w:val="-1"/>
          <w:sz w:val="24"/>
        </w:rPr>
        <w:t xml:space="preserve"> </w:t>
      </w:r>
      <w:r>
        <w:rPr>
          <w:spacing w:val="-5"/>
          <w:sz w:val="24"/>
        </w:rPr>
        <w:t>%;</w:t>
      </w:r>
    </w:p>
    <w:p>
      <w:pPr>
        <w:pStyle w:val="9"/>
        <w:numPr>
          <w:ilvl w:val="0"/>
          <w:numId w:val="16"/>
        </w:numPr>
        <w:tabs>
          <w:tab w:val="left" w:pos="1700"/>
        </w:tabs>
        <w:spacing w:before="0" w:after="0" w:line="240" w:lineRule="auto"/>
        <w:ind w:left="285" w:right="279" w:firstLine="708"/>
        <w:jc w:val="both"/>
        <w:rPr>
          <w:sz w:val="24"/>
        </w:rPr>
      </w:pPr>
      <w:r>
        <w:rPr>
          <w:sz w:val="24"/>
        </w:rPr>
        <w:t>сделан перевод единиц всех физических величин в систему единиц «СИ», все необходимые данные занесены в условие, правильно выполнены чертежи, схемы, графики, рисунки, сопутствующие решению задач, сделана проверка на размерность, правильно проведены математические расчеты и дан полный ответ;</w:t>
      </w:r>
    </w:p>
    <w:p>
      <w:pPr>
        <w:pStyle w:val="9"/>
        <w:numPr>
          <w:ilvl w:val="0"/>
          <w:numId w:val="16"/>
        </w:numPr>
        <w:tabs>
          <w:tab w:val="left" w:pos="1700"/>
        </w:tabs>
        <w:spacing w:before="0" w:after="0" w:line="240" w:lineRule="auto"/>
        <w:ind w:left="285" w:right="278" w:firstLine="708"/>
        <w:jc w:val="both"/>
        <w:rPr>
          <w:sz w:val="24"/>
        </w:rPr>
      </w:pPr>
      <w:r>
        <w:rPr>
          <w:sz w:val="24"/>
        </w:rPr>
        <w:t>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pPr>
        <w:pStyle w:val="9"/>
        <w:numPr>
          <w:ilvl w:val="0"/>
          <w:numId w:val="16"/>
        </w:numPr>
        <w:tabs>
          <w:tab w:val="left" w:pos="1700"/>
        </w:tabs>
        <w:spacing w:before="0" w:after="0" w:line="240" w:lineRule="auto"/>
        <w:ind w:left="285" w:right="278" w:firstLine="708"/>
        <w:jc w:val="both"/>
        <w:rPr>
          <w:sz w:val="24"/>
        </w:rPr>
      </w:pPr>
      <w:r>
        <w:rPr>
          <w:sz w:val="24"/>
        </w:rPr>
        <w:t>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pPr>
        <w:pStyle w:val="2"/>
        <w:spacing w:before="5"/>
      </w:pPr>
      <w:r>
        <w:t>Оценка</w:t>
      </w:r>
      <w:r>
        <w:rPr>
          <w:spacing w:val="-3"/>
        </w:rPr>
        <w:t xml:space="preserve"> </w:t>
      </w:r>
      <w:r>
        <w:t>«4»</w:t>
      </w:r>
      <w:r>
        <w:rPr>
          <w:spacing w:val="-3"/>
        </w:rPr>
        <w:t xml:space="preserve"> </w:t>
      </w:r>
      <w:r>
        <w:t>ставится</w:t>
      </w:r>
      <w:r>
        <w:rPr>
          <w:spacing w:val="-2"/>
        </w:rPr>
        <w:t xml:space="preserve"> </w:t>
      </w:r>
      <w:r>
        <w:t>в</w:t>
      </w:r>
      <w:r>
        <w:rPr>
          <w:spacing w:val="-3"/>
        </w:rPr>
        <w:t xml:space="preserve"> </w:t>
      </w:r>
      <w:r>
        <w:t>следующем</w:t>
      </w:r>
      <w:r>
        <w:rPr>
          <w:spacing w:val="-3"/>
        </w:rPr>
        <w:t xml:space="preserve"> </w:t>
      </w:r>
      <w:r>
        <w:rPr>
          <w:spacing w:val="-2"/>
        </w:rPr>
        <w:t>случае:</w:t>
      </w:r>
    </w:p>
    <w:p>
      <w:pPr>
        <w:pStyle w:val="9"/>
        <w:numPr>
          <w:ilvl w:val="0"/>
          <w:numId w:val="16"/>
        </w:numPr>
        <w:tabs>
          <w:tab w:val="left" w:pos="1700"/>
        </w:tabs>
        <w:spacing w:before="0" w:after="0" w:line="240" w:lineRule="auto"/>
        <w:ind w:left="285" w:right="279" w:firstLine="708"/>
        <w:jc w:val="both"/>
        <w:rPr>
          <w:sz w:val="24"/>
        </w:rPr>
      </w:pPr>
      <w:r>
        <w:rPr>
          <w:sz w:val="24"/>
        </w:rPr>
        <w:t>работа</w:t>
      </w:r>
      <w:r>
        <w:rPr>
          <w:spacing w:val="-2"/>
          <w:sz w:val="24"/>
        </w:rPr>
        <w:t xml:space="preserve"> </w:t>
      </w:r>
      <w:r>
        <w:rPr>
          <w:sz w:val="24"/>
        </w:rPr>
        <w:t>выполнена</w:t>
      </w:r>
      <w:r>
        <w:rPr>
          <w:spacing w:val="-2"/>
          <w:sz w:val="24"/>
        </w:rPr>
        <w:t xml:space="preserve"> </w:t>
      </w:r>
      <w:r>
        <w:rPr>
          <w:sz w:val="24"/>
        </w:rPr>
        <w:t>полностью</w:t>
      </w:r>
      <w:r>
        <w:rPr>
          <w:spacing w:val="-1"/>
          <w:sz w:val="24"/>
        </w:rPr>
        <w:t xml:space="preserve"> </w:t>
      </w:r>
      <w:r>
        <w:rPr>
          <w:sz w:val="24"/>
        </w:rPr>
        <w:t>или не</w:t>
      </w:r>
      <w:r>
        <w:rPr>
          <w:spacing w:val="-2"/>
          <w:sz w:val="24"/>
        </w:rPr>
        <w:t xml:space="preserve"> </w:t>
      </w:r>
      <w:r>
        <w:rPr>
          <w:sz w:val="24"/>
        </w:rPr>
        <w:t>менее</w:t>
      </w:r>
      <w:r>
        <w:rPr>
          <w:spacing w:val="-2"/>
          <w:sz w:val="24"/>
        </w:rPr>
        <w:t xml:space="preserve"> </w:t>
      </w:r>
      <w:r>
        <w:rPr>
          <w:sz w:val="24"/>
        </w:rPr>
        <w:t>чем</w:t>
      </w:r>
      <w:r>
        <w:rPr>
          <w:spacing w:val="-2"/>
          <w:sz w:val="24"/>
        </w:rPr>
        <w:t xml:space="preserve"> </w:t>
      </w:r>
      <w:r>
        <w:rPr>
          <w:sz w:val="24"/>
        </w:rPr>
        <w:t>на 60-89</w:t>
      </w:r>
      <w:r>
        <w:rPr>
          <w:spacing w:val="-1"/>
          <w:sz w:val="24"/>
        </w:rPr>
        <w:t xml:space="preserve"> </w:t>
      </w:r>
      <w:r>
        <w:rPr>
          <w:sz w:val="24"/>
        </w:rPr>
        <w:t>%</w:t>
      </w:r>
      <w:r>
        <w:rPr>
          <w:spacing w:val="-2"/>
          <w:sz w:val="24"/>
        </w:rPr>
        <w:t xml:space="preserve"> </w:t>
      </w:r>
      <w:r>
        <w:rPr>
          <w:sz w:val="24"/>
        </w:rPr>
        <w:t>от</w:t>
      </w:r>
      <w:r>
        <w:rPr>
          <w:spacing w:val="-1"/>
          <w:sz w:val="24"/>
        </w:rPr>
        <w:t xml:space="preserve"> </w:t>
      </w:r>
      <w:r>
        <w:rPr>
          <w:sz w:val="24"/>
        </w:rPr>
        <w:t>объема задания,</w:t>
      </w:r>
      <w:r>
        <w:rPr>
          <w:spacing w:val="-3"/>
          <w:sz w:val="24"/>
        </w:rPr>
        <w:t xml:space="preserve"> </w:t>
      </w:r>
      <w:r>
        <w:rPr>
          <w:sz w:val="24"/>
        </w:rPr>
        <w:t>но в ней имеются недочеты и несущественные ошибки (не более одной негрубой ошибки и одного недочёта или не более трёх недочётов);</w:t>
      </w:r>
    </w:p>
    <w:p>
      <w:pPr>
        <w:pStyle w:val="9"/>
        <w:numPr>
          <w:ilvl w:val="0"/>
          <w:numId w:val="16"/>
        </w:numPr>
        <w:tabs>
          <w:tab w:val="left" w:pos="1700"/>
        </w:tabs>
        <w:spacing w:before="0" w:after="0" w:line="240" w:lineRule="auto"/>
        <w:ind w:left="285" w:right="282" w:firstLine="708"/>
        <w:jc w:val="both"/>
        <w:rPr>
          <w:sz w:val="24"/>
        </w:rPr>
      </w:pPr>
      <w:r>
        <w:rPr>
          <w:sz w:val="24"/>
        </w:rPr>
        <w:t>ответ на качественные и теоретические вопросы удовлетворяет вышеперечисленным требованиям, но содержит неточности в изложении фактов,</w:t>
      </w:r>
      <w:r>
        <w:rPr>
          <w:spacing w:val="40"/>
          <w:sz w:val="24"/>
        </w:rPr>
        <w:t xml:space="preserve"> </w:t>
      </w:r>
      <w:r>
        <w:rPr>
          <w:sz w:val="24"/>
        </w:rPr>
        <w:t>определений, понятий, объяснении взаимосвязей, выводах и решении задач;</w:t>
      </w:r>
    </w:p>
    <w:p>
      <w:pPr>
        <w:pStyle w:val="9"/>
        <w:numPr>
          <w:ilvl w:val="0"/>
          <w:numId w:val="16"/>
        </w:numPr>
        <w:tabs>
          <w:tab w:val="left" w:pos="1700"/>
        </w:tabs>
        <w:spacing w:before="0" w:after="0" w:line="240" w:lineRule="auto"/>
        <w:ind w:left="285" w:right="288" w:firstLine="708"/>
        <w:jc w:val="both"/>
        <w:rPr>
          <w:sz w:val="24"/>
        </w:rPr>
      </w:pPr>
      <w:r>
        <w:rPr>
          <w:sz w:val="24"/>
        </w:rPr>
        <w:t>учащийся испытывает трудности в применении знаний в новой ситуации, не в достаточной мере использует связи с ранее изученным материалом и с материалом,</w:t>
      </w:r>
      <w:r>
        <w:rPr>
          <w:spacing w:val="40"/>
          <w:sz w:val="24"/>
        </w:rPr>
        <w:t xml:space="preserve"> </w:t>
      </w:r>
      <w:r>
        <w:rPr>
          <w:sz w:val="24"/>
        </w:rPr>
        <w:t>усвоенным при изучении других предметов.</w:t>
      </w:r>
    </w:p>
    <w:p>
      <w:pPr>
        <w:pStyle w:val="2"/>
        <w:spacing w:before="3"/>
        <w:ind w:left="1053"/>
      </w:pPr>
      <w:r>
        <w:t>Оценка</w:t>
      </w:r>
      <w:r>
        <w:rPr>
          <w:spacing w:val="-3"/>
        </w:rPr>
        <w:t xml:space="preserve"> </w:t>
      </w:r>
      <w:r>
        <w:t>«3»</w:t>
      </w:r>
      <w:r>
        <w:rPr>
          <w:spacing w:val="-3"/>
        </w:rPr>
        <w:t xml:space="preserve"> </w:t>
      </w:r>
      <w:r>
        <w:t>ставится</w:t>
      </w:r>
      <w:r>
        <w:rPr>
          <w:spacing w:val="-2"/>
        </w:rPr>
        <w:t xml:space="preserve"> </w:t>
      </w:r>
      <w:r>
        <w:t>в</w:t>
      </w:r>
      <w:r>
        <w:rPr>
          <w:spacing w:val="-3"/>
        </w:rPr>
        <w:t xml:space="preserve"> </w:t>
      </w:r>
      <w:r>
        <w:t>следующем</w:t>
      </w:r>
      <w:r>
        <w:rPr>
          <w:spacing w:val="-3"/>
        </w:rPr>
        <w:t xml:space="preserve"> </w:t>
      </w:r>
      <w:r>
        <w:rPr>
          <w:spacing w:val="-2"/>
        </w:rPr>
        <w:t>случае:</w:t>
      </w:r>
    </w:p>
    <w:p>
      <w:pPr>
        <w:pStyle w:val="9"/>
        <w:numPr>
          <w:ilvl w:val="0"/>
          <w:numId w:val="16"/>
        </w:numPr>
        <w:tabs>
          <w:tab w:val="left" w:pos="1700"/>
        </w:tabs>
        <w:spacing w:before="0" w:after="0" w:line="240" w:lineRule="auto"/>
        <w:ind w:left="285" w:right="276" w:firstLine="708"/>
        <w:jc w:val="both"/>
        <w:rPr>
          <w:sz w:val="24"/>
        </w:rPr>
      </w:pPr>
      <w:r>
        <w:rPr>
          <w:sz w:val="24"/>
        </w:rPr>
        <w:t>работа выполнена в основном верно (объем выполненной работы составляет не менее 40 %</w:t>
      </w:r>
      <w:r>
        <w:rPr>
          <w:spacing w:val="40"/>
          <w:sz w:val="24"/>
        </w:rPr>
        <w:t xml:space="preserve"> </w:t>
      </w:r>
      <w:r>
        <w:rPr>
          <w:sz w:val="24"/>
        </w:rPr>
        <w:t>от общего объема), но допущены существенные неточности (допустил не более одной грубой ошибки и двух недочётов, не более одной грубой и одной негрубой ошибки, не более</w:t>
      </w:r>
      <w:r>
        <w:rPr>
          <w:spacing w:val="-5"/>
          <w:sz w:val="24"/>
        </w:rPr>
        <w:t xml:space="preserve"> </w:t>
      </w:r>
      <w:r>
        <w:rPr>
          <w:sz w:val="24"/>
        </w:rPr>
        <w:t>трёх</w:t>
      </w:r>
      <w:r>
        <w:rPr>
          <w:spacing w:val="-1"/>
          <w:sz w:val="24"/>
        </w:rPr>
        <w:t xml:space="preserve"> </w:t>
      </w:r>
      <w:r>
        <w:rPr>
          <w:sz w:val="24"/>
        </w:rPr>
        <w:t>негрубых</w:t>
      </w:r>
      <w:r>
        <w:rPr>
          <w:spacing w:val="-2"/>
          <w:sz w:val="24"/>
        </w:rPr>
        <w:t xml:space="preserve"> </w:t>
      </w:r>
      <w:r>
        <w:rPr>
          <w:sz w:val="24"/>
        </w:rPr>
        <w:t>ошибок,</w:t>
      </w:r>
      <w:r>
        <w:rPr>
          <w:spacing w:val="-3"/>
          <w:sz w:val="24"/>
        </w:rPr>
        <w:t xml:space="preserve"> </w:t>
      </w:r>
      <w:r>
        <w:rPr>
          <w:sz w:val="24"/>
        </w:rPr>
        <w:t>одной</w:t>
      </w:r>
      <w:r>
        <w:rPr>
          <w:spacing w:val="-3"/>
          <w:sz w:val="24"/>
        </w:rPr>
        <w:t xml:space="preserve"> </w:t>
      </w:r>
      <w:r>
        <w:rPr>
          <w:sz w:val="24"/>
        </w:rPr>
        <w:t>негрубой</w:t>
      </w:r>
      <w:r>
        <w:rPr>
          <w:spacing w:val="-2"/>
          <w:sz w:val="24"/>
        </w:rPr>
        <w:t xml:space="preserve"> </w:t>
      </w:r>
      <w:r>
        <w:rPr>
          <w:sz w:val="24"/>
        </w:rPr>
        <w:t>ошибки</w:t>
      </w:r>
      <w:r>
        <w:rPr>
          <w:spacing w:val="-5"/>
          <w:sz w:val="24"/>
        </w:rPr>
        <w:t xml:space="preserve"> </w:t>
      </w:r>
      <w:r>
        <w:rPr>
          <w:sz w:val="24"/>
        </w:rPr>
        <w:t>и</w:t>
      </w:r>
      <w:r>
        <w:rPr>
          <w:spacing w:val="-3"/>
          <w:sz w:val="24"/>
        </w:rPr>
        <w:t xml:space="preserve"> </w:t>
      </w:r>
      <w:r>
        <w:rPr>
          <w:sz w:val="24"/>
        </w:rPr>
        <w:t>трёх</w:t>
      </w:r>
      <w:r>
        <w:rPr>
          <w:spacing w:val="-1"/>
          <w:sz w:val="24"/>
        </w:rPr>
        <w:t xml:space="preserve"> </w:t>
      </w:r>
      <w:r>
        <w:rPr>
          <w:sz w:val="24"/>
        </w:rPr>
        <w:t>недочётов,</w:t>
      </w:r>
      <w:r>
        <w:rPr>
          <w:spacing w:val="-3"/>
          <w:sz w:val="24"/>
        </w:rPr>
        <w:t xml:space="preserve"> </w:t>
      </w:r>
      <w:r>
        <w:rPr>
          <w:sz w:val="24"/>
        </w:rPr>
        <w:t>при</w:t>
      </w:r>
      <w:r>
        <w:rPr>
          <w:spacing w:val="-3"/>
          <w:sz w:val="24"/>
        </w:rPr>
        <w:t xml:space="preserve"> </w:t>
      </w:r>
      <w:r>
        <w:rPr>
          <w:sz w:val="24"/>
        </w:rPr>
        <w:t>наличии</w:t>
      </w:r>
      <w:r>
        <w:rPr>
          <w:spacing w:val="-3"/>
          <w:sz w:val="24"/>
        </w:rPr>
        <w:t xml:space="preserve"> </w:t>
      </w:r>
      <w:r>
        <w:rPr>
          <w:sz w:val="24"/>
        </w:rPr>
        <w:t>четырёх- пяти недочётов);</w:t>
      </w:r>
    </w:p>
    <w:p>
      <w:pPr>
        <w:pStyle w:val="9"/>
        <w:numPr>
          <w:ilvl w:val="0"/>
          <w:numId w:val="16"/>
        </w:numPr>
        <w:tabs>
          <w:tab w:val="left" w:pos="1700"/>
        </w:tabs>
        <w:spacing w:before="0" w:after="0" w:line="240" w:lineRule="auto"/>
        <w:ind w:left="285" w:right="286" w:firstLine="708"/>
        <w:jc w:val="both"/>
        <w:rPr>
          <w:sz w:val="24"/>
        </w:rPr>
      </w:pPr>
      <w:r>
        <w:rPr>
          <w:sz w:val="24"/>
        </w:rPr>
        <w:t>учащийся обнаруживает понимание учебного материала при недостаточной полноте усвоения понятий и закономерностей;</w:t>
      </w:r>
    </w:p>
    <w:p>
      <w:pPr>
        <w:pStyle w:val="9"/>
        <w:numPr>
          <w:ilvl w:val="0"/>
          <w:numId w:val="16"/>
        </w:numPr>
        <w:tabs>
          <w:tab w:val="left" w:pos="1700"/>
        </w:tabs>
        <w:spacing w:before="0" w:after="0" w:line="240" w:lineRule="auto"/>
        <w:ind w:left="285" w:right="280" w:firstLine="708"/>
        <w:jc w:val="both"/>
        <w:rPr>
          <w:sz w:val="24"/>
        </w:rPr>
      </w:pPr>
      <w:r>
        <w:rPr>
          <w:sz w:val="24"/>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pPr>
        <w:pStyle w:val="2"/>
        <w:spacing w:before="3"/>
      </w:pPr>
      <w:r>
        <w:t>Оценка</w:t>
      </w:r>
      <w:r>
        <w:rPr>
          <w:spacing w:val="-3"/>
        </w:rPr>
        <w:t xml:space="preserve"> </w:t>
      </w:r>
      <w:r>
        <w:t>«2»</w:t>
      </w:r>
      <w:r>
        <w:rPr>
          <w:spacing w:val="-3"/>
        </w:rPr>
        <w:t xml:space="preserve"> </w:t>
      </w:r>
      <w:r>
        <w:t>ставится</w:t>
      </w:r>
      <w:r>
        <w:rPr>
          <w:spacing w:val="-2"/>
        </w:rPr>
        <w:t xml:space="preserve"> </w:t>
      </w:r>
      <w:r>
        <w:t>в</w:t>
      </w:r>
      <w:r>
        <w:rPr>
          <w:spacing w:val="-3"/>
        </w:rPr>
        <w:t xml:space="preserve"> </w:t>
      </w:r>
      <w:r>
        <w:t>следующем</w:t>
      </w:r>
      <w:r>
        <w:rPr>
          <w:spacing w:val="-3"/>
        </w:rPr>
        <w:t xml:space="preserve"> </w:t>
      </w:r>
      <w:r>
        <w:rPr>
          <w:spacing w:val="-2"/>
        </w:rPr>
        <w:t>случае:</w:t>
      </w:r>
    </w:p>
    <w:p>
      <w:pPr>
        <w:pStyle w:val="9"/>
        <w:numPr>
          <w:ilvl w:val="0"/>
          <w:numId w:val="16"/>
        </w:numPr>
        <w:tabs>
          <w:tab w:val="left" w:pos="1700"/>
        </w:tabs>
        <w:spacing w:before="0" w:after="0" w:line="240" w:lineRule="auto"/>
        <w:ind w:left="285" w:right="282" w:firstLine="708"/>
        <w:jc w:val="both"/>
        <w:rPr>
          <w:sz w:val="24"/>
        </w:rPr>
      </w:pPr>
      <w:r>
        <w:rPr>
          <w:sz w:val="24"/>
        </w:rPr>
        <w:t>работа в основном не выполнена (объем выполненной работы менее 40 % от общего объема задания);</w:t>
      </w:r>
    </w:p>
    <w:p>
      <w:pPr>
        <w:pStyle w:val="9"/>
        <w:numPr>
          <w:ilvl w:val="0"/>
          <w:numId w:val="16"/>
        </w:numPr>
        <w:tabs>
          <w:tab w:val="left" w:pos="1700"/>
        </w:tabs>
        <w:spacing w:before="0" w:after="0" w:line="240" w:lineRule="auto"/>
        <w:ind w:left="285" w:right="289" w:firstLine="708"/>
        <w:jc w:val="both"/>
        <w:rPr>
          <w:sz w:val="24"/>
        </w:rPr>
      </w:pPr>
      <w:r>
        <w:rPr>
          <w:sz w:val="24"/>
        </w:rPr>
        <w:t>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pPr>
        <w:pStyle w:val="2"/>
        <w:spacing w:before="3" w:line="240" w:lineRule="auto"/>
        <w:ind w:left="4176"/>
      </w:pPr>
      <w:r>
        <w:t>Перечень</w:t>
      </w:r>
      <w:r>
        <w:rPr>
          <w:spacing w:val="-3"/>
        </w:rPr>
        <w:t xml:space="preserve"> </w:t>
      </w:r>
      <w:r>
        <w:rPr>
          <w:spacing w:val="-2"/>
        </w:rPr>
        <w:t>ошибок.</w:t>
      </w:r>
    </w:p>
    <w:p>
      <w:pPr>
        <w:spacing w:before="0" w:line="274" w:lineRule="exact"/>
        <w:ind w:left="285" w:right="0" w:firstLine="0"/>
        <w:jc w:val="both"/>
        <w:rPr>
          <w:b/>
          <w:sz w:val="24"/>
        </w:rPr>
      </w:pPr>
      <w:r>
        <w:rPr>
          <w:b/>
          <w:sz w:val="24"/>
        </w:rPr>
        <w:t>Грубые</w:t>
      </w:r>
      <w:r>
        <w:rPr>
          <w:b/>
          <w:spacing w:val="-2"/>
          <w:sz w:val="24"/>
        </w:rPr>
        <w:t xml:space="preserve"> ошибки:</w:t>
      </w:r>
    </w:p>
    <w:p>
      <w:pPr>
        <w:pStyle w:val="9"/>
        <w:numPr>
          <w:ilvl w:val="0"/>
          <w:numId w:val="17"/>
        </w:numPr>
        <w:tabs>
          <w:tab w:val="left" w:pos="1005"/>
        </w:tabs>
        <w:spacing w:before="0" w:after="0" w:line="240" w:lineRule="auto"/>
        <w:ind w:left="1005" w:right="286" w:hanging="360"/>
        <w:jc w:val="both"/>
        <w:rPr>
          <w:sz w:val="24"/>
        </w:rPr>
      </w:pPr>
      <w:r>
        <w:rPr>
          <w:sz w:val="24"/>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w:t>
      </w:r>
      <w:r>
        <w:rPr>
          <w:spacing w:val="-2"/>
          <w:sz w:val="24"/>
        </w:rPr>
        <w:t>измерения.</w:t>
      </w:r>
    </w:p>
    <w:p>
      <w:pPr>
        <w:pStyle w:val="9"/>
        <w:numPr>
          <w:ilvl w:val="0"/>
          <w:numId w:val="17"/>
        </w:numPr>
        <w:tabs>
          <w:tab w:val="left" w:pos="1005"/>
        </w:tabs>
        <w:spacing w:before="0" w:after="0" w:line="240" w:lineRule="auto"/>
        <w:ind w:left="1005" w:right="0" w:hanging="360"/>
        <w:jc w:val="both"/>
        <w:rPr>
          <w:sz w:val="24"/>
        </w:rPr>
      </w:pPr>
      <w:r>
        <w:rPr>
          <w:sz w:val="24"/>
        </w:rPr>
        <w:t>Неумение</w:t>
      </w:r>
      <w:r>
        <w:rPr>
          <w:spacing w:val="-4"/>
          <w:sz w:val="24"/>
        </w:rPr>
        <w:t xml:space="preserve"> </w:t>
      </w:r>
      <w:r>
        <w:rPr>
          <w:sz w:val="24"/>
        </w:rPr>
        <w:t>выделить</w:t>
      </w:r>
      <w:r>
        <w:rPr>
          <w:spacing w:val="-1"/>
          <w:sz w:val="24"/>
        </w:rPr>
        <w:t xml:space="preserve"> </w:t>
      </w:r>
      <w:r>
        <w:rPr>
          <w:sz w:val="24"/>
        </w:rPr>
        <w:t>в</w:t>
      </w:r>
      <w:r>
        <w:rPr>
          <w:spacing w:val="-3"/>
          <w:sz w:val="24"/>
        </w:rPr>
        <w:t xml:space="preserve"> </w:t>
      </w:r>
      <w:r>
        <w:rPr>
          <w:sz w:val="24"/>
        </w:rPr>
        <w:t>ответе</w:t>
      </w:r>
      <w:r>
        <w:rPr>
          <w:spacing w:val="-2"/>
          <w:sz w:val="24"/>
        </w:rPr>
        <w:t xml:space="preserve"> главное.</w:t>
      </w:r>
    </w:p>
    <w:p>
      <w:pPr>
        <w:pStyle w:val="9"/>
        <w:numPr>
          <w:ilvl w:val="0"/>
          <w:numId w:val="17"/>
        </w:numPr>
        <w:tabs>
          <w:tab w:val="left" w:pos="1005"/>
        </w:tabs>
        <w:spacing w:before="0" w:after="0" w:line="240" w:lineRule="auto"/>
        <w:ind w:left="1005" w:right="276" w:hanging="360"/>
        <w:jc w:val="both"/>
        <w:rPr>
          <w:sz w:val="24"/>
        </w:rPr>
      </w:pPr>
      <w:r>
        <w:rPr>
          <w:sz w:val="24"/>
        </w:rPr>
        <w:t>Неумение применять знания для решения задач и объяснения физических явлений; неправильность формулированные вопросы задачи или неверные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pPr>
        <w:pStyle w:val="9"/>
        <w:numPr>
          <w:ilvl w:val="0"/>
          <w:numId w:val="17"/>
        </w:numPr>
        <w:tabs>
          <w:tab w:val="left" w:pos="1005"/>
        </w:tabs>
        <w:spacing w:before="0" w:after="0" w:line="240" w:lineRule="auto"/>
        <w:ind w:left="1005" w:right="0" w:hanging="360"/>
        <w:jc w:val="both"/>
        <w:rPr>
          <w:sz w:val="24"/>
        </w:rPr>
      </w:pPr>
      <w:r>
        <w:rPr>
          <w:sz w:val="24"/>
        </w:rPr>
        <w:t>Неумение</w:t>
      </w:r>
      <w:r>
        <w:rPr>
          <w:spacing w:val="-5"/>
          <w:sz w:val="24"/>
        </w:rPr>
        <w:t xml:space="preserve"> </w:t>
      </w:r>
      <w:r>
        <w:rPr>
          <w:sz w:val="24"/>
        </w:rPr>
        <w:t>читать</w:t>
      </w:r>
      <w:r>
        <w:rPr>
          <w:spacing w:val="-3"/>
          <w:sz w:val="24"/>
        </w:rPr>
        <w:t xml:space="preserve"> </w:t>
      </w:r>
      <w:r>
        <w:rPr>
          <w:sz w:val="24"/>
        </w:rPr>
        <w:t>и</w:t>
      </w:r>
      <w:r>
        <w:rPr>
          <w:spacing w:val="-4"/>
          <w:sz w:val="24"/>
        </w:rPr>
        <w:t xml:space="preserve"> </w:t>
      </w:r>
      <w:r>
        <w:rPr>
          <w:sz w:val="24"/>
        </w:rPr>
        <w:t>строить</w:t>
      </w:r>
      <w:r>
        <w:rPr>
          <w:spacing w:val="-3"/>
          <w:sz w:val="24"/>
        </w:rPr>
        <w:t xml:space="preserve"> </w:t>
      </w:r>
      <w:r>
        <w:rPr>
          <w:sz w:val="24"/>
        </w:rPr>
        <w:t>графики</w:t>
      </w:r>
      <w:r>
        <w:rPr>
          <w:spacing w:val="-5"/>
          <w:sz w:val="24"/>
        </w:rPr>
        <w:t xml:space="preserve"> </w:t>
      </w:r>
      <w:r>
        <w:rPr>
          <w:sz w:val="24"/>
        </w:rPr>
        <w:t>и</w:t>
      </w:r>
      <w:r>
        <w:rPr>
          <w:spacing w:val="-4"/>
          <w:sz w:val="24"/>
        </w:rPr>
        <w:t xml:space="preserve"> </w:t>
      </w:r>
      <w:r>
        <w:rPr>
          <w:sz w:val="24"/>
        </w:rPr>
        <w:t>принципиальные</w:t>
      </w:r>
      <w:r>
        <w:rPr>
          <w:spacing w:val="-5"/>
          <w:sz w:val="24"/>
        </w:rPr>
        <w:t xml:space="preserve"> </w:t>
      </w:r>
      <w:r>
        <w:rPr>
          <w:spacing w:val="-2"/>
          <w:sz w:val="24"/>
        </w:rPr>
        <w:t>схемы.</w:t>
      </w:r>
    </w:p>
    <w:p>
      <w:pPr>
        <w:pStyle w:val="9"/>
        <w:numPr>
          <w:ilvl w:val="0"/>
          <w:numId w:val="17"/>
        </w:numPr>
        <w:tabs>
          <w:tab w:val="left" w:pos="1005"/>
        </w:tabs>
        <w:spacing w:before="0" w:after="0" w:line="240" w:lineRule="auto"/>
        <w:ind w:left="1005" w:right="286" w:hanging="360"/>
        <w:jc w:val="both"/>
        <w:rPr>
          <w:sz w:val="24"/>
        </w:rPr>
      </w:pPr>
      <w:r>
        <w:rPr>
          <w:sz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pPr>
        <w:pStyle w:val="9"/>
        <w:spacing w:after="0" w:line="240" w:lineRule="auto"/>
        <w:jc w:val="both"/>
        <w:rPr>
          <w:sz w:val="24"/>
        </w:rPr>
        <w:sectPr>
          <w:pgSz w:w="11910" w:h="16840"/>
          <w:pgMar w:top="620" w:right="566" w:bottom="960" w:left="992" w:header="0" w:footer="733" w:gutter="0"/>
          <w:cols w:space="720" w:num="1"/>
        </w:sectPr>
      </w:pPr>
    </w:p>
    <w:p>
      <w:pPr>
        <w:pStyle w:val="9"/>
        <w:numPr>
          <w:ilvl w:val="0"/>
          <w:numId w:val="17"/>
        </w:numPr>
        <w:tabs>
          <w:tab w:val="left" w:pos="1005"/>
        </w:tabs>
        <w:spacing w:before="64" w:after="0" w:line="240" w:lineRule="auto"/>
        <w:ind w:left="1005" w:right="0" w:hanging="360"/>
        <w:jc w:val="left"/>
        <w:rPr>
          <w:sz w:val="24"/>
        </w:rPr>
      </w:pPr>
      <w:r>
        <w:rPr>
          <w:sz w:val="24"/>
        </w:rPr>
        <w:t>Небрежное</w:t>
      </w:r>
      <w:r>
        <w:rPr>
          <w:spacing w:val="-6"/>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лабораторному</w:t>
      </w:r>
      <w:r>
        <w:rPr>
          <w:spacing w:val="-7"/>
          <w:sz w:val="24"/>
        </w:rPr>
        <w:t xml:space="preserve"> </w:t>
      </w:r>
      <w:r>
        <w:rPr>
          <w:sz w:val="24"/>
        </w:rPr>
        <w:t>оборудованию</w:t>
      </w:r>
      <w:r>
        <w:rPr>
          <w:spacing w:val="-3"/>
          <w:sz w:val="24"/>
        </w:rPr>
        <w:t xml:space="preserve"> </w:t>
      </w:r>
      <w:r>
        <w:rPr>
          <w:sz w:val="24"/>
        </w:rPr>
        <w:t>и</w:t>
      </w:r>
      <w:r>
        <w:rPr>
          <w:spacing w:val="-5"/>
          <w:sz w:val="24"/>
        </w:rPr>
        <w:t xml:space="preserve"> </w:t>
      </w:r>
      <w:r>
        <w:rPr>
          <w:sz w:val="24"/>
        </w:rPr>
        <w:t>измерительным</w:t>
      </w:r>
      <w:r>
        <w:rPr>
          <w:spacing w:val="-4"/>
          <w:sz w:val="24"/>
        </w:rPr>
        <w:t xml:space="preserve"> </w:t>
      </w:r>
      <w:r>
        <w:rPr>
          <w:spacing w:val="-2"/>
          <w:sz w:val="24"/>
        </w:rPr>
        <w:t>приборам.</w:t>
      </w:r>
    </w:p>
    <w:p>
      <w:pPr>
        <w:pStyle w:val="9"/>
        <w:numPr>
          <w:ilvl w:val="0"/>
          <w:numId w:val="17"/>
        </w:numPr>
        <w:tabs>
          <w:tab w:val="left" w:pos="1005"/>
        </w:tabs>
        <w:spacing w:before="0" w:after="0" w:line="240" w:lineRule="auto"/>
        <w:ind w:left="1005" w:right="0" w:hanging="360"/>
        <w:jc w:val="left"/>
        <w:rPr>
          <w:sz w:val="24"/>
        </w:rPr>
      </w:pPr>
      <w:r>
        <w:rPr>
          <w:sz w:val="24"/>
        </w:rPr>
        <w:t>Неумение</w:t>
      </w:r>
      <w:r>
        <w:rPr>
          <w:spacing w:val="-9"/>
          <w:sz w:val="24"/>
        </w:rPr>
        <w:t xml:space="preserve"> </w:t>
      </w:r>
      <w:r>
        <w:rPr>
          <w:sz w:val="24"/>
        </w:rPr>
        <w:t>определить</w:t>
      </w:r>
      <w:r>
        <w:rPr>
          <w:spacing w:val="-5"/>
          <w:sz w:val="24"/>
        </w:rPr>
        <w:t xml:space="preserve"> </w:t>
      </w:r>
      <w:r>
        <w:rPr>
          <w:sz w:val="24"/>
        </w:rPr>
        <w:t>показание</w:t>
      </w:r>
      <w:r>
        <w:rPr>
          <w:spacing w:val="-7"/>
          <w:sz w:val="24"/>
        </w:rPr>
        <w:t xml:space="preserve"> </w:t>
      </w:r>
      <w:r>
        <w:rPr>
          <w:sz w:val="24"/>
        </w:rPr>
        <w:t>измерительного</w:t>
      </w:r>
      <w:r>
        <w:rPr>
          <w:spacing w:val="-5"/>
          <w:sz w:val="24"/>
        </w:rPr>
        <w:t xml:space="preserve"> </w:t>
      </w:r>
      <w:r>
        <w:rPr>
          <w:spacing w:val="-2"/>
          <w:sz w:val="24"/>
        </w:rPr>
        <w:t>прибора.</w:t>
      </w:r>
    </w:p>
    <w:p>
      <w:pPr>
        <w:pStyle w:val="9"/>
        <w:numPr>
          <w:ilvl w:val="0"/>
          <w:numId w:val="17"/>
        </w:numPr>
        <w:tabs>
          <w:tab w:val="left" w:pos="1005"/>
        </w:tabs>
        <w:spacing w:before="0" w:after="0" w:line="240" w:lineRule="auto"/>
        <w:ind w:left="1005" w:right="0" w:hanging="360"/>
        <w:jc w:val="left"/>
        <w:rPr>
          <w:sz w:val="24"/>
        </w:rPr>
      </w:pPr>
      <w:r>
        <w:rPr>
          <w:sz w:val="24"/>
        </w:rPr>
        <w:t>Нарушение</w:t>
      </w:r>
      <w:r>
        <w:rPr>
          <w:spacing w:val="-7"/>
          <w:sz w:val="24"/>
        </w:rPr>
        <w:t xml:space="preserve"> </w:t>
      </w:r>
      <w:r>
        <w:rPr>
          <w:sz w:val="24"/>
        </w:rPr>
        <w:t>требований</w:t>
      </w:r>
      <w:r>
        <w:rPr>
          <w:spacing w:val="-3"/>
          <w:sz w:val="24"/>
        </w:rPr>
        <w:t xml:space="preserve"> </w:t>
      </w:r>
      <w:r>
        <w:rPr>
          <w:sz w:val="24"/>
        </w:rPr>
        <w:t>правил</w:t>
      </w:r>
      <w:r>
        <w:rPr>
          <w:spacing w:val="-3"/>
          <w:sz w:val="24"/>
        </w:rPr>
        <w:t xml:space="preserve"> </w:t>
      </w:r>
      <w:r>
        <w:rPr>
          <w:sz w:val="24"/>
        </w:rPr>
        <w:t>безопасного</w:t>
      </w:r>
      <w:r>
        <w:rPr>
          <w:spacing w:val="-4"/>
          <w:sz w:val="24"/>
        </w:rPr>
        <w:t xml:space="preserve"> </w:t>
      </w:r>
      <w:r>
        <w:rPr>
          <w:sz w:val="24"/>
        </w:rPr>
        <w:t>труда</w:t>
      </w:r>
      <w:r>
        <w:rPr>
          <w:spacing w:val="-4"/>
          <w:sz w:val="24"/>
        </w:rPr>
        <w:t xml:space="preserve"> </w:t>
      </w:r>
      <w:r>
        <w:rPr>
          <w:sz w:val="24"/>
        </w:rPr>
        <w:t>при</w:t>
      </w:r>
      <w:r>
        <w:rPr>
          <w:spacing w:val="-3"/>
          <w:sz w:val="24"/>
        </w:rPr>
        <w:t xml:space="preserve"> </w:t>
      </w:r>
      <w:r>
        <w:rPr>
          <w:sz w:val="24"/>
        </w:rPr>
        <w:t>выполнении</w:t>
      </w:r>
      <w:r>
        <w:rPr>
          <w:spacing w:val="-3"/>
          <w:sz w:val="24"/>
        </w:rPr>
        <w:t xml:space="preserve"> </w:t>
      </w:r>
      <w:r>
        <w:rPr>
          <w:spacing w:val="-2"/>
          <w:sz w:val="24"/>
        </w:rPr>
        <w:t>эксперимента.</w:t>
      </w:r>
    </w:p>
    <w:p>
      <w:pPr>
        <w:pStyle w:val="2"/>
        <w:spacing w:before="5"/>
      </w:pPr>
      <w:r>
        <w:t>Негрубые</w:t>
      </w:r>
      <w:r>
        <w:rPr>
          <w:spacing w:val="-6"/>
        </w:rPr>
        <w:t xml:space="preserve"> </w:t>
      </w:r>
      <w:r>
        <w:rPr>
          <w:spacing w:val="-2"/>
        </w:rPr>
        <w:t>ошибки:</w:t>
      </w:r>
    </w:p>
    <w:p>
      <w:pPr>
        <w:pStyle w:val="9"/>
        <w:numPr>
          <w:ilvl w:val="1"/>
          <w:numId w:val="17"/>
        </w:numPr>
        <w:tabs>
          <w:tab w:val="left" w:pos="1700"/>
        </w:tabs>
        <w:spacing w:before="0" w:after="0" w:line="240" w:lineRule="auto"/>
        <w:ind w:left="285" w:right="281" w:firstLine="708"/>
        <w:jc w:val="both"/>
        <w:rPr>
          <w:sz w:val="24"/>
        </w:rPr>
      </w:pPr>
      <w:r>
        <w:rPr>
          <w:sz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w:t>
      </w:r>
    </w:p>
    <w:p>
      <w:pPr>
        <w:pStyle w:val="9"/>
        <w:numPr>
          <w:ilvl w:val="1"/>
          <w:numId w:val="17"/>
        </w:numPr>
        <w:tabs>
          <w:tab w:val="left" w:pos="1701"/>
        </w:tabs>
        <w:spacing w:before="0" w:after="0" w:line="240" w:lineRule="auto"/>
        <w:ind w:left="285" w:right="287" w:firstLine="708"/>
        <w:jc w:val="left"/>
        <w:rPr>
          <w:sz w:val="24"/>
        </w:rPr>
      </w:pPr>
      <w:r>
        <w:rPr>
          <w:sz w:val="24"/>
        </w:rPr>
        <w:t>Ошибки</w:t>
      </w:r>
      <w:r>
        <w:rPr>
          <w:spacing w:val="80"/>
          <w:sz w:val="24"/>
        </w:rPr>
        <w:t xml:space="preserve"> </w:t>
      </w:r>
      <w:r>
        <w:rPr>
          <w:sz w:val="24"/>
        </w:rPr>
        <w:t>в</w:t>
      </w:r>
      <w:r>
        <w:rPr>
          <w:spacing w:val="80"/>
          <w:sz w:val="24"/>
        </w:rPr>
        <w:t xml:space="preserve"> </w:t>
      </w:r>
      <w:r>
        <w:rPr>
          <w:sz w:val="24"/>
        </w:rPr>
        <w:t>условных</w:t>
      </w:r>
      <w:r>
        <w:rPr>
          <w:spacing w:val="80"/>
          <w:sz w:val="24"/>
        </w:rPr>
        <w:t xml:space="preserve"> </w:t>
      </w:r>
      <w:r>
        <w:rPr>
          <w:sz w:val="24"/>
        </w:rPr>
        <w:t>обозначениях</w:t>
      </w:r>
      <w:r>
        <w:rPr>
          <w:spacing w:val="80"/>
          <w:sz w:val="24"/>
        </w:rPr>
        <w:t xml:space="preserve"> </w:t>
      </w:r>
      <w:r>
        <w:rPr>
          <w:sz w:val="24"/>
        </w:rPr>
        <w:t>на</w:t>
      </w:r>
      <w:r>
        <w:rPr>
          <w:spacing w:val="40"/>
          <w:sz w:val="24"/>
        </w:rPr>
        <w:t xml:space="preserve"> </w:t>
      </w:r>
      <w:r>
        <w:rPr>
          <w:sz w:val="24"/>
        </w:rPr>
        <w:t>принципиальных</w:t>
      </w:r>
      <w:r>
        <w:rPr>
          <w:spacing w:val="80"/>
          <w:sz w:val="24"/>
        </w:rPr>
        <w:t xml:space="preserve"> </w:t>
      </w:r>
      <w:r>
        <w:rPr>
          <w:sz w:val="24"/>
        </w:rPr>
        <w:t>схемах,</w:t>
      </w:r>
      <w:r>
        <w:rPr>
          <w:spacing w:val="40"/>
          <w:sz w:val="24"/>
        </w:rPr>
        <w:t xml:space="preserve"> </w:t>
      </w:r>
      <w:r>
        <w:rPr>
          <w:sz w:val="24"/>
        </w:rPr>
        <w:t>неточности чертежей, графиков, схем.</w:t>
      </w:r>
    </w:p>
    <w:p>
      <w:pPr>
        <w:pStyle w:val="9"/>
        <w:numPr>
          <w:ilvl w:val="1"/>
          <w:numId w:val="17"/>
        </w:numPr>
        <w:tabs>
          <w:tab w:val="left" w:pos="1701"/>
        </w:tabs>
        <w:spacing w:before="0" w:after="0" w:line="240" w:lineRule="auto"/>
        <w:ind w:left="1701" w:right="0" w:hanging="708"/>
        <w:jc w:val="left"/>
        <w:rPr>
          <w:sz w:val="24"/>
        </w:rPr>
      </w:pPr>
      <w:r>
        <w:rPr>
          <w:sz w:val="24"/>
        </w:rPr>
        <w:t>Пропуск</w:t>
      </w:r>
      <w:r>
        <w:rPr>
          <w:spacing w:val="-7"/>
          <w:sz w:val="24"/>
        </w:rPr>
        <w:t xml:space="preserve"> </w:t>
      </w:r>
      <w:r>
        <w:rPr>
          <w:sz w:val="24"/>
        </w:rPr>
        <w:t>или</w:t>
      </w:r>
      <w:r>
        <w:rPr>
          <w:spacing w:val="-4"/>
          <w:sz w:val="24"/>
        </w:rPr>
        <w:t xml:space="preserve"> </w:t>
      </w:r>
      <w:r>
        <w:rPr>
          <w:sz w:val="24"/>
        </w:rPr>
        <w:t>неточное</w:t>
      </w:r>
      <w:r>
        <w:rPr>
          <w:spacing w:val="-6"/>
          <w:sz w:val="24"/>
        </w:rPr>
        <w:t xml:space="preserve"> </w:t>
      </w:r>
      <w:r>
        <w:rPr>
          <w:sz w:val="24"/>
        </w:rPr>
        <w:t>написание</w:t>
      </w:r>
      <w:r>
        <w:rPr>
          <w:spacing w:val="-6"/>
          <w:sz w:val="24"/>
        </w:rPr>
        <w:t xml:space="preserve"> </w:t>
      </w:r>
      <w:r>
        <w:rPr>
          <w:sz w:val="24"/>
        </w:rPr>
        <w:t>наименований</w:t>
      </w:r>
      <w:r>
        <w:rPr>
          <w:spacing w:val="-5"/>
          <w:sz w:val="24"/>
        </w:rPr>
        <w:t xml:space="preserve"> </w:t>
      </w:r>
      <w:r>
        <w:rPr>
          <w:sz w:val="24"/>
        </w:rPr>
        <w:t>единиц</w:t>
      </w:r>
      <w:r>
        <w:rPr>
          <w:spacing w:val="-5"/>
          <w:sz w:val="24"/>
        </w:rPr>
        <w:t xml:space="preserve"> </w:t>
      </w:r>
      <w:r>
        <w:rPr>
          <w:sz w:val="24"/>
        </w:rPr>
        <w:t>физических</w:t>
      </w:r>
      <w:r>
        <w:rPr>
          <w:spacing w:val="-5"/>
          <w:sz w:val="24"/>
        </w:rPr>
        <w:t xml:space="preserve"> </w:t>
      </w:r>
      <w:r>
        <w:rPr>
          <w:spacing w:val="-2"/>
          <w:sz w:val="24"/>
        </w:rPr>
        <w:t>величин.</w:t>
      </w:r>
    </w:p>
    <w:p>
      <w:pPr>
        <w:pStyle w:val="9"/>
        <w:numPr>
          <w:ilvl w:val="1"/>
          <w:numId w:val="17"/>
        </w:numPr>
        <w:tabs>
          <w:tab w:val="left" w:pos="1701"/>
        </w:tabs>
        <w:spacing w:before="0" w:after="0" w:line="240" w:lineRule="auto"/>
        <w:ind w:left="1701" w:right="0" w:hanging="708"/>
        <w:jc w:val="left"/>
        <w:rPr>
          <w:sz w:val="24"/>
        </w:rPr>
      </w:pPr>
      <w:r>
        <w:rPr>
          <w:sz w:val="24"/>
        </w:rPr>
        <w:t>Нерациональный</w:t>
      </w:r>
      <w:r>
        <w:rPr>
          <w:spacing w:val="-4"/>
          <w:sz w:val="24"/>
        </w:rPr>
        <w:t xml:space="preserve"> </w:t>
      </w:r>
      <w:r>
        <w:rPr>
          <w:sz w:val="24"/>
        </w:rPr>
        <w:t>выбор</w:t>
      </w:r>
      <w:r>
        <w:rPr>
          <w:spacing w:val="-3"/>
          <w:sz w:val="24"/>
        </w:rPr>
        <w:t xml:space="preserve"> </w:t>
      </w:r>
      <w:r>
        <w:rPr>
          <w:sz w:val="24"/>
        </w:rPr>
        <w:t>хода</w:t>
      </w:r>
      <w:r>
        <w:rPr>
          <w:spacing w:val="-3"/>
          <w:sz w:val="24"/>
        </w:rPr>
        <w:t xml:space="preserve"> </w:t>
      </w:r>
      <w:r>
        <w:rPr>
          <w:spacing w:val="-2"/>
          <w:sz w:val="24"/>
        </w:rPr>
        <w:t>решения.</w:t>
      </w:r>
    </w:p>
    <w:p>
      <w:pPr>
        <w:pStyle w:val="2"/>
        <w:spacing w:before="2"/>
        <w:jc w:val="left"/>
      </w:pPr>
      <w:r>
        <w:rPr>
          <w:spacing w:val="-2"/>
        </w:rPr>
        <w:t>Недочеты</w:t>
      </w:r>
    </w:p>
    <w:p>
      <w:pPr>
        <w:pStyle w:val="9"/>
        <w:numPr>
          <w:ilvl w:val="0"/>
          <w:numId w:val="18"/>
        </w:numPr>
        <w:tabs>
          <w:tab w:val="left" w:pos="1701"/>
          <w:tab w:val="left" w:pos="3775"/>
          <w:tab w:val="left" w:pos="4799"/>
          <w:tab w:val="left" w:pos="5506"/>
          <w:tab w:val="left" w:pos="7238"/>
          <w:tab w:val="left" w:pos="9265"/>
        </w:tabs>
        <w:spacing w:before="0" w:after="0" w:line="240" w:lineRule="auto"/>
        <w:ind w:left="285" w:right="283" w:firstLine="708"/>
        <w:jc w:val="left"/>
        <w:rPr>
          <w:sz w:val="24"/>
        </w:rPr>
      </w:pPr>
      <w:r>
        <w:rPr>
          <w:spacing w:val="-2"/>
          <w:sz w:val="24"/>
        </w:rPr>
        <w:t>Нерациональные</w:t>
      </w:r>
      <w:r>
        <w:rPr>
          <w:sz w:val="24"/>
        </w:rPr>
        <w:tab/>
      </w:r>
      <w:r>
        <w:rPr>
          <w:spacing w:val="-2"/>
          <w:sz w:val="24"/>
        </w:rPr>
        <w:t>записи</w:t>
      </w:r>
      <w:r>
        <w:rPr>
          <w:sz w:val="24"/>
        </w:rPr>
        <w:tab/>
      </w:r>
      <w:r>
        <w:rPr>
          <w:spacing w:val="-4"/>
          <w:sz w:val="24"/>
        </w:rPr>
        <w:t>при</w:t>
      </w:r>
      <w:r>
        <w:rPr>
          <w:sz w:val="24"/>
        </w:rPr>
        <w:tab/>
      </w:r>
      <w:r>
        <w:rPr>
          <w:spacing w:val="-2"/>
          <w:sz w:val="24"/>
        </w:rPr>
        <w:t>вычислениях,</w:t>
      </w:r>
      <w:r>
        <w:rPr>
          <w:sz w:val="24"/>
        </w:rPr>
        <w:tab/>
      </w:r>
      <w:r>
        <w:rPr>
          <w:spacing w:val="-2"/>
          <w:sz w:val="24"/>
        </w:rPr>
        <w:t>нерациональные</w:t>
      </w:r>
      <w:r>
        <w:rPr>
          <w:sz w:val="24"/>
        </w:rPr>
        <w:tab/>
      </w:r>
      <w:r>
        <w:rPr>
          <w:spacing w:val="-2"/>
          <w:sz w:val="24"/>
        </w:rPr>
        <w:t xml:space="preserve">приемы </w:t>
      </w:r>
      <w:r>
        <w:rPr>
          <w:sz w:val="24"/>
        </w:rPr>
        <w:t>вычислении, преобразований и решений задач.</w:t>
      </w:r>
    </w:p>
    <w:p>
      <w:pPr>
        <w:pStyle w:val="9"/>
        <w:numPr>
          <w:ilvl w:val="0"/>
          <w:numId w:val="18"/>
        </w:numPr>
        <w:tabs>
          <w:tab w:val="left" w:pos="1701"/>
        </w:tabs>
        <w:spacing w:before="0" w:after="0" w:line="240" w:lineRule="auto"/>
        <w:ind w:left="285" w:right="285" w:firstLine="708"/>
        <w:jc w:val="left"/>
        <w:rPr>
          <w:sz w:val="24"/>
        </w:rPr>
      </w:pPr>
      <w:r>
        <w:rPr>
          <w:sz w:val="24"/>
        </w:rPr>
        <w:t>Арифметические</w:t>
      </w:r>
      <w:r>
        <w:rPr>
          <w:spacing w:val="30"/>
          <w:sz w:val="24"/>
        </w:rPr>
        <w:t xml:space="preserve"> </w:t>
      </w:r>
      <w:r>
        <w:rPr>
          <w:sz w:val="24"/>
        </w:rPr>
        <w:t>ошибки</w:t>
      </w:r>
      <w:r>
        <w:rPr>
          <w:spacing w:val="32"/>
          <w:sz w:val="24"/>
        </w:rPr>
        <w:t xml:space="preserve"> </w:t>
      </w:r>
      <w:r>
        <w:rPr>
          <w:sz w:val="24"/>
        </w:rPr>
        <w:t>в</w:t>
      </w:r>
      <w:r>
        <w:rPr>
          <w:spacing w:val="31"/>
          <w:sz w:val="24"/>
        </w:rPr>
        <w:t xml:space="preserve"> </w:t>
      </w:r>
      <w:r>
        <w:rPr>
          <w:sz w:val="24"/>
        </w:rPr>
        <w:t>вычислениях,</w:t>
      </w:r>
      <w:r>
        <w:rPr>
          <w:spacing w:val="31"/>
          <w:sz w:val="24"/>
        </w:rPr>
        <w:t xml:space="preserve"> </w:t>
      </w:r>
      <w:r>
        <w:rPr>
          <w:sz w:val="24"/>
        </w:rPr>
        <w:t>если</w:t>
      </w:r>
      <w:r>
        <w:rPr>
          <w:spacing w:val="32"/>
          <w:sz w:val="24"/>
        </w:rPr>
        <w:t xml:space="preserve"> </w:t>
      </w:r>
      <w:r>
        <w:rPr>
          <w:sz w:val="24"/>
        </w:rPr>
        <w:t>эти</w:t>
      </w:r>
      <w:r>
        <w:rPr>
          <w:spacing w:val="32"/>
          <w:sz w:val="24"/>
        </w:rPr>
        <w:t xml:space="preserve"> </w:t>
      </w:r>
      <w:r>
        <w:rPr>
          <w:sz w:val="24"/>
        </w:rPr>
        <w:t>ошибки</w:t>
      </w:r>
      <w:r>
        <w:rPr>
          <w:spacing w:val="32"/>
          <w:sz w:val="24"/>
        </w:rPr>
        <w:t xml:space="preserve"> </w:t>
      </w:r>
      <w:r>
        <w:rPr>
          <w:sz w:val="24"/>
        </w:rPr>
        <w:t>грубо</w:t>
      </w:r>
      <w:r>
        <w:rPr>
          <w:spacing w:val="32"/>
          <w:sz w:val="24"/>
        </w:rPr>
        <w:t xml:space="preserve"> </w:t>
      </w:r>
      <w:r>
        <w:rPr>
          <w:sz w:val="24"/>
        </w:rPr>
        <w:t>не</w:t>
      </w:r>
      <w:r>
        <w:rPr>
          <w:spacing w:val="30"/>
          <w:sz w:val="24"/>
        </w:rPr>
        <w:t xml:space="preserve"> </w:t>
      </w:r>
      <w:r>
        <w:rPr>
          <w:sz w:val="24"/>
        </w:rPr>
        <w:t>искажают реальность полученного результата.</w:t>
      </w:r>
    </w:p>
    <w:p>
      <w:pPr>
        <w:pStyle w:val="9"/>
        <w:numPr>
          <w:ilvl w:val="0"/>
          <w:numId w:val="18"/>
        </w:numPr>
        <w:tabs>
          <w:tab w:val="left" w:pos="1701"/>
        </w:tabs>
        <w:spacing w:before="0" w:after="0" w:line="240" w:lineRule="auto"/>
        <w:ind w:left="1701" w:right="0" w:hanging="708"/>
        <w:jc w:val="left"/>
        <w:rPr>
          <w:sz w:val="24"/>
        </w:rPr>
      </w:pPr>
      <w:r>
        <w:rPr>
          <w:sz w:val="24"/>
        </w:rPr>
        <w:t>Отдельные</w:t>
      </w:r>
      <w:r>
        <w:rPr>
          <w:spacing w:val="-7"/>
          <w:sz w:val="24"/>
        </w:rPr>
        <w:t xml:space="preserve"> </w:t>
      </w:r>
      <w:r>
        <w:rPr>
          <w:sz w:val="24"/>
        </w:rPr>
        <w:t>погрешности</w:t>
      </w:r>
      <w:r>
        <w:rPr>
          <w:spacing w:val="-3"/>
          <w:sz w:val="24"/>
        </w:rPr>
        <w:t xml:space="preserve"> </w:t>
      </w:r>
      <w:r>
        <w:rPr>
          <w:sz w:val="24"/>
        </w:rPr>
        <w:t>в</w:t>
      </w:r>
      <w:r>
        <w:rPr>
          <w:spacing w:val="-4"/>
          <w:sz w:val="24"/>
        </w:rPr>
        <w:t xml:space="preserve"> </w:t>
      </w:r>
      <w:r>
        <w:rPr>
          <w:sz w:val="24"/>
        </w:rPr>
        <w:t>формулировке</w:t>
      </w:r>
      <w:r>
        <w:rPr>
          <w:spacing w:val="-3"/>
          <w:sz w:val="24"/>
        </w:rPr>
        <w:t xml:space="preserve"> </w:t>
      </w:r>
      <w:r>
        <w:rPr>
          <w:sz w:val="24"/>
        </w:rPr>
        <w:t>вопроса</w:t>
      </w:r>
      <w:r>
        <w:rPr>
          <w:spacing w:val="-4"/>
          <w:sz w:val="24"/>
        </w:rPr>
        <w:t xml:space="preserve"> </w:t>
      </w:r>
      <w:r>
        <w:rPr>
          <w:sz w:val="24"/>
        </w:rPr>
        <w:t>или</w:t>
      </w:r>
      <w:r>
        <w:rPr>
          <w:spacing w:val="-2"/>
          <w:sz w:val="24"/>
        </w:rPr>
        <w:t xml:space="preserve"> ответа.</w:t>
      </w:r>
    </w:p>
    <w:p>
      <w:pPr>
        <w:pStyle w:val="9"/>
        <w:numPr>
          <w:ilvl w:val="0"/>
          <w:numId w:val="18"/>
        </w:numPr>
        <w:tabs>
          <w:tab w:val="left" w:pos="1701"/>
        </w:tabs>
        <w:spacing w:before="0" w:after="0" w:line="240" w:lineRule="auto"/>
        <w:ind w:left="1701" w:right="0" w:hanging="708"/>
        <w:jc w:val="left"/>
        <w:rPr>
          <w:sz w:val="24"/>
        </w:rPr>
      </w:pPr>
      <w:r>
        <w:rPr>
          <w:sz w:val="24"/>
        </w:rPr>
        <w:t>Небрежное</w:t>
      </w:r>
      <w:r>
        <w:rPr>
          <w:spacing w:val="-4"/>
          <w:sz w:val="24"/>
        </w:rPr>
        <w:t xml:space="preserve"> </w:t>
      </w:r>
      <w:r>
        <w:rPr>
          <w:sz w:val="24"/>
        </w:rPr>
        <w:t>выполнение</w:t>
      </w:r>
      <w:r>
        <w:rPr>
          <w:spacing w:val="-4"/>
          <w:sz w:val="24"/>
        </w:rPr>
        <w:t xml:space="preserve"> </w:t>
      </w:r>
      <w:r>
        <w:rPr>
          <w:sz w:val="24"/>
        </w:rPr>
        <w:t>записей,</w:t>
      </w:r>
      <w:r>
        <w:rPr>
          <w:spacing w:val="-3"/>
          <w:sz w:val="24"/>
        </w:rPr>
        <w:t xml:space="preserve"> </w:t>
      </w:r>
      <w:r>
        <w:rPr>
          <w:sz w:val="24"/>
        </w:rPr>
        <w:t>чертежей,</w:t>
      </w:r>
      <w:r>
        <w:rPr>
          <w:spacing w:val="-3"/>
          <w:sz w:val="24"/>
        </w:rPr>
        <w:t xml:space="preserve"> </w:t>
      </w:r>
      <w:r>
        <w:rPr>
          <w:sz w:val="24"/>
        </w:rPr>
        <w:t>схем,</w:t>
      </w:r>
      <w:r>
        <w:rPr>
          <w:spacing w:val="-3"/>
          <w:sz w:val="24"/>
        </w:rPr>
        <w:t xml:space="preserve"> </w:t>
      </w:r>
      <w:r>
        <w:rPr>
          <w:spacing w:val="-2"/>
          <w:sz w:val="24"/>
        </w:rPr>
        <w:t>графиков.</w:t>
      </w:r>
    </w:p>
    <w:p>
      <w:pPr>
        <w:pStyle w:val="9"/>
        <w:numPr>
          <w:ilvl w:val="0"/>
          <w:numId w:val="18"/>
        </w:numPr>
        <w:tabs>
          <w:tab w:val="left" w:pos="1701"/>
        </w:tabs>
        <w:spacing w:before="0" w:after="0" w:line="240" w:lineRule="auto"/>
        <w:ind w:left="1701" w:right="0" w:hanging="708"/>
        <w:jc w:val="left"/>
        <w:rPr>
          <w:sz w:val="24"/>
        </w:rPr>
      </w:pPr>
      <w:r>
        <w:rPr>
          <w:sz w:val="24"/>
        </w:rPr>
        <w:t>Орфографические</w:t>
      </w:r>
      <w:r>
        <w:rPr>
          <w:spacing w:val="-6"/>
          <w:sz w:val="24"/>
        </w:rPr>
        <w:t xml:space="preserve"> </w:t>
      </w:r>
      <w:r>
        <w:rPr>
          <w:sz w:val="24"/>
        </w:rPr>
        <w:t>и</w:t>
      </w:r>
      <w:r>
        <w:rPr>
          <w:spacing w:val="-5"/>
          <w:sz w:val="24"/>
        </w:rPr>
        <w:t xml:space="preserve"> </w:t>
      </w:r>
      <w:r>
        <w:rPr>
          <w:sz w:val="24"/>
        </w:rPr>
        <w:t>пунктуационные</w:t>
      </w:r>
      <w:r>
        <w:rPr>
          <w:spacing w:val="-6"/>
          <w:sz w:val="24"/>
        </w:rPr>
        <w:t xml:space="preserve"> </w:t>
      </w:r>
      <w:r>
        <w:rPr>
          <w:spacing w:val="-2"/>
          <w:sz w:val="24"/>
        </w:rPr>
        <w:t>ошибки.</w:t>
      </w:r>
    </w:p>
    <w:p>
      <w:pPr>
        <w:pStyle w:val="2"/>
        <w:spacing w:before="6" w:line="240" w:lineRule="auto"/>
        <w:jc w:val="left"/>
      </w:pPr>
      <w:r>
        <w:t>Оценки</w:t>
      </w:r>
      <w:r>
        <w:rPr>
          <w:spacing w:val="-2"/>
        </w:rPr>
        <w:t xml:space="preserve"> </w:t>
      </w:r>
      <w:r>
        <w:t>за</w:t>
      </w:r>
      <w:r>
        <w:rPr>
          <w:spacing w:val="-2"/>
        </w:rPr>
        <w:t xml:space="preserve"> </w:t>
      </w:r>
      <w:r>
        <w:t>устный</w:t>
      </w:r>
      <w:r>
        <w:rPr>
          <w:spacing w:val="-2"/>
        </w:rPr>
        <w:t xml:space="preserve"> </w:t>
      </w:r>
      <w:r>
        <w:rPr>
          <w:spacing w:val="-4"/>
        </w:rPr>
        <w:t>ответ</w:t>
      </w:r>
    </w:p>
    <w:p>
      <w:pPr>
        <w:spacing w:before="21" w:line="276" w:lineRule="exact"/>
        <w:ind w:left="993" w:right="0" w:firstLine="0"/>
        <w:jc w:val="left"/>
        <w:rPr>
          <w:sz w:val="24"/>
        </w:rPr>
      </w:pPr>
      <w:r>
        <w:rPr>
          <w:b/>
          <w:sz w:val="24"/>
          <w:u w:val="single"/>
        </w:rPr>
        <w:t>Оценка</w:t>
      </w:r>
      <w:r>
        <w:rPr>
          <w:b/>
          <w:spacing w:val="-2"/>
          <w:sz w:val="24"/>
          <w:u w:val="single"/>
        </w:rPr>
        <w:t xml:space="preserve"> </w:t>
      </w:r>
      <w:r>
        <w:rPr>
          <w:b/>
          <w:sz w:val="24"/>
          <w:u w:val="single"/>
        </w:rPr>
        <w:t>«5»</w:t>
      </w:r>
      <w:r>
        <w:rPr>
          <w:b/>
          <w:spacing w:val="-2"/>
          <w:sz w:val="24"/>
          <w:u w:val="single"/>
        </w:rPr>
        <w:t xml:space="preserve"> </w:t>
      </w:r>
      <w:r>
        <w:rPr>
          <w:sz w:val="24"/>
        </w:rPr>
        <w:t>ставится</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случае, если</w:t>
      </w:r>
      <w:r>
        <w:rPr>
          <w:spacing w:val="4"/>
          <w:sz w:val="24"/>
        </w:rPr>
        <w:t xml:space="preserve"> </w:t>
      </w:r>
      <w:r>
        <w:rPr>
          <w:spacing w:val="-2"/>
          <w:sz w:val="24"/>
        </w:rPr>
        <w:t>учащийся:</w:t>
      </w:r>
    </w:p>
    <w:p>
      <w:pPr>
        <w:pStyle w:val="9"/>
        <w:numPr>
          <w:ilvl w:val="1"/>
          <w:numId w:val="18"/>
        </w:numPr>
        <w:tabs>
          <w:tab w:val="left" w:pos="1700"/>
        </w:tabs>
        <w:spacing w:before="0" w:after="0" w:line="240" w:lineRule="auto"/>
        <w:ind w:left="285" w:right="283" w:firstLine="708"/>
        <w:jc w:val="both"/>
        <w:rPr>
          <w:sz w:val="24"/>
        </w:rPr>
      </w:pPr>
      <w:r>
        <w:rPr>
          <w:sz w:val="24"/>
        </w:rPr>
        <w:t>правильно</w:t>
      </w:r>
      <w:r>
        <w:rPr>
          <w:spacing w:val="-5"/>
          <w:sz w:val="24"/>
        </w:rPr>
        <w:t xml:space="preserve"> </w:t>
      </w:r>
      <w:r>
        <w:rPr>
          <w:sz w:val="24"/>
        </w:rPr>
        <w:t>понимает</w:t>
      </w:r>
      <w:r>
        <w:rPr>
          <w:spacing w:val="-4"/>
          <w:sz w:val="24"/>
        </w:rPr>
        <w:t xml:space="preserve"> </w:t>
      </w:r>
      <w:r>
        <w:rPr>
          <w:sz w:val="24"/>
        </w:rPr>
        <w:t>физическую</w:t>
      </w:r>
      <w:r>
        <w:rPr>
          <w:spacing w:val="-4"/>
          <w:sz w:val="24"/>
        </w:rPr>
        <w:t xml:space="preserve"> </w:t>
      </w:r>
      <w:r>
        <w:rPr>
          <w:sz w:val="24"/>
        </w:rPr>
        <w:t>сущность</w:t>
      </w:r>
      <w:r>
        <w:rPr>
          <w:spacing w:val="-3"/>
          <w:sz w:val="24"/>
        </w:rPr>
        <w:t xml:space="preserve"> </w:t>
      </w:r>
      <w:r>
        <w:rPr>
          <w:sz w:val="24"/>
        </w:rPr>
        <w:t>явлений,</w:t>
      </w:r>
      <w:r>
        <w:rPr>
          <w:spacing w:val="-1"/>
          <w:sz w:val="24"/>
        </w:rPr>
        <w:t xml:space="preserve"> </w:t>
      </w:r>
      <w:r>
        <w:rPr>
          <w:sz w:val="24"/>
        </w:rPr>
        <w:t>закономерностей,</w:t>
      </w:r>
      <w:r>
        <w:rPr>
          <w:spacing w:val="-4"/>
          <w:sz w:val="24"/>
        </w:rPr>
        <w:t xml:space="preserve"> </w:t>
      </w:r>
      <w:r>
        <w:rPr>
          <w:sz w:val="24"/>
        </w:rPr>
        <w:t>законов</w:t>
      </w:r>
      <w:r>
        <w:rPr>
          <w:spacing w:val="-5"/>
          <w:sz w:val="24"/>
        </w:rPr>
        <w:t xml:space="preserve"> </w:t>
      </w:r>
      <w:r>
        <w:rPr>
          <w:sz w:val="24"/>
        </w:rPr>
        <w:t>и теорий, даёт точное определение и истолкований основных понятий, законов, теорий, даёт верное определение физических величин, их единиц и способов измерения;</w:t>
      </w:r>
    </w:p>
    <w:p>
      <w:pPr>
        <w:pStyle w:val="9"/>
        <w:numPr>
          <w:ilvl w:val="1"/>
          <w:numId w:val="18"/>
        </w:numPr>
        <w:tabs>
          <w:tab w:val="left" w:pos="1700"/>
        </w:tabs>
        <w:spacing w:before="0" w:after="0" w:line="292" w:lineRule="exact"/>
        <w:ind w:left="1700" w:right="0" w:hanging="707"/>
        <w:jc w:val="both"/>
        <w:rPr>
          <w:sz w:val="24"/>
        </w:rPr>
      </w:pPr>
      <w:r>
        <w:rPr>
          <w:sz w:val="24"/>
        </w:rPr>
        <w:t>правильно</w:t>
      </w:r>
      <w:r>
        <w:rPr>
          <w:spacing w:val="-6"/>
          <w:sz w:val="24"/>
        </w:rPr>
        <w:t xml:space="preserve"> </w:t>
      </w:r>
      <w:r>
        <w:rPr>
          <w:sz w:val="24"/>
        </w:rPr>
        <w:t>выполняет</w:t>
      </w:r>
      <w:r>
        <w:rPr>
          <w:spacing w:val="-4"/>
          <w:sz w:val="24"/>
        </w:rPr>
        <w:t xml:space="preserve"> </w:t>
      </w:r>
      <w:r>
        <w:rPr>
          <w:sz w:val="24"/>
        </w:rPr>
        <w:t>чертежи,</w:t>
      </w:r>
      <w:r>
        <w:rPr>
          <w:spacing w:val="-4"/>
          <w:sz w:val="24"/>
        </w:rPr>
        <w:t xml:space="preserve"> </w:t>
      </w:r>
      <w:r>
        <w:rPr>
          <w:sz w:val="24"/>
        </w:rPr>
        <w:t>схемы</w:t>
      </w:r>
      <w:r>
        <w:rPr>
          <w:spacing w:val="-3"/>
          <w:sz w:val="24"/>
        </w:rPr>
        <w:t xml:space="preserve"> </w:t>
      </w:r>
      <w:r>
        <w:rPr>
          <w:sz w:val="24"/>
        </w:rPr>
        <w:t>и</w:t>
      </w:r>
      <w:r>
        <w:rPr>
          <w:spacing w:val="-4"/>
          <w:sz w:val="24"/>
        </w:rPr>
        <w:t xml:space="preserve"> </w:t>
      </w:r>
      <w:r>
        <w:rPr>
          <w:sz w:val="24"/>
        </w:rPr>
        <w:t>графики,</w:t>
      </w:r>
      <w:r>
        <w:rPr>
          <w:spacing w:val="-4"/>
          <w:sz w:val="24"/>
        </w:rPr>
        <w:t xml:space="preserve"> </w:t>
      </w:r>
      <w:r>
        <w:rPr>
          <w:sz w:val="24"/>
        </w:rPr>
        <w:t>сопутствующие</w:t>
      </w:r>
      <w:r>
        <w:rPr>
          <w:spacing w:val="-4"/>
          <w:sz w:val="24"/>
        </w:rPr>
        <w:t xml:space="preserve"> </w:t>
      </w:r>
      <w:r>
        <w:rPr>
          <w:spacing w:val="-2"/>
          <w:sz w:val="24"/>
        </w:rPr>
        <w:t>ответу;</w:t>
      </w:r>
    </w:p>
    <w:p>
      <w:pPr>
        <w:pStyle w:val="9"/>
        <w:numPr>
          <w:ilvl w:val="1"/>
          <w:numId w:val="18"/>
        </w:numPr>
        <w:tabs>
          <w:tab w:val="left" w:pos="1700"/>
        </w:tabs>
        <w:spacing w:before="0" w:after="0" w:line="240" w:lineRule="auto"/>
        <w:ind w:left="285" w:right="284" w:firstLine="708"/>
        <w:jc w:val="both"/>
        <w:rPr>
          <w:sz w:val="24"/>
        </w:rPr>
      </w:pPr>
      <w:r>
        <w:rPr>
          <w:sz w:val="24"/>
        </w:rPr>
        <w:t>строит ответ по собственному плану, сопровождает рассказ своими примерами, умеет применять знания при выполнении фактических заданий;</w:t>
      </w:r>
    </w:p>
    <w:p>
      <w:pPr>
        <w:pStyle w:val="9"/>
        <w:numPr>
          <w:ilvl w:val="1"/>
          <w:numId w:val="18"/>
        </w:numPr>
        <w:tabs>
          <w:tab w:val="left" w:pos="1700"/>
        </w:tabs>
        <w:spacing w:before="0" w:after="0" w:line="240" w:lineRule="auto"/>
        <w:ind w:left="285" w:right="286" w:firstLine="708"/>
        <w:jc w:val="both"/>
        <w:rPr>
          <w:sz w:val="24"/>
        </w:rPr>
      </w:pPr>
      <w:r>
        <w:rPr>
          <w:sz w:val="24"/>
        </w:rPr>
        <w:t>может установить</w:t>
      </w:r>
      <w:r>
        <w:rPr>
          <w:spacing w:val="40"/>
          <w:sz w:val="24"/>
        </w:rPr>
        <w:t xml:space="preserve"> </w:t>
      </w:r>
      <w:r>
        <w:rPr>
          <w:sz w:val="24"/>
        </w:rPr>
        <w:t>связь</w:t>
      </w:r>
      <w:r>
        <w:rPr>
          <w:spacing w:val="40"/>
          <w:sz w:val="24"/>
        </w:rPr>
        <w:t xml:space="preserve"> </w:t>
      </w:r>
      <w:r>
        <w:rPr>
          <w:sz w:val="24"/>
        </w:rPr>
        <w:t>между</w:t>
      </w:r>
      <w:r>
        <w:rPr>
          <w:spacing w:val="40"/>
          <w:sz w:val="24"/>
        </w:rPr>
        <w:t xml:space="preserve"> </w:t>
      </w:r>
      <w:r>
        <w:rPr>
          <w:sz w:val="24"/>
        </w:rPr>
        <w:t>изучаемыми</w:t>
      </w:r>
      <w:r>
        <w:rPr>
          <w:spacing w:val="40"/>
          <w:sz w:val="24"/>
        </w:rPr>
        <w:t xml:space="preserve"> </w:t>
      </w:r>
      <w:r>
        <w:rPr>
          <w:sz w:val="24"/>
        </w:rPr>
        <w:t>и</w:t>
      </w:r>
      <w:r>
        <w:rPr>
          <w:spacing w:val="40"/>
          <w:sz w:val="24"/>
        </w:rPr>
        <w:t xml:space="preserve"> </w:t>
      </w:r>
      <w:r>
        <w:rPr>
          <w:sz w:val="24"/>
        </w:rPr>
        <w:t>ранее изученными в курсе физики вопросами, а также с материалом, усвоенными при изучении других предметов.</w:t>
      </w:r>
    </w:p>
    <w:p>
      <w:pPr>
        <w:pStyle w:val="6"/>
        <w:ind w:right="283" w:firstLine="708"/>
        <w:jc w:val="both"/>
      </w:pPr>
      <w:r>
        <w:rPr>
          <w:b/>
          <w:u w:val="single"/>
        </w:rPr>
        <w:t xml:space="preserve">Оценка «4» </w:t>
      </w:r>
      <w:r>
        <w:t>ставится, если ответ удовлетворяет основным требованиям к ответу на оценку «5», но не пользуется собственным</w:t>
      </w:r>
      <w:r>
        <w:rPr>
          <w:spacing w:val="80"/>
        </w:rPr>
        <w:t xml:space="preserve"> </w:t>
      </w:r>
      <w:r>
        <w:t>планом</w:t>
      </w:r>
      <w:r>
        <w:rPr>
          <w:spacing w:val="80"/>
        </w:rPr>
        <w:t xml:space="preserve"> </w:t>
      </w:r>
      <w:r>
        <w:t>рассказа, своим</w:t>
      </w:r>
      <w:r>
        <w:rPr>
          <w:spacing w:val="80"/>
        </w:rPr>
        <w:t xml:space="preserve"> </w:t>
      </w:r>
      <w:r>
        <w:t>примером, не применяются знания в новой ситуации, нет связи с ранее изученным материалом.</w:t>
      </w:r>
    </w:p>
    <w:p>
      <w:pPr>
        <w:pStyle w:val="6"/>
        <w:spacing w:before="1"/>
        <w:ind w:right="279" w:firstLine="708"/>
        <w:jc w:val="both"/>
      </w:pPr>
      <w:r>
        <w:rPr>
          <w:b/>
          <w:u w:val="single"/>
        </w:rPr>
        <w:t>Оценка «3»</w:t>
      </w:r>
      <w:r>
        <w:rPr>
          <w:b/>
        </w:rPr>
        <w:t xml:space="preserve"> </w:t>
      </w:r>
      <w:r>
        <w:t>ставится, если большая часть ответа удовлетворяет требованиям к ответу на «4», но есть отдельные проблемы: учащийся умеет применять формулы при решении простых задач, но затрудняется при решении задач, требующих преобразования формулы.</w:t>
      </w:r>
    </w:p>
    <w:p>
      <w:pPr>
        <w:pStyle w:val="6"/>
        <w:ind w:right="286" w:firstLine="708"/>
        <w:jc w:val="both"/>
      </w:pPr>
      <w:r>
        <w:rPr>
          <w:b/>
          <w:u w:val="single"/>
        </w:rPr>
        <w:t xml:space="preserve">Оценка «2» </w:t>
      </w:r>
      <w:r>
        <w:t xml:space="preserve">ставится в том случае, если учащийся не овладел основными знаниями и </w:t>
      </w:r>
      <w:r>
        <w:rPr>
          <w:spacing w:val="-2"/>
        </w:rPr>
        <w:t>умениями.</w:t>
      </w:r>
    </w:p>
    <w:p>
      <w:pPr>
        <w:pStyle w:val="6"/>
        <w:spacing w:before="6"/>
        <w:ind w:left="0"/>
      </w:pPr>
    </w:p>
    <w:p>
      <w:pPr>
        <w:spacing w:before="1" w:line="235" w:lineRule="auto"/>
        <w:ind w:left="993" w:right="5033" w:firstLine="0"/>
        <w:jc w:val="left"/>
        <w:rPr>
          <w:sz w:val="24"/>
        </w:rPr>
      </w:pPr>
      <w:r>
        <w:rPr>
          <w:b/>
          <w:sz w:val="24"/>
        </w:rPr>
        <w:t xml:space="preserve">Оценка за лабораторную работу </w:t>
      </w:r>
      <w:r>
        <w:rPr>
          <w:b/>
          <w:sz w:val="24"/>
          <w:u w:val="single"/>
        </w:rPr>
        <w:t>Оценка</w:t>
      </w:r>
      <w:r>
        <w:rPr>
          <w:b/>
          <w:spacing w:val="-10"/>
          <w:sz w:val="24"/>
          <w:u w:val="single"/>
        </w:rPr>
        <w:t xml:space="preserve"> </w:t>
      </w:r>
      <w:r>
        <w:rPr>
          <w:b/>
          <w:sz w:val="24"/>
          <w:u w:val="single"/>
        </w:rPr>
        <w:t>«5»</w:t>
      </w:r>
      <w:r>
        <w:rPr>
          <w:b/>
          <w:spacing w:val="-10"/>
          <w:sz w:val="24"/>
          <w:u w:val="single"/>
        </w:rPr>
        <w:t xml:space="preserve"> </w:t>
      </w:r>
      <w:r>
        <w:rPr>
          <w:sz w:val="24"/>
        </w:rPr>
        <w:t>ставится,</w:t>
      </w:r>
      <w:r>
        <w:rPr>
          <w:spacing w:val="-10"/>
          <w:sz w:val="24"/>
        </w:rPr>
        <w:t xml:space="preserve"> </w:t>
      </w:r>
      <w:r>
        <w:rPr>
          <w:sz w:val="24"/>
        </w:rPr>
        <w:t>если</w:t>
      </w:r>
      <w:r>
        <w:rPr>
          <w:spacing w:val="-6"/>
          <w:sz w:val="24"/>
        </w:rPr>
        <w:t xml:space="preserve"> </w:t>
      </w:r>
      <w:r>
        <w:rPr>
          <w:sz w:val="24"/>
        </w:rPr>
        <w:t>учащийся:</w:t>
      </w:r>
    </w:p>
    <w:p>
      <w:pPr>
        <w:pStyle w:val="9"/>
        <w:numPr>
          <w:ilvl w:val="1"/>
          <w:numId w:val="18"/>
        </w:numPr>
        <w:tabs>
          <w:tab w:val="left" w:pos="1701"/>
        </w:tabs>
        <w:spacing w:before="1" w:after="0" w:line="240" w:lineRule="auto"/>
        <w:ind w:left="285" w:right="288" w:firstLine="708"/>
        <w:jc w:val="left"/>
        <w:rPr>
          <w:sz w:val="24"/>
        </w:rPr>
      </w:pPr>
      <w:r>
        <w:rPr>
          <w:sz w:val="24"/>
        </w:rPr>
        <w:t>выполняет</w:t>
      </w:r>
      <w:r>
        <w:rPr>
          <w:spacing w:val="37"/>
          <w:sz w:val="24"/>
        </w:rPr>
        <w:t xml:space="preserve"> </w:t>
      </w:r>
      <w:r>
        <w:rPr>
          <w:sz w:val="24"/>
        </w:rPr>
        <w:t>в</w:t>
      </w:r>
      <w:r>
        <w:rPr>
          <w:spacing w:val="36"/>
          <w:sz w:val="24"/>
        </w:rPr>
        <w:t xml:space="preserve"> </w:t>
      </w:r>
      <w:r>
        <w:rPr>
          <w:sz w:val="24"/>
        </w:rPr>
        <w:t>полном</w:t>
      </w:r>
      <w:r>
        <w:rPr>
          <w:spacing w:val="36"/>
          <w:sz w:val="24"/>
        </w:rPr>
        <w:t xml:space="preserve"> </w:t>
      </w:r>
      <w:r>
        <w:rPr>
          <w:sz w:val="24"/>
        </w:rPr>
        <w:t>объеме</w:t>
      </w:r>
      <w:r>
        <w:rPr>
          <w:spacing w:val="36"/>
          <w:sz w:val="24"/>
        </w:rPr>
        <w:t xml:space="preserve"> </w:t>
      </w:r>
      <w:r>
        <w:rPr>
          <w:sz w:val="24"/>
        </w:rPr>
        <w:t>с</w:t>
      </w:r>
      <w:r>
        <w:rPr>
          <w:spacing w:val="36"/>
          <w:sz w:val="24"/>
        </w:rPr>
        <w:t xml:space="preserve"> </w:t>
      </w:r>
      <w:r>
        <w:rPr>
          <w:sz w:val="24"/>
        </w:rPr>
        <w:t>соблюдением</w:t>
      </w:r>
      <w:r>
        <w:rPr>
          <w:spacing w:val="36"/>
          <w:sz w:val="24"/>
        </w:rPr>
        <w:t xml:space="preserve"> </w:t>
      </w:r>
      <w:r>
        <w:rPr>
          <w:sz w:val="24"/>
        </w:rPr>
        <w:t>необходимой</w:t>
      </w:r>
      <w:r>
        <w:rPr>
          <w:spacing w:val="36"/>
          <w:sz w:val="24"/>
        </w:rPr>
        <w:t xml:space="preserve"> </w:t>
      </w:r>
      <w:r>
        <w:rPr>
          <w:sz w:val="24"/>
        </w:rPr>
        <w:t>последовательности проведения опытов и измерений;</w:t>
      </w:r>
    </w:p>
    <w:p>
      <w:pPr>
        <w:pStyle w:val="9"/>
        <w:numPr>
          <w:ilvl w:val="1"/>
          <w:numId w:val="18"/>
        </w:numPr>
        <w:tabs>
          <w:tab w:val="left" w:pos="1701"/>
          <w:tab w:val="left" w:pos="3641"/>
          <w:tab w:val="left" w:pos="5050"/>
          <w:tab w:val="left" w:pos="6722"/>
        </w:tabs>
        <w:spacing w:before="1" w:after="0" w:line="240" w:lineRule="auto"/>
        <w:ind w:left="285" w:right="286" w:firstLine="708"/>
        <w:jc w:val="left"/>
        <w:rPr>
          <w:sz w:val="24"/>
        </w:rPr>
      </w:pPr>
      <w:r>
        <w:rPr>
          <w:spacing w:val="-2"/>
          <w:sz w:val="24"/>
        </w:rPr>
        <w:t>самостоятельно</w:t>
      </w:r>
      <w:r>
        <w:rPr>
          <w:sz w:val="24"/>
        </w:rPr>
        <w:tab/>
      </w:r>
      <w:r>
        <w:rPr>
          <w:spacing w:val="-2"/>
          <w:sz w:val="24"/>
        </w:rPr>
        <w:t>монтирует</w:t>
      </w:r>
      <w:r>
        <w:rPr>
          <w:sz w:val="24"/>
        </w:rPr>
        <w:tab/>
      </w:r>
      <w:r>
        <w:rPr>
          <w:spacing w:val="-2"/>
          <w:sz w:val="24"/>
        </w:rPr>
        <w:t>необходимое</w:t>
      </w:r>
      <w:r>
        <w:rPr>
          <w:sz w:val="24"/>
        </w:rPr>
        <w:tab/>
      </w:r>
      <w:r>
        <w:rPr>
          <w:sz w:val="24"/>
        </w:rPr>
        <w:t>оборудование,</w:t>
      </w:r>
      <w:r>
        <w:rPr>
          <w:spacing w:val="31"/>
          <w:sz w:val="24"/>
        </w:rPr>
        <w:t xml:space="preserve"> </w:t>
      </w:r>
      <w:r>
        <w:rPr>
          <w:sz w:val="24"/>
        </w:rPr>
        <w:t>опыты</w:t>
      </w:r>
      <w:r>
        <w:rPr>
          <w:spacing w:val="31"/>
          <w:sz w:val="24"/>
        </w:rPr>
        <w:t xml:space="preserve"> </w:t>
      </w:r>
      <w:r>
        <w:rPr>
          <w:sz w:val="24"/>
        </w:rPr>
        <w:t>проводит правильно, получает верные результаты и выводы;</w:t>
      </w:r>
    </w:p>
    <w:p>
      <w:pPr>
        <w:pStyle w:val="9"/>
        <w:numPr>
          <w:ilvl w:val="1"/>
          <w:numId w:val="18"/>
        </w:numPr>
        <w:tabs>
          <w:tab w:val="left" w:pos="1701"/>
        </w:tabs>
        <w:spacing w:before="0" w:after="0" w:line="240" w:lineRule="auto"/>
        <w:ind w:left="285" w:right="282" w:firstLine="708"/>
        <w:jc w:val="left"/>
        <w:rPr>
          <w:sz w:val="24"/>
        </w:rPr>
      </w:pPr>
      <w:r>
        <w:rPr>
          <w:sz w:val="24"/>
        </w:rPr>
        <w:t>соблюдает</w:t>
      </w:r>
      <w:r>
        <w:rPr>
          <w:spacing w:val="80"/>
          <w:sz w:val="24"/>
        </w:rPr>
        <w:t xml:space="preserve"> </w:t>
      </w:r>
      <w:r>
        <w:rPr>
          <w:sz w:val="24"/>
        </w:rPr>
        <w:t>ТБ</w:t>
      </w:r>
      <w:r>
        <w:rPr>
          <w:spacing w:val="80"/>
          <w:sz w:val="24"/>
        </w:rPr>
        <w:t xml:space="preserve"> </w:t>
      </w:r>
      <w:r>
        <w:rPr>
          <w:sz w:val="24"/>
        </w:rPr>
        <w:t>труда;</w:t>
      </w:r>
      <w:r>
        <w:rPr>
          <w:spacing w:val="80"/>
          <w:sz w:val="24"/>
        </w:rPr>
        <w:t xml:space="preserve"> </w:t>
      </w:r>
      <w:r>
        <w:rPr>
          <w:sz w:val="24"/>
        </w:rPr>
        <w:t>в</w:t>
      </w:r>
      <w:r>
        <w:rPr>
          <w:spacing w:val="80"/>
          <w:sz w:val="24"/>
        </w:rPr>
        <w:t xml:space="preserve"> </w:t>
      </w:r>
      <w:r>
        <w:rPr>
          <w:sz w:val="24"/>
        </w:rPr>
        <w:t>отчёте</w:t>
      </w:r>
      <w:r>
        <w:rPr>
          <w:spacing w:val="80"/>
          <w:sz w:val="24"/>
        </w:rPr>
        <w:t xml:space="preserve"> </w:t>
      </w:r>
      <w:r>
        <w:rPr>
          <w:sz w:val="24"/>
        </w:rPr>
        <w:t>правильно</w:t>
      </w:r>
      <w:r>
        <w:rPr>
          <w:spacing w:val="80"/>
          <w:sz w:val="24"/>
        </w:rPr>
        <w:t xml:space="preserve"> </w:t>
      </w:r>
      <w:r>
        <w:rPr>
          <w:sz w:val="24"/>
        </w:rPr>
        <w:t>и</w:t>
      </w:r>
      <w:r>
        <w:rPr>
          <w:spacing w:val="80"/>
          <w:sz w:val="24"/>
        </w:rPr>
        <w:t xml:space="preserve"> </w:t>
      </w:r>
      <w:r>
        <w:rPr>
          <w:sz w:val="24"/>
        </w:rPr>
        <w:t>аккуратно</w:t>
      </w:r>
      <w:r>
        <w:rPr>
          <w:spacing w:val="80"/>
          <w:sz w:val="24"/>
        </w:rPr>
        <w:t xml:space="preserve"> </w:t>
      </w:r>
      <w:r>
        <w:rPr>
          <w:sz w:val="24"/>
        </w:rPr>
        <w:t>делает</w:t>
      </w:r>
      <w:r>
        <w:rPr>
          <w:spacing w:val="80"/>
          <w:sz w:val="24"/>
        </w:rPr>
        <w:t xml:space="preserve"> </w:t>
      </w:r>
      <w:r>
        <w:rPr>
          <w:sz w:val="24"/>
        </w:rPr>
        <w:t>все</w:t>
      </w:r>
      <w:r>
        <w:rPr>
          <w:spacing w:val="80"/>
          <w:sz w:val="24"/>
        </w:rPr>
        <w:t xml:space="preserve"> </w:t>
      </w:r>
      <w:r>
        <w:rPr>
          <w:sz w:val="24"/>
        </w:rPr>
        <w:t>записи, таблицы, рисунки, чертежи, графики, вычисления.</w:t>
      </w:r>
    </w:p>
    <w:p>
      <w:pPr>
        <w:pStyle w:val="6"/>
        <w:ind w:firstLine="708"/>
      </w:pPr>
      <w:r>
        <w:rPr>
          <w:b/>
          <w:u w:val="single"/>
        </w:rPr>
        <w:t>Оценка</w:t>
      </w:r>
      <w:r>
        <w:rPr>
          <w:b/>
          <w:spacing w:val="80"/>
          <w:u w:val="single"/>
        </w:rPr>
        <w:t xml:space="preserve"> </w:t>
      </w:r>
      <w:r>
        <w:rPr>
          <w:b/>
          <w:u w:val="single"/>
        </w:rPr>
        <w:t>«4»</w:t>
      </w:r>
      <w:r>
        <w:rPr>
          <w:b/>
          <w:spacing w:val="80"/>
          <w:u w:val="single"/>
        </w:rPr>
        <w:t xml:space="preserve"> </w:t>
      </w:r>
      <w:r>
        <w:t>ставится,</w:t>
      </w:r>
      <w:r>
        <w:rPr>
          <w:spacing w:val="79"/>
        </w:rPr>
        <w:t xml:space="preserve"> </w:t>
      </w:r>
      <w:r>
        <w:t>если</w:t>
      </w:r>
      <w:r>
        <w:rPr>
          <w:spacing w:val="80"/>
        </w:rPr>
        <w:t xml:space="preserve"> </w:t>
      </w:r>
      <w:r>
        <w:t>учащийся</w:t>
      </w:r>
      <w:r>
        <w:rPr>
          <w:spacing w:val="80"/>
        </w:rPr>
        <w:t xml:space="preserve"> </w:t>
      </w:r>
      <w:r>
        <w:t>выполняет</w:t>
      </w:r>
      <w:r>
        <w:rPr>
          <w:spacing w:val="80"/>
        </w:rPr>
        <w:t xml:space="preserve"> </w:t>
      </w:r>
      <w:r>
        <w:t>требования</w:t>
      </w:r>
      <w:r>
        <w:rPr>
          <w:spacing w:val="80"/>
        </w:rPr>
        <w:t xml:space="preserve"> </w:t>
      </w:r>
      <w:r>
        <w:t>к</w:t>
      </w:r>
      <w:r>
        <w:rPr>
          <w:spacing w:val="80"/>
        </w:rPr>
        <w:t xml:space="preserve"> </w:t>
      </w:r>
      <w:r>
        <w:t>«5»,</w:t>
      </w:r>
      <w:r>
        <w:rPr>
          <w:spacing w:val="80"/>
        </w:rPr>
        <w:t xml:space="preserve"> </w:t>
      </w:r>
      <w:r>
        <w:t>но</w:t>
      </w:r>
      <w:r>
        <w:rPr>
          <w:spacing w:val="80"/>
        </w:rPr>
        <w:t xml:space="preserve"> </w:t>
      </w:r>
      <w:r>
        <w:t>допустил недочёты или грубые ошибки.</w:t>
      </w:r>
    </w:p>
    <w:p>
      <w:pPr>
        <w:pStyle w:val="6"/>
        <w:ind w:right="278" w:firstLine="708"/>
      </w:pPr>
      <w:r>
        <w:rPr>
          <w:b/>
          <w:u w:val="single"/>
        </w:rPr>
        <w:t xml:space="preserve">Oценка «3» </w:t>
      </w:r>
      <w:r>
        <w:t>ставится, если получены правильные выводы, но в ходе проведения опыта и измерений допущены ошибки.</w:t>
      </w:r>
    </w:p>
    <w:p>
      <w:pPr>
        <w:pStyle w:val="6"/>
      </w:pPr>
      <w:r>
        <w:rPr>
          <w:b/>
          <w:u w:val="single"/>
        </w:rPr>
        <w:t>Оценка</w:t>
      </w:r>
      <w:r>
        <w:rPr>
          <w:b/>
          <w:spacing w:val="40"/>
          <w:u w:val="single"/>
        </w:rPr>
        <w:t xml:space="preserve"> </w:t>
      </w:r>
      <w:r>
        <w:rPr>
          <w:b/>
          <w:u w:val="single"/>
        </w:rPr>
        <w:t>«2»</w:t>
      </w:r>
      <w:r>
        <w:rPr>
          <w:b/>
          <w:spacing w:val="40"/>
          <w:u w:val="single"/>
        </w:rPr>
        <w:t xml:space="preserve"> </w:t>
      </w:r>
      <w:r>
        <w:t>ставится,</w:t>
      </w:r>
      <w:r>
        <w:rPr>
          <w:spacing w:val="40"/>
        </w:rPr>
        <w:t xml:space="preserve"> </w:t>
      </w:r>
      <w:r>
        <w:t>если</w:t>
      </w:r>
      <w:r>
        <w:rPr>
          <w:spacing w:val="40"/>
        </w:rPr>
        <w:t xml:space="preserve"> </w:t>
      </w:r>
      <w:r>
        <w:t>результаты</w:t>
      </w:r>
      <w:r>
        <w:rPr>
          <w:spacing w:val="40"/>
        </w:rPr>
        <w:t xml:space="preserve"> </w:t>
      </w:r>
      <w:r>
        <w:t>не</w:t>
      </w:r>
      <w:r>
        <w:rPr>
          <w:spacing w:val="40"/>
        </w:rPr>
        <w:t xml:space="preserve"> </w:t>
      </w:r>
      <w:r>
        <w:t>позволяют</w:t>
      </w:r>
      <w:r>
        <w:rPr>
          <w:spacing w:val="40"/>
        </w:rPr>
        <w:t xml:space="preserve"> </w:t>
      </w:r>
      <w:r>
        <w:t>получить</w:t>
      </w:r>
      <w:r>
        <w:rPr>
          <w:spacing w:val="40"/>
        </w:rPr>
        <w:t xml:space="preserve"> </w:t>
      </w:r>
      <w:r>
        <w:t>правильные</w:t>
      </w:r>
      <w:r>
        <w:rPr>
          <w:spacing w:val="40"/>
        </w:rPr>
        <w:t xml:space="preserve"> </w:t>
      </w:r>
      <w:r>
        <w:t>выводы,</w:t>
      </w:r>
      <w:r>
        <w:rPr>
          <w:spacing w:val="40"/>
        </w:rPr>
        <w:t xml:space="preserve"> </w:t>
      </w:r>
      <w:r>
        <w:t>если опыты, измерения, вычисления производились не верно.</w:t>
      </w:r>
    </w:p>
    <w:p>
      <w:pPr>
        <w:pStyle w:val="6"/>
        <w:spacing w:before="6"/>
        <w:ind w:left="0"/>
      </w:pPr>
    </w:p>
    <w:p>
      <w:pPr>
        <w:spacing w:before="0"/>
        <w:ind w:left="626" w:right="627" w:firstLine="0"/>
        <w:jc w:val="center"/>
        <w:rPr>
          <w:b/>
          <w:sz w:val="24"/>
        </w:rPr>
      </w:pPr>
      <w:r>
        <w:rPr>
          <w:b/>
          <w:sz w:val="24"/>
        </w:rPr>
        <w:t>Пример</w:t>
      </w:r>
      <w:r>
        <w:rPr>
          <w:b/>
          <w:spacing w:val="-4"/>
          <w:sz w:val="24"/>
        </w:rPr>
        <w:t xml:space="preserve"> </w:t>
      </w:r>
      <w:r>
        <w:rPr>
          <w:b/>
          <w:sz w:val="24"/>
        </w:rPr>
        <w:t>решения</w:t>
      </w:r>
      <w:r>
        <w:rPr>
          <w:b/>
          <w:spacing w:val="-4"/>
          <w:sz w:val="24"/>
        </w:rPr>
        <w:t xml:space="preserve"> </w:t>
      </w:r>
      <w:r>
        <w:rPr>
          <w:b/>
          <w:spacing w:val="-2"/>
          <w:sz w:val="24"/>
        </w:rPr>
        <w:t>задачи</w:t>
      </w:r>
    </w:p>
    <w:p>
      <w:pPr>
        <w:spacing w:after="0"/>
        <w:jc w:val="center"/>
        <w:rPr>
          <w:b/>
          <w:sz w:val="24"/>
        </w:rPr>
        <w:sectPr>
          <w:pgSz w:w="11910" w:h="16840"/>
          <w:pgMar w:top="620" w:right="566" w:bottom="960" w:left="992" w:header="0" w:footer="733" w:gutter="0"/>
          <w:cols w:space="720" w:num="1"/>
        </w:sectPr>
      </w:pPr>
    </w:p>
    <w:p>
      <w:pPr>
        <w:pStyle w:val="6"/>
        <w:ind w:left="284"/>
        <w:rPr>
          <w:sz w:val="20"/>
        </w:rPr>
      </w:pPr>
      <w:r>
        <w:rPr>
          <w:sz w:val="20"/>
        </w:rPr>
        <w:drawing>
          <wp:inline distT="0" distB="0" distL="0" distR="0">
            <wp:extent cx="2830195" cy="47942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30357" cy="480059"/>
                    </a:xfrm>
                    <a:prstGeom prst="rect">
                      <a:avLst/>
                    </a:prstGeom>
                  </pic:spPr>
                </pic:pic>
              </a:graphicData>
            </a:graphic>
          </wp:inline>
        </w:drawing>
      </w:r>
    </w:p>
    <w:p>
      <w:pPr>
        <w:pStyle w:val="6"/>
        <w:spacing w:before="17"/>
        <w:ind w:left="0"/>
        <w:rPr>
          <w:b/>
          <w:sz w:val="20"/>
        </w:rPr>
      </w:pPr>
      <w:r>
        <w:rPr>
          <w:b/>
          <w:sz w:val="20"/>
        </w:rPr>
        <w:drawing>
          <wp:anchor distT="0" distB="0" distL="0" distR="0" simplePos="0" relativeHeight="251661312" behindDoc="1" locked="0" layoutInCell="1" allowOverlap="1">
            <wp:simplePos x="0" y="0"/>
            <wp:positionH relativeFrom="page">
              <wp:posOffset>809625</wp:posOffset>
            </wp:positionH>
            <wp:positionV relativeFrom="paragraph">
              <wp:posOffset>172085</wp:posOffset>
            </wp:positionV>
            <wp:extent cx="2334260" cy="69469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334445" cy="694944"/>
                    </a:xfrm>
                    <a:prstGeom prst="rect">
                      <a:avLst/>
                    </a:prstGeom>
                  </pic:spPr>
                </pic:pic>
              </a:graphicData>
            </a:graphic>
          </wp:anchor>
        </w:drawing>
      </w:r>
      <w:r>
        <w:rPr>
          <w:b/>
          <w:sz w:val="20"/>
        </w:rPr>
        <w:drawing>
          <wp:anchor distT="0" distB="0" distL="0" distR="0" simplePos="0" relativeHeight="251662336" behindDoc="1" locked="0" layoutInCell="1" allowOverlap="1">
            <wp:simplePos x="0" y="0"/>
            <wp:positionH relativeFrom="page">
              <wp:posOffset>823595</wp:posOffset>
            </wp:positionH>
            <wp:positionV relativeFrom="paragraph">
              <wp:posOffset>918845</wp:posOffset>
            </wp:positionV>
            <wp:extent cx="1040765" cy="12573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40468" cy="126015"/>
                    </a:xfrm>
                    <a:prstGeom prst="rect">
                      <a:avLst/>
                    </a:prstGeom>
                  </pic:spPr>
                </pic:pic>
              </a:graphicData>
            </a:graphic>
          </wp:anchor>
        </w:drawing>
      </w:r>
    </w:p>
    <w:p>
      <w:pPr>
        <w:pStyle w:val="6"/>
        <w:ind w:left="0"/>
        <w:rPr>
          <w:b/>
          <w:sz w:val="5"/>
        </w:rPr>
      </w:pPr>
    </w:p>
    <w:p>
      <w:pPr>
        <w:pStyle w:val="6"/>
        <w:spacing w:before="13"/>
        <w:ind w:left="0"/>
        <w:rPr>
          <w:b/>
        </w:rPr>
      </w:pPr>
    </w:p>
    <w:p>
      <w:pPr>
        <w:pStyle w:val="9"/>
        <w:numPr>
          <w:ilvl w:val="0"/>
          <w:numId w:val="1"/>
        </w:numPr>
        <w:tabs>
          <w:tab w:val="left" w:pos="2346"/>
        </w:tabs>
        <w:spacing w:before="0" w:after="0" w:line="240" w:lineRule="auto"/>
        <w:ind w:left="2346" w:right="0" w:hanging="360"/>
        <w:jc w:val="left"/>
        <w:rPr>
          <w:b/>
          <w:sz w:val="24"/>
        </w:rPr>
      </w:pPr>
      <w:r>
        <w:rPr>
          <w:b/>
          <w:sz w:val="24"/>
        </w:rPr>
        <w:t>Орфографический</w:t>
      </w:r>
      <w:r>
        <w:rPr>
          <w:b/>
          <w:spacing w:val="-4"/>
          <w:sz w:val="24"/>
        </w:rPr>
        <w:t xml:space="preserve"> </w:t>
      </w:r>
      <w:r>
        <w:rPr>
          <w:b/>
          <w:sz w:val="24"/>
        </w:rPr>
        <w:t>режим</w:t>
      </w:r>
      <w:r>
        <w:rPr>
          <w:b/>
          <w:spacing w:val="-2"/>
          <w:sz w:val="24"/>
        </w:rPr>
        <w:t xml:space="preserve"> </w:t>
      </w:r>
      <w:r>
        <w:rPr>
          <w:b/>
          <w:sz w:val="24"/>
        </w:rPr>
        <w:t>по</w:t>
      </w:r>
      <w:r>
        <w:rPr>
          <w:b/>
          <w:spacing w:val="-3"/>
          <w:sz w:val="24"/>
        </w:rPr>
        <w:t xml:space="preserve"> </w:t>
      </w:r>
      <w:r>
        <w:rPr>
          <w:b/>
          <w:sz w:val="24"/>
        </w:rPr>
        <w:t>предмету</w:t>
      </w:r>
      <w:r>
        <w:rPr>
          <w:b/>
          <w:spacing w:val="-2"/>
          <w:sz w:val="24"/>
        </w:rPr>
        <w:t xml:space="preserve"> </w:t>
      </w:r>
      <w:r>
        <w:rPr>
          <w:b/>
          <w:spacing w:val="-4"/>
          <w:sz w:val="24"/>
        </w:rPr>
        <w:t>ХИМИЯ</w:t>
      </w:r>
    </w:p>
    <w:p>
      <w:pPr>
        <w:pStyle w:val="6"/>
        <w:spacing w:before="240"/>
        <w:ind w:left="0"/>
        <w:rPr>
          <w:b/>
        </w:rPr>
      </w:pPr>
    </w:p>
    <w:p>
      <w:pPr>
        <w:pStyle w:val="9"/>
        <w:numPr>
          <w:ilvl w:val="1"/>
          <w:numId w:val="1"/>
        </w:numPr>
        <w:tabs>
          <w:tab w:val="left" w:pos="1826"/>
        </w:tabs>
        <w:spacing w:before="0" w:after="0" w:line="240" w:lineRule="auto"/>
        <w:ind w:left="1826" w:right="0" w:hanging="420"/>
        <w:jc w:val="left"/>
        <w:rPr>
          <w:b/>
          <w:sz w:val="24"/>
        </w:rPr>
      </w:pPr>
      <w:r>
        <w:rPr>
          <w:b/>
          <w:sz w:val="24"/>
        </w:rPr>
        <w:t>Требования</w:t>
      </w:r>
      <w:r>
        <w:rPr>
          <w:b/>
          <w:spacing w:val="-7"/>
          <w:sz w:val="24"/>
        </w:rPr>
        <w:t xml:space="preserve"> </w:t>
      </w:r>
      <w:r>
        <w:rPr>
          <w:b/>
          <w:sz w:val="24"/>
        </w:rPr>
        <w:t>к</w:t>
      </w:r>
      <w:r>
        <w:rPr>
          <w:b/>
          <w:spacing w:val="-5"/>
          <w:sz w:val="24"/>
        </w:rPr>
        <w:t xml:space="preserve"> </w:t>
      </w:r>
      <w:r>
        <w:rPr>
          <w:b/>
          <w:sz w:val="24"/>
        </w:rPr>
        <w:t>выполнению</w:t>
      </w:r>
      <w:r>
        <w:rPr>
          <w:b/>
          <w:spacing w:val="-4"/>
          <w:sz w:val="24"/>
        </w:rPr>
        <w:t xml:space="preserve"> </w:t>
      </w:r>
      <w:r>
        <w:rPr>
          <w:b/>
          <w:sz w:val="24"/>
        </w:rPr>
        <w:t>лабораторных</w:t>
      </w:r>
      <w:r>
        <w:rPr>
          <w:b/>
          <w:spacing w:val="-5"/>
          <w:sz w:val="24"/>
        </w:rPr>
        <w:t xml:space="preserve"> </w:t>
      </w:r>
      <w:r>
        <w:rPr>
          <w:b/>
          <w:sz w:val="24"/>
        </w:rPr>
        <w:t>и</w:t>
      </w:r>
      <w:r>
        <w:rPr>
          <w:b/>
          <w:spacing w:val="-4"/>
          <w:sz w:val="24"/>
        </w:rPr>
        <w:t xml:space="preserve"> </w:t>
      </w:r>
      <w:r>
        <w:rPr>
          <w:b/>
          <w:sz w:val="24"/>
        </w:rPr>
        <w:t>практических</w:t>
      </w:r>
      <w:r>
        <w:rPr>
          <w:b/>
          <w:spacing w:val="-4"/>
          <w:sz w:val="24"/>
        </w:rPr>
        <w:t xml:space="preserve"> </w:t>
      </w:r>
      <w:r>
        <w:rPr>
          <w:b/>
          <w:spacing w:val="-2"/>
          <w:sz w:val="24"/>
        </w:rPr>
        <w:t>работ.</w:t>
      </w:r>
    </w:p>
    <w:p>
      <w:pPr>
        <w:pStyle w:val="6"/>
        <w:spacing w:before="274" w:line="237" w:lineRule="auto"/>
        <w:ind w:right="290" w:firstLine="708"/>
        <w:jc w:val="both"/>
      </w:pPr>
      <w:r>
        <w:t>К выполнению лабораторной или практической работы обучающиеся допускаются после освоения темы программы и при наличии тетради.</w:t>
      </w:r>
    </w:p>
    <w:p>
      <w:pPr>
        <w:pStyle w:val="6"/>
        <w:spacing w:before="1"/>
        <w:ind w:right="281" w:firstLine="708"/>
        <w:jc w:val="both"/>
      </w:pPr>
      <w:r>
        <w:t>Обучающийся должен знать правила техники безопасности при работе в химическом кабинете. Перед началом выполнения лабораторной или практической работы обучающийся должен изучить правила по технике безопасности при работе с реактивами и оборудованием по данной лабораторной или практической работе и в журнале инструктажа по технике безопасности должен в определённой графе поставить свою подпись.</w:t>
      </w:r>
    </w:p>
    <w:p>
      <w:pPr>
        <w:pStyle w:val="6"/>
        <w:ind w:right="287" w:firstLine="708"/>
        <w:jc w:val="both"/>
      </w:pPr>
      <w:r>
        <w:t>Обучающийся подробно изучает инструкцию по выполнению лабораторной или практической работы, затем приступает к её выполнению.</w:t>
      </w:r>
    </w:p>
    <w:p>
      <w:pPr>
        <w:pStyle w:val="2"/>
        <w:spacing w:before="5"/>
      </w:pPr>
      <w:r>
        <w:t>Правила</w:t>
      </w:r>
      <w:r>
        <w:rPr>
          <w:spacing w:val="-7"/>
        </w:rPr>
        <w:t xml:space="preserve"> </w:t>
      </w:r>
      <w:r>
        <w:t>оформления</w:t>
      </w:r>
      <w:r>
        <w:rPr>
          <w:spacing w:val="-5"/>
        </w:rPr>
        <w:t xml:space="preserve"> </w:t>
      </w:r>
      <w:r>
        <w:t>лабораторной</w:t>
      </w:r>
      <w:r>
        <w:rPr>
          <w:spacing w:val="-7"/>
        </w:rPr>
        <w:t xml:space="preserve"> </w:t>
      </w:r>
      <w:r>
        <w:t>или</w:t>
      </w:r>
      <w:r>
        <w:rPr>
          <w:spacing w:val="-5"/>
        </w:rPr>
        <w:t xml:space="preserve"> </w:t>
      </w:r>
      <w:r>
        <w:t>практической</w:t>
      </w:r>
      <w:r>
        <w:rPr>
          <w:spacing w:val="-4"/>
        </w:rPr>
        <w:t xml:space="preserve"> </w:t>
      </w:r>
      <w:r>
        <w:rPr>
          <w:spacing w:val="-2"/>
        </w:rPr>
        <w:t>работы:</w:t>
      </w:r>
    </w:p>
    <w:p>
      <w:pPr>
        <w:pStyle w:val="9"/>
        <w:numPr>
          <w:ilvl w:val="0"/>
          <w:numId w:val="19"/>
        </w:numPr>
        <w:tabs>
          <w:tab w:val="left" w:pos="1252"/>
        </w:tabs>
        <w:spacing w:before="0" w:after="0" w:line="274" w:lineRule="exact"/>
        <w:ind w:left="1252" w:right="0" w:hanging="259"/>
        <w:jc w:val="both"/>
        <w:rPr>
          <w:sz w:val="24"/>
        </w:rPr>
      </w:pPr>
      <w:r>
        <w:rPr>
          <w:sz w:val="24"/>
        </w:rPr>
        <w:t>Записать</w:t>
      </w:r>
      <w:r>
        <w:rPr>
          <w:spacing w:val="-4"/>
          <w:sz w:val="24"/>
        </w:rPr>
        <w:t xml:space="preserve"> </w:t>
      </w:r>
      <w:r>
        <w:rPr>
          <w:sz w:val="24"/>
        </w:rPr>
        <w:t>название,</w:t>
      </w:r>
      <w:r>
        <w:rPr>
          <w:spacing w:val="-2"/>
          <w:sz w:val="24"/>
        </w:rPr>
        <w:t xml:space="preserve"> </w:t>
      </w:r>
      <w:r>
        <w:rPr>
          <w:sz w:val="24"/>
        </w:rPr>
        <w:t>номер</w:t>
      </w:r>
      <w:r>
        <w:rPr>
          <w:spacing w:val="-3"/>
          <w:sz w:val="24"/>
        </w:rPr>
        <w:t xml:space="preserve"> </w:t>
      </w:r>
      <w:r>
        <w:rPr>
          <w:sz w:val="24"/>
        </w:rPr>
        <w:t>и</w:t>
      </w:r>
      <w:r>
        <w:rPr>
          <w:spacing w:val="-2"/>
          <w:sz w:val="24"/>
        </w:rPr>
        <w:t xml:space="preserve"> </w:t>
      </w:r>
      <w:r>
        <w:rPr>
          <w:sz w:val="24"/>
        </w:rPr>
        <w:t>тему</w:t>
      </w:r>
      <w:r>
        <w:rPr>
          <w:spacing w:val="-8"/>
          <w:sz w:val="24"/>
        </w:rPr>
        <w:t xml:space="preserve"> </w:t>
      </w:r>
      <w:r>
        <w:rPr>
          <w:sz w:val="24"/>
        </w:rPr>
        <w:t>лабораторной</w:t>
      </w:r>
      <w:r>
        <w:rPr>
          <w:spacing w:val="-2"/>
          <w:sz w:val="24"/>
        </w:rPr>
        <w:t xml:space="preserve"> </w:t>
      </w:r>
      <w:r>
        <w:rPr>
          <w:sz w:val="24"/>
        </w:rPr>
        <w:t>(практической)</w:t>
      </w:r>
      <w:r>
        <w:rPr>
          <w:spacing w:val="-2"/>
          <w:sz w:val="24"/>
        </w:rPr>
        <w:t xml:space="preserve"> работы.</w:t>
      </w:r>
    </w:p>
    <w:p>
      <w:pPr>
        <w:spacing w:before="0"/>
        <w:ind w:left="993" w:right="0" w:firstLine="0"/>
        <w:jc w:val="left"/>
        <w:rPr>
          <w:i/>
          <w:sz w:val="24"/>
        </w:rPr>
      </w:pPr>
      <w:r>
        <w:rPr>
          <w:i/>
          <w:spacing w:val="-2"/>
          <w:sz w:val="24"/>
        </w:rPr>
        <w:t>Пример:</w:t>
      </w:r>
    </w:p>
    <w:p>
      <w:pPr>
        <w:spacing w:before="0"/>
        <w:ind w:left="993" w:right="4278" w:firstLine="0"/>
        <w:jc w:val="left"/>
        <w:rPr>
          <w:i/>
          <w:sz w:val="24"/>
        </w:rPr>
      </w:pPr>
      <w:r>
        <w:rPr>
          <w:i/>
          <w:sz w:val="24"/>
        </w:rPr>
        <w:t>Лабораторная</w:t>
      </w:r>
      <w:r>
        <w:rPr>
          <w:i/>
          <w:spacing w:val="-7"/>
          <w:sz w:val="24"/>
        </w:rPr>
        <w:t xml:space="preserve"> </w:t>
      </w:r>
      <w:r>
        <w:rPr>
          <w:i/>
          <w:sz w:val="24"/>
        </w:rPr>
        <w:t>(практическая)</w:t>
      </w:r>
      <w:r>
        <w:rPr>
          <w:i/>
          <w:spacing w:val="-12"/>
          <w:sz w:val="24"/>
        </w:rPr>
        <w:t xml:space="preserve"> </w:t>
      </w:r>
      <w:r>
        <w:rPr>
          <w:i/>
          <w:sz w:val="24"/>
        </w:rPr>
        <w:t>работа</w:t>
      </w:r>
      <w:r>
        <w:rPr>
          <w:i/>
          <w:spacing w:val="-8"/>
          <w:sz w:val="24"/>
        </w:rPr>
        <w:t xml:space="preserve"> </w:t>
      </w:r>
      <w:r>
        <w:rPr>
          <w:i/>
          <w:sz w:val="24"/>
        </w:rPr>
        <w:t>№</w:t>
      </w:r>
      <w:r>
        <w:rPr>
          <w:i/>
          <w:spacing w:val="-10"/>
          <w:sz w:val="24"/>
        </w:rPr>
        <w:t xml:space="preserve"> </w:t>
      </w:r>
      <w:r>
        <w:rPr>
          <w:i/>
          <w:sz w:val="24"/>
        </w:rPr>
        <w:t>1. Тема: «Химические явления».</w:t>
      </w:r>
    </w:p>
    <w:p>
      <w:pPr>
        <w:pStyle w:val="9"/>
        <w:numPr>
          <w:ilvl w:val="0"/>
          <w:numId w:val="19"/>
        </w:numPr>
        <w:tabs>
          <w:tab w:val="left" w:pos="1252"/>
        </w:tabs>
        <w:spacing w:before="0" w:after="0" w:line="240" w:lineRule="auto"/>
        <w:ind w:left="1252" w:right="0" w:hanging="259"/>
        <w:jc w:val="left"/>
        <w:rPr>
          <w:sz w:val="24"/>
        </w:rPr>
      </w:pPr>
      <w:r>
        <w:rPr>
          <w:sz w:val="24"/>
        </w:rPr>
        <w:t>Ознакомьтесь</w:t>
      </w:r>
      <w:r>
        <w:rPr>
          <w:spacing w:val="-6"/>
          <w:sz w:val="24"/>
        </w:rPr>
        <w:t xml:space="preserve"> </w:t>
      </w:r>
      <w:r>
        <w:rPr>
          <w:sz w:val="24"/>
        </w:rPr>
        <w:t>самостоятельно</w:t>
      </w:r>
      <w:r>
        <w:rPr>
          <w:spacing w:val="-3"/>
          <w:sz w:val="24"/>
        </w:rPr>
        <w:t xml:space="preserve"> </w:t>
      </w:r>
      <w:r>
        <w:rPr>
          <w:sz w:val="24"/>
        </w:rPr>
        <w:t>с</w:t>
      </w:r>
      <w:r>
        <w:rPr>
          <w:spacing w:val="-5"/>
          <w:sz w:val="24"/>
        </w:rPr>
        <w:t xml:space="preserve"> </w:t>
      </w:r>
      <w:r>
        <w:rPr>
          <w:sz w:val="24"/>
        </w:rPr>
        <w:t>целями</w:t>
      </w:r>
      <w:r>
        <w:rPr>
          <w:spacing w:val="-3"/>
          <w:sz w:val="24"/>
        </w:rPr>
        <w:t xml:space="preserve"> </w:t>
      </w:r>
      <w:r>
        <w:rPr>
          <w:sz w:val="24"/>
        </w:rPr>
        <w:t>работы</w:t>
      </w:r>
      <w:r>
        <w:rPr>
          <w:spacing w:val="-4"/>
          <w:sz w:val="24"/>
        </w:rPr>
        <w:t xml:space="preserve"> </w:t>
      </w:r>
      <w:r>
        <w:rPr>
          <w:sz w:val="24"/>
        </w:rPr>
        <w:t>и</w:t>
      </w:r>
      <w:r>
        <w:rPr>
          <w:spacing w:val="-2"/>
          <w:sz w:val="24"/>
        </w:rPr>
        <w:t xml:space="preserve"> </w:t>
      </w:r>
      <w:r>
        <w:rPr>
          <w:sz w:val="24"/>
        </w:rPr>
        <w:t>списком</w:t>
      </w:r>
      <w:r>
        <w:rPr>
          <w:spacing w:val="-5"/>
          <w:sz w:val="24"/>
        </w:rPr>
        <w:t xml:space="preserve"> </w:t>
      </w:r>
      <w:r>
        <w:rPr>
          <w:sz w:val="24"/>
        </w:rPr>
        <w:t>оборудования</w:t>
      </w:r>
      <w:r>
        <w:rPr>
          <w:spacing w:val="-3"/>
          <w:sz w:val="24"/>
        </w:rPr>
        <w:t xml:space="preserve"> </w:t>
      </w:r>
      <w:r>
        <w:rPr>
          <w:sz w:val="24"/>
        </w:rPr>
        <w:t>и</w:t>
      </w:r>
      <w:r>
        <w:rPr>
          <w:spacing w:val="-3"/>
          <w:sz w:val="24"/>
        </w:rPr>
        <w:t xml:space="preserve"> </w:t>
      </w:r>
      <w:r>
        <w:rPr>
          <w:spacing w:val="-2"/>
          <w:sz w:val="24"/>
        </w:rPr>
        <w:t>реактивов.</w:t>
      </w:r>
    </w:p>
    <w:p>
      <w:pPr>
        <w:spacing w:before="0"/>
        <w:ind w:left="993" w:right="0" w:firstLine="0"/>
        <w:jc w:val="left"/>
        <w:rPr>
          <w:i/>
          <w:sz w:val="24"/>
        </w:rPr>
      </w:pPr>
      <w:r>
        <w:rPr>
          <w:i/>
          <w:spacing w:val="-2"/>
          <w:sz w:val="24"/>
        </w:rPr>
        <w:t>Пример:</w:t>
      </w:r>
    </w:p>
    <w:p>
      <w:pPr>
        <w:spacing w:before="1"/>
        <w:ind w:left="285" w:right="0" w:firstLine="708"/>
        <w:jc w:val="left"/>
        <w:rPr>
          <w:i/>
          <w:sz w:val="24"/>
        </w:rPr>
      </w:pPr>
      <w:r>
        <w:rPr>
          <w:i/>
          <w:sz w:val="24"/>
        </w:rPr>
        <w:t>Цели</w:t>
      </w:r>
      <w:r>
        <w:rPr>
          <w:i/>
          <w:spacing w:val="40"/>
          <w:sz w:val="24"/>
        </w:rPr>
        <w:t xml:space="preserve"> </w:t>
      </w:r>
      <w:r>
        <w:rPr>
          <w:i/>
          <w:sz w:val="24"/>
        </w:rPr>
        <w:t>работы:</w:t>
      </w:r>
      <w:r>
        <w:rPr>
          <w:i/>
          <w:spacing w:val="40"/>
          <w:sz w:val="24"/>
        </w:rPr>
        <w:t xml:space="preserve"> </w:t>
      </w:r>
      <w:r>
        <w:rPr>
          <w:i/>
          <w:sz w:val="24"/>
        </w:rPr>
        <w:t>Овладение</w:t>
      </w:r>
      <w:r>
        <w:rPr>
          <w:i/>
          <w:spacing w:val="40"/>
          <w:sz w:val="24"/>
        </w:rPr>
        <w:t xml:space="preserve"> </w:t>
      </w:r>
      <w:r>
        <w:rPr>
          <w:i/>
          <w:sz w:val="24"/>
        </w:rPr>
        <w:t>умениями</w:t>
      </w:r>
      <w:r>
        <w:rPr>
          <w:i/>
          <w:spacing w:val="40"/>
          <w:sz w:val="24"/>
        </w:rPr>
        <w:t xml:space="preserve"> </w:t>
      </w:r>
      <w:r>
        <w:rPr>
          <w:i/>
          <w:sz w:val="24"/>
        </w:rPr>
        <w:t>проведения</w:t>
      </w:r>
      <w:r>
        <w:rPr>
          <w:i/>
          <w:spacing w:val="40"/>
          <w:sz w:val="24"/>
        </w:rPr>
        <w:t xml:space="preserve"> </w:t>
      </w:r>
      <w:r>
        <w:rPr>
          <w:i/>
          <w:sz w:val="24"/>
        </w:rPr>
        <w:t>химических</w:t>
      </w:r>
      <w:r>
        <w:rPr>
          <w:i/>
          <w:spacing w:val="40"/>
          <w:sz w:val="24"/>
        </w:rPr>
        <w:t xml:space="preserve"> </w:t>
      </w:r>
      <w:r>
        <w:rPr>
          <w:i/>
          <w:sz w:val="24"/>
        </w:rPr>
        <w:t>опытов,</w:t>
      </w:r>
      <w:r>
        <w:rPr>
          <w:i/>
          <w:spacing w:val="40"/>
          <w:sz w:val="24"/>
        </w:rPr>
        <w:t xml:space="preserve"> </w:t>
      </w:r>
      <w:r>
        <w:rPr>
          <w:i/>
          <w:sz w:val="24"/>
        </w:rPr>
        <w:t>с</w:t>
      </w:r>
      <w:r>
        <w:rPr>
          <w:i/>
          <w:spacing w:val="40"/>
          <w:sz w:val="24"/>
        </w:rPr>
        <w:t xml:space="preserve"> </w:t>
      </w:r>
      <w:r>
        <w:rPr>
          <w:i/>
          <w:sz w:val="24"/>
        </w:rPr>
        <w:t>соблюдением правил техники безопасности; закрепление знаний о химических и физических явлениях.</w:t>
      </w:r>
    </w:p>
    <w:p>
      <w:pPr>
        <w:spacing w:before="0"/>
        <w:ind w:left="285" w:right="0" w:firstLine="708"/>
        <w:jc w:val="left"/>
        <w:rPr>
          <w:i/>
          <w:position w:val="2"/>
          <w:sz w:val="24"/>
        </w:rPr>
      </w:pPr>
      <w:r>
        <w:rPr>
          <w:i/>
          <w:sz w:val="24"/>
        </w:rPr>
        <w:t>Реактивы: медная проволока</w:t>
      </w:r>
      <w:r>
        <w:rPr>
          <w:i/>
          <w:spacing w:val="28"/>
          <w:sz w:val="24"/>
        </w:rPr>
        <w:t xml:space="preserve"> </w:t>
      </w:r>
      <w:r>
        <w:rPr>
          <w:i/>
          <w:sz w:val="24"/>
        </w:rPr>
        <w:t>–</w:t>
      </w:r>
      <w:r>
        <w:rPr>
          <w:i/>
          <w:spacing w:val="-2"/>
          <w:sz w:val="24"/>
        </w:rPr>
        <w:t xml:space="preserve"> </w:t>
      </w:r>
      <w:r>
        <w:rPr>
          <w:i/>
          <w:sz w:val="24"/>
        </w:rPr>
        <w:t>Cu,</w:t>
      </w:r>
      <w:r>
        <w:rPr>
          <w:i/>
          <w:spacing w:val="25"/>
          <w:sz w:val="24"/>
        </w:rPr>
        <w:t xml:space="preserve"> </w:t>
      </w:r>
      <w:r>
        <w:rPr>
          <w:i/>
          <w:sz w:val="24"/>
        </w:rPr>
        <w:t>порошок</w:t>
      </w:r>
      <w:r>
        <w:rPr>
          <w:i/>
          <w:spacing w:val="28"/>
          <w:sz w:val="24"/>
        </w:rPr>
        <w:t xml:space="preserve"> </w:t>
      </w:r>
      <w:r>
        <w:rPr>
          <w:i/>
          <w:sz w:val="24"/>
        </w:rPr>
        <w:t>серы</w:t>
      </w:r>
      <w:r>
        <w:rPr>
          <w:i/>
          <w:spacing w:val="27"/>
          <w:sz w:val="24"/>
        </w:rPr>
        <w:t xml:space="preserve"> </w:t>
      </w:r>
      <w:r>
        <w:rPr>
          <w:i/>
          <w:sz w:val="24"/>
        </w:rPr>
        <w:t>–</w:t>
      </w:r>
      <w:r>
        <w:rPr>
          <w:i/>
          <w:spacing w:val="-2"/>
          <w:sz w:val="24"/>
        </w:rPr>
        <w:t xml:space="preserve"> </w:t>
      </w:r>
      <w:r>
        <w:rPr>
          <w:i/>
          <w:sz w:val="24"/>
        </w:rPr>
        <w:t>S,</w:t>
      </w:r>
      <w:r>
        <w:rPr>
          <w:i/>
          <w:spacing w:val="25"/>
          <w:sz w:val="24"/>
        </w:rPr>
        <w:t xml:space="preserve"> </w:t>
      </w:r>
      <w:r>
        <w:rPr>
          <w:i/>
          <w:sz w:val="24"/>
        </w:rPr>
        <w:t>порошок</w:t>
      </w:r>
      <w:r>
        <w:rPr>
          <w:i/>
          <w:spacing w:val="26"/>
          <w:sz w:val="24"/>
        </w:rPr>
        <w:t xml:space="preserve"> </w:t>
      </w:r>
      <w:r>
        <w:rPr>
          <w:i/>
          <w:sz w:val="24"/>
        </w:rPr>
        <w:t>железа</w:t>
      </w:r>
      <w:r>
        <w:rPr>
          <w:i/>
          <w:spacing w:val="27"/>
          <w:sz w:val="24"/>
        </w:rPr>
        <w:t xml:space="preserve"> </w:t>
      </w:r>
      <w:r>
        <w:rPr>
          <w:i/>
          <w:sz w:val="24"/>
        </w:rPr>
        <w:t>–</w:t>
      </w:r>
      <w:r>
        <w:rPr>
          <w:i/>
          <w:spacing w:val="-2"/>
          <w:sz w:val="24"/>
        </w:rPr>
        <w:t xml:space="preserve"> </w:t>
      </w:r>
      <w:r>
        <w:rPr>
          <w:i/>
          <w:sz w:val="24"/>
        </w:rPr>
        <w:t>Fe,</w:t>
      </w:r>
      <w:r>
        <w:rPr>
          <w:i/>
          <w:spacing w:val="27"/>
          <w:sz w:val="24"/>
        </w:rPr>
        <w:t xml:space="preserve"> </w:t>
      </w:r>
      <w:r>
        <w:rPr>
          <w:i/>
          <w:sz w:val="24"/>
        </w:rPr>
        <w:t xml:space="preserve">раствор </w:t>
      </w:r>
      <w:r>
        <w:rPr>
          <w:i/>
          <w:position w:val="2"/>
          <w:sz w:val="24"/>
        </w:rPr>
        <w:t>хлорида меди (II) – CuCl</w:t>
      </w:r>
      <w:r>
        <w:rPr>
          <w:i/>
          <w:sz w:val="16"/>
        </w:rPr>
        <w:t>2</w:t>
      </w:r>
      <w:r>
        <w:rPr>
          <w:i/>
          <w:position w:val="2"/>
          <w:sz w:val="24"/>
        </w:rPr>
        <w:t>, очищенный гвоздь – Fe.</w:t>
      </w:r>
    </w:p>
    <w:p>
      <w:pPr>
        <w:spacing w:before="0" w:line="273" w:lineRule="exact"/>
        <w:ind w:left="993" w:right="0" w:firstLine="0"/>
        <w:jc w:val="left"/>
        <w:rPr>
          <w:i/>
          <w:sz w:val="24"/>
        </w:rPr>
      </w:pPr>
      <w:r>
        <w:rPr>
          <w:i/>
          <w:sz w:val="24"/>
        </w:rPr>
        <w:t>Оборудование:</w:t>
      </w:r>
      <w:r>
        <w:rPr>
          <w:i/>
          <w:spacing w:val="-6"/>
          <w:sz w:val="24"/>
        </w:rPr>
        <w:t xml:space="preserve"> </w:t>
      </w:r>
      <w:r>
        <w:rPr>
          <w:i/>
          <w:sz w:val="24"/>
        </w:rPr>
        <w:t>держалка,</w:t>
      </w:r>
      <w:r>
        <w:rPr>
          <w:i/>
          <w:spacing w:val="-3"/>
          <w:sz w:val="24"/>
        </w:rPr>
        <w:t xml:space="preserve"> </w:t>
      </w:r>
      <w:r>
        <w:rPr>
          <w:i/>
          <w:sz w:val="24"/>
        </w:rPr>
        <w:t>спиртовка,</w:t>
      </w:r>
      <w:r>
        <w:rPr>
          <w:i/>
          <w:spacing w:val="-3"/>
          <w:sz w:val="24"/>
        </w:rPr>
        <w:t xml:space="preserve"> </w:t>
      </w:r>
      <w:r>
        <w:rPr>
          <w:i/>
          <w:sz w:val="24"/>
        </w:rPr>
        <w:t>бумага,</w:t>
      </w:r>
      <w:r>
        <w:rPr>
          <w:i/>
          <w:spacing w:val="-1"/>
          <w:sz w:val="24"/>
        </w:rPr>
        <w:t xml:space="preserve"> </w:t>
      </w:r>
      <w:r>
        <w:rPr>
          <w:i/>
          <w:sz w:val="24"/>
        </w:rPr>
        <w:t>магнит,</w:t>
      </w:r>
      <w:r>
        <w:rPr>
          <w:i/>
          <w:spacing w:val="-3"/>
          <w:sz w:val="24"/>
        </w:rPr>
        <w:t xml:space="preserve"> </w:t>
      </w:r>
      <w:r>
        <w:rPr>
          <w:i/>
          <w:sz w:val="24"/>
        </w:rPr>
        <w:t>штатив</w:t>
      </w:r>
      <w:r>
        <w:rPr>
          <w:i/>
          <w:spacing w:val="-4"/>
          <w:sz w:val="24"/>
        </w:rPr>
        <w:t xml:space="preserve"> </w:t>
      </w:r>
      <w:r>
        <w:rPr>
          <w:i/>
          <w:sz w:val="24"/>
        </w:rPr>
        <w:t>с</w:t>
      </w:r>
      <w:r>
        <w:rPr>
          <w:i/>
          <w:spacing w:val="-4"/>
          <w:sz w:val="24"/>
        </w:rPr>
        <w:t xml:space="preserve"> </w:t>
      </w:r>
      <w:r>
        <w:rPr>
          <w:i/>
          <w:spacing w:val="-2"/>
          <w:sz w:val="24"/>
        </w:rPr>
        <w:t>пробирками.</w:t>
      </w:r>
    </w:p>
    <w:p>
      <w:pPr>
        <w:pStyle w:val="9"/>
        <w:numPr>
          <w:ilvl w:val="0"/>
          <w:numId w:val="19"/>
        </w:numPr>
        <w:tabs>
          <w:tab w:val="left" w:pos="1366"/>
        </w:tabs>
        <w:spacing w:before="0" w:after="0" w:line="240" w:lineRule="auto"/>
        <w:ind w:left="285" w:right="289" w:firstLine="708"/>
        <w:jc w:val="left"/>
        <w:rPr>
          <w:sz w:val="24"/>
        </w:rPr>
      </w:pPr>
      <w:r>
        <w:rPr>
          <w:sz w:val="24"/>
        </w:rPr>
        <w:t>Запишите</w:t>
      </w:r>
      <w:r>
        <w:rPr>
          <w:spacing w:val="80"/>
          <w:sz w:val="24"/>
        </w:rPr>
        <w:t xml:space="preserve"> </w:t>
      </w:r>
      <w:r>
        <w:rPr>
          <w:sz w:val="24"/>
        </w:rPr>
        <w:t>номер</w:t>
      </w:r>
      <w:r>
        <w:rPr>
          <w:spacing w:val="80"/>
          <w:sz w:val="24"/>
        </w:rPr>
        <w:t xml:space="preserve"> </w:t>
      </w:r>
      <w:r>
        <w:rPr>
          <w:sz w:val="24"/>
        </w:rPr>
        <w:t>и</w:t>
      </w:r>
      <w:r>
        <w:rPr>
          <w:spacing w:val="80"/>
          <w:sz w:val="24"/>
        </w:rPr>
        <w:t xml:space="preserve"> </w:t>
      </w:r>
      <w:r>
        <w:rPr>
          <w:sz w:val="24"/>
        </w:rPr>
        <w:t>название</w:t>
      </w:r>
      <w:r>
        <w:rPr>
          <w:spacing w:val="80"/>
          <w:sz w:val="24"/>
        </w:rPr>
        <w:t xml:space="preserve"> </w:t>
      </w:r>
      <w:r>
        <w:rPr>
          <w:sz w:val="24"/>
        </w:rPr>
        <w:t>опыта.</w:t>
      </w:r>
      <w:r>
        <w:rPr>
          <w:spacing w:val="80"/>
          <w:sz w:val="24"/>
        </w:rPr>
        <w:t xml:space="preserve"> </w:t>
      </w:r>
      <w:r>
        <w:rPr>
          <w:sz w:val="24"/>
        </w:rPr>
        <w:t>Самостоятельно</w:t>
      </w:r>
      <w:r>
        <w:rPr>
          <w:spacing w:val="80"/>
          <w:sz w:val="24"/>
        </w:rPr>
        <w:t xml:space="preserve"> </w:t>
      </w:r>
      <w:r>
        <w:rPr>
          <w:sz w:val="24"/>
        </w:rPr>
        <w:t>определите</w:t>
      </w:r>
      <w:r>
        <w:rPr>
          <w:spacing w:val="80"/>
          <w:sz w:val="24"/>
        </w:rPr>
        <w:t xml:space="preserve"> </w:t>
      </w:r>
      <w:r>
        <w:rPr>
          <w:sz w:val="24"/>
        </w:rPr>
        <w:t>его</w:t>
      </w:r>
      <w:r>
        <w:rPr>
          <w:spacing w:val="80"/>
          <w:sz w:val="24"/>
        </w:rPr>
        <w:t xml:space="preserve"> </w:t>
      </w:r>
      <w:r>
        <w:rPr>
          <w:sz w:val="24"/>
        </w:rPr>
        <w:t>цель</w:t>
      </w:r>
      <w:r>
        <w:rPr>
          <w:spacing w:val="80"/>
          <w:sz w:val="24"/>
        </w:rPr>
        <w:t xml:space="preserve"> </w:t>
      </w:r>
      <w:r>
        <w:rPr>
          <w:sz w:val="24"/>
        </w:rPr>
        <w:t>и</w:t>
      </w:r>
      <w:r>
        <w:rPr>
          <w:spacing w:val="80"/>
          <w:sz w:val="24"/>
        </w:rPr>
        <w:t xml:space="preserve"> </w:t>
      </w:r>
      <w:r>
        <w:rPr>
          <w:sz w:val="24"/>
        </w:rPr>
        <w:t>содержание эксперимента.</w:t>
      </w:r>
    </w:p>
    <w:p>
      <w:pPr>
        <w:spacing w:before="0"/>
        <w:ind w:left="993" w:right="0" w:firstLine="0"/>
        <w:jc w:val="left"/>
        <w:rPr>
          <w:i/>
          <w:sz w:val="24"/>
        </w:rPr>
      </w:pPr>
      <w:r>
        <w:rPr>
          <w:i/>
          <w:spacing w:val="-2"/>
          <w:sz w:val="24"/>
        </w:rPr>
        <w:t>Пример:</w:t>
      </w:r>
    </w:p>
    <w:p>
      <w:pPr>
        <w:spacing w:before="0"/>
        <w:ind w:left="993" w:right="0" w:firstLine="0"/>
        <w:jc w:val="left"/>
        <w:rPr>
          <w:i/>
          <w:sz w:val="24"/>
        </w:rPr>
      </w:pPr>
      <w:r>
        <w:rPr>
          <w:i/>
          <w:sz w:val="24"/>
        </w:rPr>
        <w:t>Опыт</w:t>
      </w:r>
      <w:r>
        <w:rPr>
          <w:i/>
          <w:spacing w:val="-3"/>
          <w:sz w:val="24"/>
        </w:rPr>
        <w:t xml:space="preserve"> </w:t>
      </w:r>
      <w:r>
        <w:rPr>
          <w:i/>
          <w:sz w:val="24"/>
        </w:rPr>
        <w:t>№</w:t>
      </w:r>
      <w:r>
        <w:rPr>
          <w:i/>
          <w:spacing w:val="-2"/>
          <w:sz w:val="24"/>
        </w:rPr>
        <w:t xml:space="preserve"> </w:t>
      </w:r>
      <w:r>
        <w:rPr>
          <w:i/>
          <w:spacing w:val="-10"/>
          <w:sz w:val="24"/>
        </w:rPr>
        <w:t>1</w:t>
      </w:r>
    </w:p>
    <w:p>
      <w:pPr>
        <w:spacing w:before="0"/>
        <w:ind w:left="993" w:right="0" w:firstLine="0"/>
        <w:jc w:val="left"/>
        <w:rPr>
          <w:i/>
          <w:sz w:val="24"/>
        </w:rPr>
      </w:pPr>
      <w:r>
        <w:rPr>
          <w:i/>
          <w:sz w:val="24"/>
        </w:rPr>
        <w:t>Прокалить,</w:t>
      </w:r>
      <w:r>
        <w:rPr>
          <w:i/>
          <w:spacing w:val="-3"/>
          <w:sz w:val="24"/>
        </w:rPr>
        <w:t xml:space="preserve"> </w:t>
      </w:r>
      <w:r>
        <w:rPr>
          <w:i/>
          <w:sz w:val="24"/>
        </w:rPr>
        <w:t>увидеть</w:t>
      </w:r>
      <w:r>
        <w:rPr>
          <w:i/>
          <w:spacing w:val="-4"/>
          <w:sz w:val="24"/>
        </w:rPr>
        <w:t xml:space="preserve"> </w:t>
      </w:r>
      <w:r>
        <w:rPr>
          <w:i/>
          <w:sz w:val="24"/>
        </w:rPr>
        <w:t>образование</w:t>
      </w:r>
      <w:r>
        <w:rPr>
          <w:i/>
          <w:spacing w:val="-3"/>
          <w:sz w:val="24"/>
        </w:rPr>
        <w:t xml:space="preserve"> </w:t>
      </w:r>
      <w:r>
        <w:rPr>
          <w:i/>
          <w:sz w:val="24"/>
        </w:rPr>
        <w:t>(или</w:t>
      </w:r>
      <w:r>
        <w:rPr>
          <w:i/>
          <w:spacing w:val="-3"/>
          <w:sz w:val="24"/>
        </w:rPr>
        <w:t xml:space="preserve"> </w:t>
      </w:r>
      <w:r>
        <w:rPr>
          <w:i/>
          <w:sz w:val="24"/>
        </w:rPr>
        <w:t>нет)</w:t>
      </w:r>
      <w:r>
        <w:rPr>
          <w:i/>
          <w:spacing w:val="-3"/>
          <w:sz w:val="24"/>
        </w:rPr>
        <w:t xml:space="preserve"> </w:t>
      </w:r>
      <w:r>
        <w:rPr>
          <w:i/>
          <w:sz w:val="24"/>
        </w:rPr>
        <w:t>нового</w:t>
      </w:r>
      <w:r>
        <w:rPr>
          <w:i/>
          <w:spacing w:val="-3"/>
          <w:sz w:val="24"/>
        </w:rPr>
        <w:t xml:space="preserve"> </w:t>
      </w:r>
      <w:r>
        <w:rPr>
          <w:i/>
          <w:spacing w:val="-2"/>
          <w:sz w:val="24"/>
        </w:rPr>
        <w:t>вещества.</w:t>
      </w:r>
    </w:p>
    <w:p>
      <w:pPr>
        <w:pStyle w:val="9"/>
        <w:numPr>
          <w:ilvl w:val="0"/>
          <w:numId w:val="19"/>
        </w:numPr>
        <w:tabs>
          <w:tab w:val="left" w:pos="1277"/>
        </w:tabs>
        <w:spacing w:before="0" w:after="0" w:line="240" w:lineRule="auto"/>
        <w:ind w:left="285" w:right="289" w:firstLine="708"/>
        <w:jc w:val="both"/>
        <w:rPr>
          <w:sz w:val="24"/>
        </w:rPr>
      </w:pPr>
      <w:r>
        <w:rPr>
          <w:sz w:val="24"/>
        </w:rPr>
        <w:t xml:space="preserve">Проведите запланированный эксперимент, и кратко запишите все, что вы делали и что при этом наблюдали, то есть опишите условия протекания и признаки химических </w:t>
      </w:r>
      <w:r>
        <w:rPr>
          <w:spacing w:val="-2"/>
          <w:sz w:val="24"/>
        </w:rPr>
        <w:t>реакций.</w:t>
      </w:r>
    </w:p>
    <w:p>
      <w:pPr>
        <w:spacing w:before="0"/>
        <w:ind w:left="993" w:right="0" w:firstLine="0"/>
        <w:jc w:val="left"/>
        <w:rPr>
          <w:i/>
          <w:sz w:val="24"/>
        </w:rPr>
      </w:pPr>
      <w:r>
        <w:rPr>
          <w:i/>
          <w:spacing w:val="-2"/>
          <w:sz w:val="24"/>
        </w:rPr>
        <w:t>Пример:</w:t>
      </w:r>
    </w:p>
    <w:p>
      <w:pPr>
        <w:spacing w:before="1"/>
        <w:ind w:left="285" w:right="0" w:firstLine="708"/>
        <w:jc w:val="left"/>
        <w:rPr>
          <w:i/>
          <w:sz w:val="24"/>
        </w:rPr>
      </w:pPr>
      <w:r>
        <w:rPr>
          <w:b/>
          <w:sz w:val="24"/>
        </w:rPr>
        <w:t>Что</w:t>
      </w:r>
      <w:r>
        <w:rPr>
          <w:b/>
          <w:spacing w:val="40"/>
          <w:sz w:val="24"/>
        </w:rPr>
        <w:t xml:space="preserve"> </w:t>
      </w:r>
      <w:r>
        <w:rPr>
          <w:b/>
          <w:sz w:val="24"/>
        </w:rPr>
        <w:t>делали?</w:t>
      </w:r>
      <w:r>
        <w:rPr>
          <w:b/>
          <w:spacing w:val="-2"/>
          <w:sz w:val="24"/>
        </w:rPr>
        <w:t xml:space="preserve"> </w:t>
      </w:r>
      <w:r>
        <w:rPr>
          <w:i/>
          <w:sz w:val="24"/>
        </w:rPr>
        <w:t>Накалили</w:t>
      </w:r>
      <w:r>
        <w:rPr>
          <w:i/>
          <w:spacing w:val="34"/>
          <w:sz w:val="24"/>
        </w:rPr>
        <w:t xml:space="preserve"> </w:t>
      </w:r>
      <w:r>
        <w:rPr>
          <w:i/>
          <w:sz w:val="24"/>
        </w:rPr>
        <w:t>в</w:t>
      </w:r>
      <w:r>
        <w:rPr>
          <w:i/>
          <w:spacing w:val="35"/>
          <w:sz w:val="24"/>
        </w:rPr>
        <w:t xml:space="preserve"> </w:t>
      </w:r>
      <w:r>
        <w:rPr>
          <w:i/>
          <w:sz w:val="24"/>
        </w:rPr>
        <w:t>пламени</w:t>
      </w:r>
      <w:r>
        <w:rPr>
          <w:i/>
          <w:spacing w:val="37"/>
          <w:sz w:val="24"/>
        </w:rPr>
        <w:t xml:space="preserve"> </w:t>
      </w:r>
      <w:r>
        <w:rPr>
          <w:i/>
          <w:sz w:val="24"/>
        </w:rPr>
        <w:t>медную</w:t>
      </w:r>
      <w:r>
        <w:rPr>
          <w:i/>
          <w:spacing w:val="37"/>
          <w:sz w:val="24"/>
        </w:rPr>
        <w:t xml:space="preserve"> </w:t>
      </w:r>
      <w:r>
        <w:rPr>
          <w:i/>
          <w:sz w:val="24"/>
        </w:rPr>
        <w:t>проволоку.</w:t>
      </w:r>
      <w:r>
        <w:rPr>
          <w:i/>
          <w:spacing w:val="36"/>
          <w:sz w:val="24"/>
        </w:rPr>
        <w:t xml:space="preserve"> </w:t>
      </w:r>
      <w:r>
        <w:rPr>
          <w:i/>
          <w:sz w:val="24"/>
        </w:rPr>
        <w:t>Затем</w:t>
      </w:r>
      <w:r>
        <w:rPr>
          <w:i/>
          <w:spacing w:val="40"/>
          <w:sz w:val="24"/>
        </w:rPr>
        <w:t xml:space="preserve"> </w:t>
      </w:r>
      <w:r>
        <w:rPr>
          <w:i/>
          <w:sz w:val="24"/>
        </w:rPr>
        <w:t>держалкой</w:t>
      </w:r>
      <w:r>
        <w:rPr>
          <w:i/>
          <w:spacing w:val="37"/>
          <w:sz w:val="24"/>
        </w:rPr>
        <w:t xml:space="preserve"> </w:t>
      </w:r>
      <w:r>
        <w:rPr>
          <w:i/>
          <w:sz w:val="24"/>
        </w:rPr>
        <w:t>счистили</w:t>
      </w:r>
      <w:r>
        <w:rPr>
          <w:i/>
          <w:spacing w:val="37"/>
          <w:sz w:val="24"/>
        </w:rPr>
        <w:t xml:space="preserve"> </w:t>
      </w:r>
      <w:r>
        <w:rPr>
          <w:i/>
          <w:sz w:val="24"/>
        </w:rPr>
        <w:t>на бумагу образовавшийся черный налет.</w:t>
      </w:r>
    </w:p>
    <w:p>
      <w:pPr>
        <w:spacing w:before="0"/>
        <w:ind w:left="993" w:right="0" w:firstLine="0"/>
        <w:jc w:val="left"/>
        <w:rPr>
          <w:i/>
          <w:sz w:val="24"/>
        </w:rPr>
      </w:pPr>
      <w:r>
        <w:rPr>
          <w:b/>
          <w:sz w:val="24"/>
        </w:rPr>
        <w:t>Что</w:t>
      </w:r>
      <w:r>
        <w:rPr>
          <w:b/>
          <w:spacing w:val="-5"/>
          <w:sz w:val="24"/>
        </w:rPr>
        <w:t xml:space="preserve"> </w:t>
      </w:r>
      <w:r>
        <w:rPr>
          <w:b/>
          <w:sz w:val="24"/>
        </w:rPr>
        <w:t>наблюдали?</w:t>
      </w:r>
      <w:r>
        <w:rPr>
          <w:b/>
          <w:spacing w:val="-2"/>
          <w:sz w:val="24"/>
        </w:rPr>
        <w:t xml:space="preserve"> </w:t>
      </w:r>
      <w:r>
        <w:rPr>
          <w:i/>
          <w:sz w:val="24"/>
        </w:rPr>
        <w:t>Увидели</w:t>
      </w:r>
      <w:r>
        <w:rPr>
          <w:i/>
          <w:spacing w:val="-3"/>
          <w:sz w:val="24"/>
        </w:rPr>
        <w:t xml:space="preserve"> </w:t>
      </w:r>
      <w:r>
        <w:rPr>
          <w:i/>
          <w:sz w:val="24"/>
        </w:rPr>
        <w:t>образование</w:t>
      </w:r>
      <w:r>
        <w:rPr>
          <w:i/>
          <w:spacing w:val="-3"/>
          <w:sz w:val="24"/>
        </w:rPr>
        <w:t xml:space="preserve"> </w:t>
      </w:r>
      <w:r>
        <w:rPr>
          <w:i/>
          <w:sz w:val="24"/>
        </w:rPr>
        <w:t>черного</w:t>
      </w:r>
      <w:r>
        <w:rPr>
          <w:i/>
          <w:spacing w:val="-3"/>
          <w:sz w:val="24"/>
        </w:rPr>
        <w:t xml:space="preserve"> </w:t>
      </w:r>
      <w:r>
        <w:rPr>
          <w:i/>
          <w:sz w:val="24"/>
        </w:rPr>
        <w:t>налета</w:t>
      </w:r>
      <w:r>
        <w:rPr>
          <w:i/>
          <w:spacing w:val="-3"/>
          <w:sz w:val="24"/>
        </w:rPr>
        <w:t xml:space="preserve"> </w:t>
      </w:r>
      <w:r>
        <w:rPr>
          <w:i/>
          <w:sz w:val="24"/>
        </w:rPr>
        <w:t>на</w:t>
      </w:r>
      <w:r>
        <w:rPr>
          <w:i/>
          <w:spacing w:val="-3"/>
          <w:sz w:val="24"/>
        </w:rPr>
        <w:t xml:space="preserve"> </w:t>
      </w:r>
      <w:r>
        <w:rPr>
          <w:i/>
          <w:sz w:val="24"/>
        </w:rPr>
        <w:t>медной</w:t>
      </w:r>
      <w:r>
        <w:rPr>
          <w:i/>
          <w:spacing w:val="-2"/>
          <w:sz w:val="24"/>
        </w:rPr>
        <w:t xml:space="preserve"> проволоке.</w:t>
      </w:r>
    </w:p>
    <w:p>
      <w:pPr>
        <w:pStyle w:val="9"/>
        <w:numPr>
          <w:ilvl w:val="0"/>
          <w:numId w:val="19"/>
        </w:numPr>
        <w:tabs>
          <w:tab w:val="left" w:pos="1289"/>
        </w:tabs>
        <w:spacing w:before="0" w:after="0" w:line="240" w:lineRule="auto"/>
        <w:ind w:left="285" w:right="281" w:firstLine="708"/>
        <w:jc w:val="both"/>
        <w:rPr>
          <w:sz w:val="24"/>
        </w:rPr>
      </w:pPr>
      <w:r>
        <w:rPr>
          <w:sz w:val="24"/>
        </w:rPr>
        <w:t xml:space="preserve">Напишите уравнение реакций, которые вы провели. Если в ходе опыта протекало несколько химических реакций, для каждой запишите уравнение. Не забудьте расставить </w:t>
      </w:r>
      <w:r>
        <w:rPr>
          <w:spacing w:val="-2"/>
          <w:sz w:val="24"/>
        </w:rPr>
        <w:t>коэффициенты.</w:t>
      </w:r>
    </w:p>
    <w:p>
      <w:pPr>
        <w:spacing w:before="0" w:line="276" w:lineRule="exact"/>
        <w:ind w:left="993" w:right="0" w:firstLine="0"/>
        <w:jc w:val="left"/>
        <w:rPr>
          <w:i/>
          <w:sz w:val="24"/>
        </w:rPr>
      </w:pPr>
      <w:r>
        <w:rPr>
          <w:i/>
          <w:spacing w:val="-2"/>
          <w:sz w:val="24"/>
        </w:rPr>
        <w:t>Пример:</w:t>
      </w:r>
    </w:p>
    <w:p>
      <w:pPr>
        <w:spacing w:before="0" w:line="277" w:lineRule="exact"/>
        <w:ind w:left="993" w:right="0" w:firstLine="0"/>
        <w:jc w:val="left"/>
        <w:rPr>
          <w:i/>
          <w:position w:val="2"/>
          <w:sz w:val="24"/>
        </w:rPr>
      </w:pPr>
      <w:r>
        <w:rPr>
          <w:b/>
          <w:position w:val="2"/>
          <w:sz w:val="24"/>
        </w:rPr>
        <w:t>Запись</w:t>
      </w:r>
      <w:r>
        <w:rPr>
          <w:b/>
          <w:spacing w:val="-6"/>
          <w:position w:val="2"/>
          <w:sz w:val="24"/>
        </w:rPr>
        <w:t xml:space="preserve"> </w:t>
      </w:r>
      <w:r>
        <w:rPr>
          <w:b/>
          <w:position w:val="2"/>
          <w:sz w:val="24"/>
        </w:rPr>
        <w:t>уравнений</w:t>
      </w:r>
      <w:r>
        <w:rPr>
          <w:b/>
          <w:spacing w:val="-5"/>
          <w:position w:val="2"/>
          <w:sz w:val="24"/>
        </w:rPr>
        <w:t xml:space="preserve"> </w:t>
      </w:r>
      <w:r>
        <w:rPr>
          <w:b/>
          <w:position w:val="2"/>
          <w:sz w:val="24"/>
        </w:rPr>
        <w:t>химических</w:t>
      </w:r>
      <w:r>
        <w:rPr>
          <w:b/>
          <w:spacing w:val="-3"/>
          <w:position w:val="2"/>
          <w:sz w:val="24"/>
        </w:rPr>
        <w:t xml:space="preserve"> </w:t>
      </w:r>
      <w:r>
        <w:rPr>
          <w:b/>
          <w:position w:val="2"/>
          <w:sz w:val="24"/>
        </w:rPr>
        <w:t>реакций</w:t>
      </w:r>
      <w:r>
        <w:rPr>
          <w:b/>
          <w:spacing w:val="-5"/>
          <w:position w:val="2"/>
          <w:sz w:val="24"/>
        </w:rPr>
        <w:t xml:space="preserve"> </w:t>
      </w:r>
      <w:r>
        <w:rPr>
          <w:position w:val="2"/>
          <w:sz w:val="24"/>
        </w:rPr>
        <w:t>2</w:t>
      </w:r>
      <w:r>
        <w:rPr>
          <w:i/>
          <w:position w:val="2"/>
          <w:sz w:val="24"/>
        </w:rPr>
        <w:t>Cu+O</w:t>
      </w:r>
      <w:r>
        <w:rPr>
          <w:i/>
          <w:sz w:val="16"/>
        </w:rPr>
        <w:t>2</w:t>
      </w:r>
      <w:r>
        <w:rPr>
          <w:i/>
          <w:spacing w:val="16"/>
          <w:sz w:val="16"/>
        </w:rPr>
        <w:t xml:space="preserve"> </w:t>
      </w:r>
      <w:r>
        <w:rPr>
          <w:i/>
          <w:spacing w:val="-2"/>
          <w:position w:val="2"/>
          <w:sz w:val="24"/>
        </w:rPr>
        <w:t>→2CuO</w:t>
      </w:r>
    </w:p>
    <w:p>
      <w:pPr>
        <w:pStyle w:val="9"/>
        <w:numPr>
          <w:ilvl w:val="0"/>
          <w:numId w:val="19"/>
        </w:numPr>
        <w:tabs>
          <w:tab w:val="left" w:pos="1265"/>
        </w:tabs>
        <w:spacing w:before="0" w:after="0" w:line="240" w:lineRule="auto"/>
        <w:ind w:left="285" w:right="285" w:firstLine="708"/>
        <w:jc w:val="left"/>
        <w:rPr>
          <w:sz w:val="24"/>
        </w:rPr>
      </w:pPr>
      <w:r>
        <w:rPr>
          <w:sz w:val="24"/>
        </w:rPr>
        <w:t>Сделайте вывод после каждого опыта (или работы). Напомним: повторное описание своих действий или наблюдений не может считаться выводом.</w:t>
      </w:r>
    </w:p>
    <w:p>
      <w:pPr>
        <w:pStyle w:val="9"/>
        <w:spacing w:after="0" w:line="240" w:lineRule="auto"/>
        <w:jc w:val="left"/>
        <w:rPr>
          <w:sz w:val="24"/>
        </w:rPr>
        <w:sectPr>
          <w:pgSz w:w="11910" w:h="16840"/>
          <w:pgMar w:top="700" w:right="566" w:bottom="960" w:left="992" w:header="0" w:footer="733" w:gutter="0"/>
          <w:cols w:space="720" w:num="1"/>
        </w:sectPr>
      </w:pPr>
    </w:p>
    <w:p>
      <w:pPr>
        <w:spacing w:before="64"/>
        <w:ind w:left="993" w:right="0" w:firstLine="0"/>
        <w:jc w:val="left"/>
        <w:rPr>
          <w:i/>
          <w:sz w:val="24"/>
        </w:rPr>
      </w:pPr>
      <w:r>
        <w:rPr>
          <w:i/>
          <w:spacing w:val="-2"/>
          <w:sz w:val="24"/>
        </w:rPr>
        <w:t>Пример:</w:t>
      </w:r>
    </w:p>
    <w:p>
      <w:pPr>
        <w:spacing w:before="0"/>
        <w:ind w:left="993" w:right="0" w:firstLine="0"/>
        <w:jc w:val="left"/>
        <w:rPr>
          <w:i/>
          <w:sz w:val="24"/>
        </w:rPr>
      </w:pPr>
      <w:r>
        <w:rPr>
          <w:b/>
          <w:sz w:val="24"/>
        </w:rPr>
        <w:t>Вывод:</w:t>
      </w:r>
      <w:r>
        <w:rPr>
          <w:b/>
          <w:spacing w:val="-7"/>
          <w:sz w:val="24"/>
        </w:rPr>
        <w:t xml:space="preserve"> </w:t>
      </w:r>
      <w:r>
        <w:rPr>
          <w:i/>
          <w:sz w:val="24"/>
        </w:rPr>
        <w:t>при</w:t>
      </w:r>
      <w:r>
        <w:rPr>
          <w:i/>
          <w:spacing w:val="-3"/>
          <w:sz w:val="24"/>
        </w:rPr>
        <w:t xml:space="preserve"> </w:t>
      </w:r>
      <w:r>
        <w:rPr>
          <w:i/>
          <w:sz w:val="24"/>
        </w:rPr>
        <w:t>образовании</w:t>
      </w:r>
      <w:r>
        <w:rPr>
          <w:i/>
          <w:spacing w:val="-3"/>
          <w:sz w:val="24"/>
        </w:rPr>
        <w:t xml:space="preserve"> </w:t>
      </w:r>
      <w:r>
        <w:rPr>
          <w:i/>
          <w:sz w:val="24"/>
        </w:rPr>
        <w:t>нового</w:t>
      </w:r>
      <w:r>
        <w:rPr>
          <w:i/>
          <w:spacing w:val="-3"/>
          <w:sz w:val="24"/>
        </w:rPr>
        <w:t xml:space="preserve"> </w:t>
      </w:r>
      <w:r>
        <w:rPr>
          <w:i/>
          <w:sz w:val="24"/>
        </w:rPr>
        <w:t>вещества</w:t>
      </w:r>
      <w:r>
        <w:rPr>
          <w:i/>
          <w:spacing w:val="-3"/>
          <w:sz w:val="24"/>
        </w:rPr>
        <w:t xml:space="preserve"> </w:t>
      </w:r>
      <w:r>
        <w:rPr>
          <w:i/>
          <w:sz w:val="24"/>
        </w:rPr>
        <w:t>происходит</w:t>
      </w:r>
      <w:r>
        <w:rPr>
          <w:i/>
          <w:spacing w:val="-4"/>
          <w:sz w:val="24"/>
        </w:rPr>
        <w:t xml:space="preserve"> </w:t>
      </w:r>
      <w:r>
        <w:rPr>
          <w:i/>
          <w:sz w:val="24"/>
        </w:rPr>
        <w:t>химическое</w:t>
      </w:r>
      <w:r>
        <w:rPr>
          <w:i/>
          <w:spacing w:val="-2"/>
          <w:sz w:val="24"/>
        </w:rPr>
        <w:t xml:space="preserve"> явление.</w:t>
      </w:r>
    </w:p>
    <w:p>
      <w:pPr>
        <w:pStyle w:val="6"/>
        <w:ind w:left="993"/>
      </w:pPr>
      <w:r>
        <w:t>Работа</w:t>
      </w:r>
      <w:r>
        <w:rPr>
          <w:spacing w:val="8"/>
        </w:rPr>
        <w:t xml:space="preserve"> </w:t>
      </w:r>
      <w:r>
        <w:t>должна</w:t>
      </w:r>
      <w:r>
        <w:rPr>
          <w:spacing w:val="11"/>
        </w:rPr>
        <w:t xml:space="preserve"> </w:t>
      </w:r>
      <w:r>
        <w:t>быть</w:t>
      </w:r>
      <w:r>
        <w:rPr>
          <w:spacing w:val="10"/>
        </w:rPr>
        <w:t xml:space="preserve"> </w:t>
      </w:r>
      <w:r>
        <w:t>написана</w:t>
      </w:r>
      <w:r>
        <w:rPr>
          <w:spacing w:val="10"/>
        </w:rPr>
        <w:t xml:space="preserve"> </w:t>
      </w:r>
      <w:r>
        <w:t>разборчиво,</w:t>
      </w:r>
      <w:r>
        <w:rPr>
          <w:spacing w:val="12"/>
        </w:rPr>
        <w:t xml:space="preserve"> </w:t>
      </w:r>
      <w:r>
        <w:t>четко,</w:t>
      </w:r>
      <w:r>
        <w:rPr>
          <w:spacing w:val="11"/>
        </w:rPr>
        <w:t xml:space="preserve"> </w:t>
      </w:r>
      <w:r>
        <w:t>без</w:t>
      </w:r>
      <w:r>
        <w:rPr>
          <w:spacing w:val="13"/>
        </w:rPr>
        <w:t xml:space="preserve"> </w:t>
      </w:r>
      <w:r>
        <w:t>сокращений</w:t>
      </w:r>
      <w:r>
        <w:rPr>
          <w:spacing w:val="10"/>
        </w:rPr>
        <w:t xml:space="preserve"> </w:t>
      </w:r>
      <w:r>
        <w:t>слов</w:t>
      </w:r>
      <w:r>
        <w:rPr>
          <w:spacing w:val="10"/>
        </w:rPr>
        <w:t xml:space="preserve"> </w:t>
      </w:r>
      <w:r>
        <w:t>и</w:t>
      </w:r>
      <w:r>
        <w:rPr>
          <w:spacing w:val="13"/>
        </w:rPr>
        <w:t xml:space="preserve"> </w:t>
      </w:r>
      <w:r>
        <w:t>через</w:t>
      </w:r>
      <w:r>
        <w:rPr>
          <w:spacing w:val="13"/>
        </w:rPr>
        <w:t xml:space="preserve"> </w:t>
      </w:r>
      <w:r>
        <w:rPr>
          <w:spacing w:val="-2"/>
        </w:rPr>
        <w:t>строчку</w:t>
      </w:r>
    </w:p>
    <w:p>
      <w:pPr>
        <w:pStyle w:val="6"/>
      </w:pPr>
      <w:r>
        <w:t>/тетрадь в клетку/, без указания химических знаков в тексте. Для замечаний преподавателя с</w:t>
      </w:r>
      <w:r>
        <w:rPr>
          <w:spacing w:val="40"/>
        </w:rPr>
        <w:t xml:space="preserve"> </w:t>
      </w:r>
      <w:r>
        <w:t>правой стороны листа следует оставлять поля.</w:t>
      </w:r>
    </w:p>
    <w:p>
      <w:pPr>
        <w:pStyle w:val="6"/>
        <w:ind w:right="285" w:firstLine="708"/>
        <w:jc w:val="both"/>
      </w:pPr>
      <w:r>
        <w:t>В конце занятия преподаватель оценивает лабораторную или практическую работу определенной суммой баллов (по пятибалльной системе) и ставит итоговую оценку, учитывая при этом следующие характеристики:</w:t>
      </w:r>
    </w:p>
    <w:p>
      <w:pPr>
        <w:pStyle w:val="9"/>
        <w:numPr>
          <w:ilvl w:val="0"/>
          <w:numId w:val="20"/>
        </w:numPr>
        <w:tabs>
          <w:tab w:val="left" w:pos="1252"/>
        </w:tabs>
        <w:spacing w:before="0" w:after="0" w:line="240" w:lineRule="auto"/>
        <w:ind w:left="1252" w:right="0" w:hanging="259"/>
        <w:jc w:val="left"/>
        <w:rPr>
          <w:sz w:val="24"/>
        </w:rPr>
      </w:pPr>
      <w:r>
        <w:rPr>
          <w:sz w:val="24"/>
        </w:rPr>
        <w:t>проведение</w:t>
      </w:r>
      <w:r>
        <w:rPr>
          <w:spacing w:val="-3"/>
          <w:sz w:val="24"/>
        </w:rPr>
        <w:t xml:space="preserve"> </w:t>
      </w:r>
      <w:r>
        <w:rPr>
          <w:spacing w:val="-2"/>
          <w:sz w:val="24"/>
        </w:rPr>
        <w:t>эксперимента;</w:t>
      </w:r>
    </w:p>
    <w:p>
      <w:pPr>
        <w:pStyle w:val="9"/>
        <w:numPr>
          <w:ilvl w:val="0"/>
          <w:numId w:val="20"/>
        </w:numPr>
        <w:tabs>
          <w:tab w:val="left" w:pos="1252"/>
        </w:tabs>
        <w:spacing w:before="0" w:after="0" w:line="240" w:lineRule="auto"/>
        <w:ind w:left="1252" w:right="0" w:hanging="259"/>
        <w:jc w:val="left"/>
        <w:rPr>
          <w:sz w:val="24"/>
        </w:rPr>
      </w:pPr>
      <w:r>
        <w:rPr>
          <w:sz w:val="24"/>
        </w:rPr>
        <w:t>соблюдение</w:t>
      </w:r>
      <w:r>
        <w:rPr>
          <w:spacing w:val="-5"/>
          <w:sz w:val="24"/>
        </w:rPr>
        <w:t xml:space="preserve"> </w:t>
      </w:r>
      <w:r>
        <w:rPr>
          <w:sz w:val="24"/>
        </w:rPr>
        <w:t>правил</w:t>
      </w:r>
      <w:r>
        <w:rPr>
          <w:spacing w:val="-4"/>
          <w:sz w:val="24"/>
        </w:rPr>
        <w:t xml:space="preserve"> </w:t>
      </w:r>
      <w:r>
        <w:rPr>
          <w:sz w:val="24"/>
        </w:rPr>
        <w:t>техники</w:t>
      </w:r>
      <w:r>
        <w:rPr>
          <w:spacing w:val="-5"/>
          <w:sz w:val="24"/>
        </w:rPr>
        <w:t xml:space="preserve"> </w:t>
      </w:r>
      <w:r>
        <w:rPr>
          <w:spacing w:val="-2"/>
          <w:sz w:val="24"/>
        </w:rPr>
        <w:t>безопасности;</w:t>
      </w:r>
    </w:p>
    <w:p>
      <w:pPr>
        <w:pStyle w:val="9"/>
        <w:numPr>
          <w:ilvl w:val="0"/>
          <w:numId w:val="20"/>
        </w:numPr>
        <w:tabs>
          <w:tab w:val="left" w:pos="1252"/>
        </w:tabs>
        <w:spacing w:before="0" w:after="0" w:line="240" w:lineRule="auto"/>
        <w:ind w:left="1252" w:right="0" w:hanging="259"/>
        <w:jc w:val="left"/>
        <w:rPr>
          <w:sz w:val="24"/>
        </w:rPr>
      </w:pPr>
      <w:r>
        <w:rPr>
          <w:sz w:val="24"/>
        </w:rPr>
        <w:t>оформление</w:t>
      </w:r>
      <w:r>
        <w:rPr>
          <w:spacing w:val="-3"/>
          <w:sz w:val="24"/>
        </w:rPr>
        <w:t xml:space="preserve"> </w:t>
      </w:r>
      <w:r>
        <w:rPr>
          <w:spacing w:val="-2"/>
          <w:sz w:val="24"/>
        </w:rPr>
        <w:t>работы.</w:t>
      </w:r>
    </w:p>
    <w:p>
      <w:pPr>
        <w:pStyle w:val="6"/>
        <w:spacing w:before="5"/>
        <w:ind w:left="0"/>
      </w:pPr>
    </w:p>
    <w:p>
      <w:pPr>
        <w:pStyle w:val="2"/>
        <w:spacing w:line="240" w:lineRule="auto"/>
        <w:ind w:left="3945"/>
        <w:jc w:val="left"/>
      </w:pPr>
      <w:r>
        <w:t>7</w:t>
      </w:r>
      <w:r>
        <w:rPr>
          <w:spacing w:val="-1"/>
        </w:rPr>
        <w:t xml:space="preserve"> </w:t>
      </w:r>
      <w:r>
        <w:t>.2.</w:t>
      </w:r>
      <w:r>
        <w:rPr>
          <w:spacing w:val="-1"/>
        </w:rPr>
        <w:t xml:space="preserve"> </w:t>
      </w:r>
      <w:r>
        <w:rPr>
          <w:spacing w:val="-1"/>
          <w:u w:val="single"/>
        </w:rPr>
        <w:t xml:space="preserve"> </w:t>
      </w:r>
      <w:r>
        <w:rPr>
          <w:u w:val="single"/>
        </w:rPr>
        <w:t>Критерии</w:t>
      </w:r>
      <w:r>
        <w:rPr>
          <w:spacing w:val="-1"/>
          <w:u w:val="single"/>
        </w:rPr>
        <w:t xml:space="preserve"> </w:t>
      </w:r>
      <w:r>
        <w:rPr>
          <w:spacing w:val="-2"/>
          <w:u w:val="single"/>
        </w:rPr>
        <w:t>оценки</w:t>
      </w:r>
    </w:p>
    <w:p>
      <w:pPr>
        <w:spacing w:before="0"/>
        <w:ind w:left="1005" w:right="0" w:firstLine="0"/>
        <w:jc w:val="left"/>
        <w:rPr>
          <w:b/>
          <w:sz w:val="24"/>
        </w:rPr>
      </w:pPr>
      <w:r>
        <w:rPr>
          <w:b/>
          <w:sz w:val="24"/>
        </w:rPr>
        <w:t>7.2.1</w:t>
      </w:r>
      <w:r>
        <w:rPr>
          <w:b/>
          <w:spacing w:val="-2"/>
          <w:sz w:val="24"/>
        </w:rPr>
        <w:t xml:space="preserve"> </w:t>
      </w:r>
      <w:r>
        <w:rPr>
          <w:b/>
          <w:sz w:val="24"/>
        </w:rPr>
        <w:t>Устный</w:t>
      </w:r>
      <w:r>
        <w:rPr>
          <w:b/>
          <w:spacing w:val="-2"/>
          <w:sz w:val="24"/>
        </w:rPr>
        <w:t xml:space="preserve"> ответ.</w:t>
      </w:r>
    </w:p>
    <w:p>
      <w:pPr>
        <w:spacing w:before="0" w:line="271" w:lineRule="exact"/>
        <w:ind w:left="285" w:right="0" w:firstLine="0"/>
        <w:jc w:val="both"/>
        <w:rPr>
          <w:sz w:val="24"/>
        </w:rPr>
      </w:pPr>
      <w:r>
        <w:rPr>
          <w:b/>
          <w:sz w:val="24"/>
        </w:rPr>
        <w:t>Оценка</w:t>
      </w:r>
      <w:r>
        <w:rPr>
          <w:b/>
          <w:spacing w:val="-3"/>
          <w:sz w:val="24"/>
        </w:rPr>
        <w:t xml:space="preserve"> </w:t>
      </w:r>
      <w:r>
        <w:rPr>
          <w:b/>
          <w:sz w:val="24"/>
        </w:rPr>
        <w:t>«5»</w:t>
      </w:r>
      <w:r>
        <w:rPr>
          <w:b/>
          <w:spacing w:val="-2"/>
          <w:sz w:val="24"/>
        </w:rPr>
        <w:t xml:space="preserve"> </w:t>
      </w:r>
      <w:r>
        <w:rPr>
          <w:sz w:val="24"/>
        </w:rPr>
        <w:t>ставится</w:t>
      </w:r>
      <w:r>
        <w:rPr>
          <w:spacing w:val="-2"/>
          <w:sz w:val="24"/>
        </w:rPr>
        <w:t xml:space="preserve"> </w:t>
      </w:r>
      <w:r>
        <w:rPr>
          <w:sz w:val="24"/>
        </w:rPr>
        <w:t>в</w:t>
      </w:r>
      <w:r>
        <w:rPr>
          <w:spacing w:val="-3"/>
          <w:sz w:val="24"/>
        </w:rPr>
        <w:t xml:space="preserve"> </w:t>
      </w:r>
      <w:r>
        <w:rPr>
          <w:sz w:val="24"/>
        </w:rPr>
        <w:t>случае, если</w:t>
      </w:r>
      <w:r>
        <w:rPr>
          <w:spacing w:val="3"/>
          <w:sz w:val="24"/>
        </w:rPr>
        <w:t xml:space="preserve"> </w:t>
      </w:r>
      <w:r>
        <w:rPr>
          <w:spacing w:val="-2"/>
          <w:sz w:val="24"/>
        </w:rPr>
        <w:t>ученик:</w:t>
      </w:r>
    </w:p>
    <w:p>
      <w:pPr>
        <w:pStyle w:val="9"/>
        <w:numPr>
          <w:ilvl w:val="0"/>
          <w:numId w:val="21"/>
        </w:numPr>
        <w:tabs>
          <w:tab w:val="left" w:pos="1004"/>
        </w:tabs>
        <w:spacing w:before="0" w:after="0" w:line="293" w:lineRule="exact"/>
        <w:ind w:left="1004" w:right="0" w:hanging="359"/>
        <w:jc w:val="both"/>
        <w:rPr>
          <w:sz w:val="24"/>
        </w:rPr>
      </w:pPr>
      <w:r>
        <w:rPr>
          <w:sz w:val="24"/>
        </w:rPr>
        <w:t>показывает</w:t>
      </w:r>
      <w:r>
        <w:rPr>
          <w:spacing w:val="-5"/>
          <w:sz w:val="24"/>
        </w:rPr>
        <w:t xml:space="preserve"> </w:t>
      </w:r>
      <w:r>
        <w:rPr>
          <w:sz w:val="24"/>
        </w:rPr>
        <w:t>глубокое</w:t>
      </w:r>
      <w:r>
        <w:rPr>
          <w:spacing w:val="-3"/>
          <w:sz w:val="24"/>
        </w:rPr>
        <w:t xml:space="preserve"> </w:t>
      </w:r>
      <w:r>
        <w:rPr>
          <w:sz w:val="24"/>
        </w:rPr>
        <w:t>и</w:t>
      </w:r>
      <w:r>
        <w:rPr>
          <w:spacing w:val="-2"/>
          <w:sz w:val="24"/>
        </w:rPr>
        <w:t xml:space="preserve"> </w:t>
      </w:r>
      <w:r>
        <w:rPr>
          <w:sz w:val="24"/>
        </w:rPr>
        <w:t>полное</w:t>
      </w:r>
      <w:r>
        <w:rPr>
          <w:spacing w:val="-3"/>
          <w:sz w:val="24"/>
        </w:rPr>
        <w:t xml:space="preserve"> </w:t>
      </w:r>
      <w:r>
        <w:rPr>
          <w:sz w:val="24"/>
        </w:rPr>
        <w:t>знание</w:t>
      </w:r>
      <w:r>
        <w:rPr>
          <w:spacing w:val="-4"/>
          <w:sz w:val="24"/>
        </w:rPr>
        <w:t xml:space="preserve"> </w:t>
      </w:r>
      <w:r>
        <w:rPr>
          <w:sz w:val="24"/>
        </w:rPr>
        <w:t>и</w:t>
      </w:r>
      <w:r>
        <w:rPr>
          <w:spacing w:val="-4"/>
          <w:sz w:val="24"/>
        </w:rPr>
        <w:t xml:space="preserve"> </w:t>
      </w:r>
      <w:r>
        <w:rPr>
          <w:sz w:val="24"/>
        </w:rPr>
        <w:t>понимание</w:t>
      </w:r>
      <w:r>
        <w:rPr>
          <w:spacing w:val="-3"/>
          <w:sz w:val="24"/>
        </w:rPr>
        <w:t xml:space="preserve"> </w:t>
      </w:r>
      <w:r>
        <w:rPr>
          <w:sz w:val="24"/>
        </w:rPr>
        <w:t>всего</w:t>
      </w:r>
      <w:r>
        <w:rPr>
          <w:spacing w:val="-2"/>
          <w:sz w:val="24"/>
        </w:rPr>
        <w:t xml:space="preserve"> </w:t>
      </w:r>
      <w:r>
        <w:rPr>
          <w:sz w:val="24"/>
        </w:rPr>
        <w:t>объёма</w:t>
      </w:r>
      <w:r>
        <w:rPr>
          <w:spacing w:val="-3"/>
          <w:sz w:val="24"/>
        </w:rPr>
        <w:t xml:space="preserve"> </w:t>
      </w:r>
      <w:r>
        <w:rPr>
          <w:spacing w:val="-2"/>
          <w:sz w:val="24"/>
        </w:rPr>
        <w:t>программного</w:t>
      </w:r>
    </w:p>
    <w:p>
      <w:pPr>
        <w:pStyle w:val="9"/>
        <w:numPr>
          <w:ilvl w:val="0"/>
          <w:numId w:val="21"/>
        </w:numPr>
        <w:tabs>
          <w:tab w:val="left" w:pos="991"/>
        </w:tabs>
        <w:spacing w:before="0" w:after="0" w:line="242" w:lineRule="auto"/>
        <w:ind w:left="426" w:right="286" w:firstLine="218"/>
        <w:jc w:val="both"/>
        <w:rPr>
          <w:sz w:val="24"/>
        </w:rPr>
      </w:pPr>
      <w:r>
        <w:rPr>
          <w:sz w:val="24"/>
        </w:rPr>
        <w:t>материала; полное понимание сущности рассматриваемых понятий, явлений и закономерностей, теорий, взаимосвязей;</w:t>
      </w:r>
    </w:p>
    <w:p>
      <w:pPr>
        <w:pStyle w:val="9"/>
        <w:numPr>
          <w:ilvl w:val="0"/>
          <w:numId w:val="21"/>
        </w:numPr>
        <w:tabs>
          <w:tab w:val="left" w:pos="1004"/>
        </w:tabs>
        <w:spacing w:before="0" w:after="0" w:line="290" w:lineRule="exact"/>
        <w:ind w:left="1004" w:right="0" w:hanging="359"/>
        <w:jc w:val="both"/>
        <w:rPr>
          <w:sz w:val="24"/>
        </w:rPr>
      </w:pPr>
      <w:r>
        <w:rPr>
          <w:sz w:val="24"/>
        </w:rPr>
        <w:t>умеет</w:t>
      </w:r>
      <w:r>
        <w:rPr>
          <w:spacing w:val="-5"/>
          <w:sz w:val="24"/>
        </w:rPr>
        <w:t xml:space="preserve"> </w:t>
      </w:r>
      <w:r>
        <w:rPr>
          <w:sz w:val="24"/>
        </w:rPr>
        <w:t>составить</w:t>
      </w:r>
      <w:r>
        <w:rPr>
          <w:spacing w:val="-2"/>
          <w:sz w:val="24"/>
        </w:rPr>
        <w:t xml:space="preserve"> </w:t>
      </w:r>
      <w:r>
        <w:rPr>
          <w:sz w:val="24"/>
        </w:rPr>
        <w:t>полный</w:t>
      </w:r>
      <w:r>
        <w:rPr>
          <w:spacing w:val="-3"/>
          <w:sz w:val="24"/>
        </w:rPr>
        <w:t xml:space="preserve"> </w:t>
      </w:r>
      <w:r>
        <w:rPr>
          <w:sz w:val="24"/>
        </w:rPr>
        <w:t>и</w:t>
      </w:r>
      <w:r>
        <w:rPr>
          <w:spacing w:val="-2"/>
          <w:sz w:val="24"/>
        </w:rPr>
        <w:t xml:space="preserve"> </w:t>
      </w:r>
      <w:r>
        <w:rPr>
          <w:sz w:val="24"/>
        </w:rPr>
        <w:t>правильный</w:t>
      </w:r>
      <w:r>
        <w:rPr>
          <w:spacing w:val="-3"/>
          <w:sz w:val="24"/>
        </w:rPr>
        <w:t xml:space="preserve"> </w:t>
      </w:r>
      <w:r>
        <w:rPr>
          <w:sz w:val="24"/>
        </w:rPr>
        <w:t>ответ</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изученного</w:t>
      </w:r>
      <w:r>
        <w:rPr>
          <w:spacing w:val="-2"/>
          <w:sz w:val="24"/>
        </w:rPr>
        <w:t xml:space="preserve"> материала;</w:t>
      </w:r>
    </w:p>
    <w:p>
      <w:pPr>
        <w:pStyle w:val="9"/>
        <w:numPr>
          <w:ilvl w:val="0"/>
          <w:numId w:val="21"/>
        </w:numPr>
        <w:tabs>
          <w:tab w:val="left" w:pos="991"/>
        </w:tabs>
        <w:spacing w:before="0" w:after="0" w:line="276" w:lineRule="auto"/>
        <w:ind w:left="426" w:right="278" w:firstLine="285"/>
        <w:jc w:val="both"/>
        <w:rPr>
          <w:sz w:val="24"/>
        </w:rPr>
      </w:pPr>
      <w:r>
        <w:rPr>
          <w:sz w:val="24"/>
        </w:rPr>
        <w:t>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w:t>
      </w:r>
      <w:r>
        <w:rPr>
          <w:spacing w:val="-5"/>
          <w:sz w:val="24"/>
        </w:rPr>
        <w:t xml:space="preserve"> </w:t>
      </w:r>
      <w:r>
        <w:rPr>
          <w:sz w:val="24"/>
        </w:rPr>
        <w:t>условных</w:t>
      </w:r>
      <w:r>
        <w:rPr>
          <w:spacing w:val="-3"/>
          <w:sz w:val="24"/>
        </w:rPr>
        <w:t xml:space="preserve"> </w:t>
      </w:r>
      <w:r>
        <w:rPr>
          <w:sz w:val="24"/>
        </w:rPr>
        <w:t>обозначений</w:t>
      </w:r>
      <w:r>
        <w:rPr>
          <w:spacing w:val="-4"/>
          <w:sz w:val="24"/>
        </w:rPr>
        <w:t xml:space="preserve"> </w:t>
      </w:r>
      <w:r>
        <w:rPr>
          <w:sz w:val="24"/>
        </w:rPr>
        <w:t>при</w:t>
      </w:r>
      <w:r>
        <w:rPr>
          <w:spacing w:val="-4"/>
          <w:sz w:val="24"/>
        </w:rPr>
        <w:t xml:space="preserve"> </w:t>
      </w:r>
      <w:r>
        <w:rPr>
          <w:sz w:val="24"/>
        </w:rPr>
        <w:t>ведении</w:t>
      </w:r>
      <w:r>
        <w:rPr>
          <w:spacing w:val="-4"/>
          <w:sz w:val="24"/>
        </w:rPr>
        <w:t xml:space="preserve"> </w:t>
      </w:r>
      <w:r>
        <w:rPr>
          <w:sz w:val="24"/>
        </w:rPr>
        <w:t>записей,</w:t>
      </w:r>
      <w:r>
        <w:rPr>
          <w:spacing w:val="-4"/>
          <w:sz w:val="24"/>
        </w:rPr>
        <w:t xml:space="preserve"> </w:t>
      </w:r>
      <w:r>
        <w:rPr>
          <w:sz w:val="24"/>
        </w:rPr>
        <w:t>сопровождающих</w:t>
      </w:r>
      <w:r>
        <w:rPr>
          <w:spacing w:val="-2"/>
          <w:sz w:val="24"/>
        </w:rPr>
        <w:t xml:space="preserve"> </w:t>
      </w:r>
      <w:r>
        <w:rPr>
          <w:sz w:val="24"/>
        </w:rPr>
        <w:t>ответ;</w:t>
      </w:r>
      <w:r>
        <w:rPr>
          <w:spacing w:val="-3"/>
          <w:sz w:val="24"/>
        </w:rPr>
        <w:t xml:space="preserve"> </w:t>
      </w:r>
      <w:r>
        <w:rPr>
          <w:sz w:val="24"/>
        </w:rPr>
        <w:t>использование для доказательства выводов из наблюдений и опытов;</w:t>
      </w:r>
    </w:p>
    <w:p>
      <w:pPr>
        <w:pStyle w:val="9"/>
        <w:numPr>
          <w:ilvl w:val="0"/>
          <w:numId w:val="21"/>
        </w:numPr>
        <w:tabs>
          <w:tab w:val="left" w:pos="1004"/>
        </w:tabs>
        <w:spacing w:before="0" w:after="0" w:line="290" w:lineRule="exact"/>
        <w:ind w:left="1004" w:right="0" w:hanging="359"/>
        <w:jc w:val="both"/>
        <w:rPr>
          <w:sz w:val="24"/>
        </w:rPr>
      </w:pPr>
      <w:r>
        <w:rPr>
          <w:sz w:val="24"/>
        </w:rPr>
        <w:t>самостоятельно,</w:t>
      </w:r>
      <w:r>
        <w:rPr>
          <w:spacing w:val="-4"/>
          <w:sz w:val="24"/>
        </w:rPr>
        <w:t xml:space="preserve"> </w:t>
      </w:r>
      <w:r>
        <w:rPr>
          <w:sz w:val="24"/>
        </w:rPr>
        <w:t>уверенно</w:t>
      </w:r>
      <w:r>
        <w:rPr>
          <w:spacing w:val="-3"/>
          <w:sz w:val="24"/>
        </w:rPr>
        <w:t xml:space="preserve"> </w:t>
      </w:r>
      <w:r>
        <w:rPr>
          <w:sz w:val="24"/>
        </w:rPr>
        <w:t>и</w:t>
      </w:r>
      <w:r>
        <w:rPr>
          <w:spacing w:val="-3"/>
          <w:sz w:val="24"/>
        </w:rPr>
        <w:t xml:space="preserve"> </w:t>
      </w:r>
      <w:r>
        <w:rPr>
          <w:sz w:val="24"/>
        </w:rPr>
        <w:t>безошибочно</w:t>
      </w:r>
      <w:r>
        <w:rPr>
          <w:spacing w:val="-3"/>
          <w:sz w:val="24"/>
        </w:rPr>
        <w:t xml:space="preserve"> </w:t>
      </w:r>
      <w:r>
        <w:rPr>
          <w:sz w:val="24"/>
        </w:rPr>
        <w:t>применяет</w:t>
      </w:r>
      <w:r>
        <w:rPr>
          <w:spacing w:val="-3"/>
          <w:sz w:val="24"/>
        </w:rPr>
        <w:t xml:space="preserve"> </w:t>
      </w:r>
      <w:r>
        <w:rPr>
          <w:sz w:val="24"/>
        </w:rPr>
        <w:t>полученные</w:t>
      </w:r>
      <w:r>
        <w:rPr>
          <w:spacing w:val="-3"/>
          <w:sz w:val="24"/>
        </w:rPr>
        <w:t xml:space="preserve"> </w:t>
      </w:r>
      <w:r>
        <w:rPr>
          <w:sz w:val="24"/>
        </w:rPr>
        <w:t>знания</w:t>
      </w:r>
      <w:r>
        <w:rPr>
          <w:spacing w:val="-3"/>
          <w:sz w:val="24"/>
        </w:rPr>
        <w:t xml:space="preserve"> </w:t>
      </w:r>
      <w:r>
        <w:rPr>
          <w:spacing w:val="-10"/>
          <w:sz w:val="24"/>
        </w:rPr>
        <w:t>в</w:t>
      </w:r>
    </w:p>
    <w:p>
      <w:pPr>
        <w:pStyle w:val="9"/>
        <w:numPr>
          <w:ilvl w:val="0"/>
          <w:numId w:val="21"/>
        </w:numPr>
        <w:tabs>
          <w:tab w:val="left" w:pos="991"/>
        </w:tabs>
        <w:spacing w:before="0" w:after="0" w:line="240" w:lineRule="auto"/>
        <w:ind w:left="426" w:right="280" w:firstLine="218"/>
        <w:jc w:val="both"/>
        <w:rPr>
          <w:sz w:val="24"/>
        </w:rPr>
      </w:pPr>
      <w:r>
        <w:rPr>
          <w:sz w:val="24"/>
        </w:rPr>
        <w:t>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pPr>
        <w:spacing w:before="273" w:line="276" w:lineRule="exact"/>
        <w:ind w:left="285" w:right="0" w:firstLine="0"/>
        <w:jc w:val="left"/>
        <w:rPr>
          <w:sz w:val="24"/>
        </w:rPr>
      </w:pPr>
      <w:r>
        <w:rPr>
          <w:b/>
          <w:sz w:val="24"/>
        </w:rPr>
        <w:t>Оценка</w:t>
      </w:r>
      <w:r>
        <w:rPr>
          <w:b/>
          <w:spacing w:val="-3"/>
          <w:sz w:val="24"/>
        </w:rPr>
        <w:t xml:space="preserve"> </w:t>
      </w:r>
      <w:r>
        <w:rPr>
          <w:b/>
          <w:sz w:val="24"/>
        </w:rPr>
        <w:t>«4»</w:t>
      </w:r>
      <w:r>
        <w:rPr>
          <w:b/>
          <w:spacing w:val="-2"/>
          <w:sz w:val="24"/>
        </w:rPr>
        <w:t xml:space="preserve"> </w:t>
      </w:r>
      <w:r>
        <w:rPr>
          <w:sz w:val="24"/>
        </w:rPr>
        <w:t>ставится</w:t>
      </w:r>
      <w:r>
        <w:rPr>
          <w:spacing w:val="-2"/>
          <w:sz w:val="24"/>
        </w:rPr>
        <w:t xml:space="preserve"> </w:t>
      </w:r>
      <w:r>
        <w:rPr>
          <w:sz w:val="24"/>
        </w:rPr>
        <w:t>в</w:t>
      </w:r>
      <w:r>
        <w:rPr>
          <w:spacing w:val="-3"/>
          <w:sz w:val="24"/>
        </w:rPr>
        <w:t xml:space="preserve"> </w:t>
      </w:r>
      <w:r>
        <w:rPr>
          <w:sz w:val="24"/>
        </w:rPr>
        <w:t>случае, если</w:t>
      </w:r>
      <w:r>
        <w:rPr>
          <w:spacing w:val="3"/>
          <w:sz w:val="24"/>
        </w:rPr>
        <w:t xml:space="preserve"> </w:t>
      </w:r>
      <w:r>
        <w:rPr>
          <w:spacing w:val="-2"/>
          <w:sz w:val="24"/>
        </w:rPr>
        <w:t>ученик:</w:t>
      </w:r>
    </w:p>
    <w:p>
      <w:pPr>
        <w:pStyle w:val="9"/>
        <w:numPr>
          <w:ilvl w:val="0"/>
          <w:numId w:val="21"/>
        </w:numPr>
        <w:tabs>
          <w:tab w:val="left" w:pos="1005"/>
          <w:tab w:val="left" w:pos="1513"/>
          <w:tab w:val="left" w:pos="2916"/>
          <w:tab w:val="left" w:pos="4429"/>
          <w:tab w:val="left" w:pos="5650"/>
          <w:tab w:val="left" w:pos="6792"/>
          <w:tab w:val="left" w:pos="7183"/>
          <w:tab w:val="left" w:pos="8898"/>
        </w:tabs>
        <w:spacing w:before="0" w:after="0" w:line="240" w:lineRule="auto"/>
        <w:ind w:left="285" w:right="285" w:firstLine="360"/>
        <w:jc w:val="left"/>
        <w:rPr>
          <w:sz w:val="24"/>
        </w:rPr>
      </w:pPr>
      <w:r>
        <w:rPr>
          <w:sz w:val="24"/>
        </w:rPr>
        <w:t>показывает знания всего изученного программного материала. Даёт полный и правильный</w:t>
      </w:r>
      <w:r>
        <w:rPr>
          <w:spacing w:val="31"/>
          <w:sz w:val="24"/>
        </w:rPr>
        <w:t xml:space="preserve"> </w:t>
      </w:r>
      <w:r>
        <w:rPr>
          <w:sz w:val="24"/>
        </w:rPr>
        <w:t>ответ</w:t>
      </w:r>
      <w:r>
        <w:rPr>
          <w:spacing w:val="31"/>
          <w:sz w:val="24"/>
        </w:rPr>
        <w:t xml:space="preserve"> </w:t>
      </w:r>
      <w:r>
        <w:rPr>
          <w:sz w:val="24"/>
        </w:rPr>
        <w:t>на основе изученных</w:t>
      </w:r>
      <w:r>
        <w:rPr>
          <w:spacing w:val="32"/>
          <w:sz w:val="24"/>
        </w:rPr>
        <w:t xml:space="preserve"> </w:t>
      </w:r>
      <w:r>
        <w:rPr>
          <w:sz w:val="24"/>
        </w:rPr>
        <w:t>теорий;</w:t>
      </w:r>
      <w:r>
        <w:rPr>
          <w:spacing w:val="30"/>
          <w:sz w:val="24"/>
        </w:rPr>
        <w:t xml:space="preserve"> </w:t>
      </w:r>
      <w:r>
        <w:rPr>
          <w:sz w:val="24"/>
        </w:rPr>
        <w:t>сделал</w:t>
      </w:r>
      <w:r>
        <w:rPr>
          <w:spacing w:val="30"/>
          <w:sz w:val="24"/>
        </w:rPr>
        <w:t xml:space="preserve"> </w:t>
      </w:r>
      <w:r>
        <w:rPr>
          <w:sz w:val="24"/>
        </w:rPr>
        <w:t>незначительные ошибки</w:t>
      </w:r>
      <w:r>
        <w:rPr>
          <w:spacing w:val="31"/>
          <w:sz w:val="24"/>
        </w:rPr>
        <w:t xml:space="preserve"> </w:t>
      </w:r>
      <w:r>
        <w:rPr>
          <w:sz w:val="24"/>
        </w:rPr>
        <w:t>и</w:t>
      </w:r>
      <w:r>
        <w:rPr>
          <w:spacing w:val="31"/>
          <w:sz w:val="24"/>
        </w:rPr>
        <w:t xml:space="preserve"> </w:t>
      </w:r>
      <w:r>
        <w:rPr>
          <w:sz w:val="24"/>
        </w:rPr>
        <w:t>недочёты при</w:t>
      </w:r>
      <w:r>
        <w:rPr>
          <w:spacing w:val="40"/>
          <w:sz w:val="24"/>
        </w:rPr>
        <w:t xml:space="preserve"> </w:t>
      </w:r>
      <w:r>
        <w:rPr>
          <w:sz w:val="24"/>
        </w:rPr>
        <w:t>воспроизведении</w:t>
      </w:r>
      <w:r>
        <w:rPr>
          <w:spacing w:val="40"/>
          <w:sz w:val="24"/>
        </w:rPr>
        <w:t xml:space="preserve"> </w:t>
      </w:r>
      <w:r>
        <w:rPr>
          <w:sz w:val="24"/>
        </w:rPr>
        <w:t>изученного</w:t>
      </w:r>
      <w:r>
        <w:rPr>
          <w:spacing w:val="40"/>
          <w:sz w:val="24"/>
        </w:rPr>
        <w:t xml:space="preserve"> </w:t>
      </w:r>
      <w:r>
        <w:rPr>
          <w:sz w:val="24"/>
        </w:rPr>
        <w:t>материала;</w:t>
      </w:r>
      <w:r>
        <w:rPr>
          <w:spacing w:val="40"/>
          <w:sz w:val="24"/>
        </w:rPr>
        <w:t xml:space="preserve"> </w:t>
      </w:r>
      <w:r>
        <w:rPr>
          <w:sz w:val="24"/>
        </w:rPr>
        <w:t>при</w:t>
      </w:r>
      <w:r>
        <w:rPr>
          <w:spacing w:val="40"/>
          <w:sz w:val="24"/>
        </w:rPr>
        <w:t xml:space="preserve"> </w:t>
      </w:r>
      <w:r>
        <w:rPr>
          <w:sz w:val="24"/>
        </w:rPr>
        <w:t>воспроизведении</w:t>
      </w:r>
      <w:r>
        <w:rPr>
          <w:spacing w:val="40"/>
          <w:sz w:val="24"/>
        </w:rPr>
        <w:t xml:space="preserve"> </w:t>
      </w:r>
      <w:r>
        <w:rPr>
          <w:sz w:val="24"/>
        </w:rPr>
        <w:t>определений,</w:t>
      </w:r>
      <w:r>
        <w:rPr>
          <w:spacing w:val="40"/>
          <w:sz w:val="24"/>
        </w:rPr>
        <w:t xml:space="preserve"> </w:t>
      </w:r>
      <w:r>
        <w:rPr>
          <w:sz w:val="24"/>
        </w:rPr>
        <w:t>понятий</w:t>
      </w:r>
      <w:r>
        <w:rPr>
          <w:spacing w:val="40"/>
          <w:sz w:val="24"/>
        </w:rPr>
        <w:t xml:space="preserve"> </w:t>
      </w:r>
      <w:r>
        <w:rPr>
          <w:spacing w:val="-2"/>
          <w:sz w:val="24"/>
        </w:rPr>
        <w:t>допустил</w:t>
      </w:r>
      <w:r>
        <w:rPr>
          <w:sz w:val="24"/>
        </w:rPr>
        <w:tab/>
      </w:r>
      <w:r>
        <w:rPr>
          <w:spacing w:val="-2"/>
          <w:sz w:val="24"/>
        </w:rPr>
        <w:t>небольшие</w:t>
      </w:r>
      <w:r>
        <w:rPr>
          <w:sz w:val="24"/>
        </w:rPr>
        <w:tab/>
      </w:r>
      <w:r>
        <w:rPr>
          <w:spacing w:val="-2"/>
          <w:sz w:val="24"/>
        </w:rPr>
        <w:t>неточности;</w:t>
      </w:r>
      <w:r>
        <w:rPr>
          <w:sz w:val="24"/>
        </w:rPr>
        <w:tab/>
      </w:r>
      <w:r>
        <w:rPr>
          <w:spacing w:val="-2"/>
          <w:sz w:val="24"/>
        </w:rPr>
        <w:t>материал</w:t>
      </w:r>
      <w:r>
        <w:rPr>
          <w:sz w:val="24"/>
        </w:rPr>
        <w:tab/>
      </w:r>
      <w:r>
        <w:rPr>
          <w:spacing w:val="-2"/>
          <w:sz w:val="24"/>
        </w:rPr>
        <w:t>излагает</w:t>
      </w:r>
      <w:r>
        <w:rPr>
          <w:sz w:val="24"/>
        </w:rPr>
        <w:tab/>
      </w:r>
      <w:r>
        <w:rPr>
          <w:spacing w:val="-10"/>
          <w:sz w:val="24"/>
        </w:rPr>
        <w:t>в</w:t>
      </w:r>
      <w:r>
        <w:rPr>
          <w:sz w:val="24"/>
        </w:rPr>
        <w:tab/>
      </w:r>
      <w:r>
        <w:rPr>
          <w:spacing w:val="-2"/>
          <w:sz w:val="24"/>
        </w:rPr>
        <w:t>определенной</w:t>
      </w:r>
      <w:r>
        <w:rPr>
          <w:sz w:val="24"/>
        </w:rPr>
        <w:tab/>
      </w:r>
      <w:r>
        <w:rPr>
          <w:spacing w:val="-2"/>
          <w:sz w:val="24"/>
        </w:rPr>
        <w:t xml:space="preserve">логической </w:t>
      </w:r>
      <w:r>
        <w:rPr>
          <w:sz w:val="24"/>
        </w:rPr>
        <w:t>последовательности, при этом допускает одну негрубую ошибку или не более двух недочетов и</w:t>
      </w:r>
      <w:r>
        <w:rPr>
          <w:spacing w:val="80"/>
          <w:w w:val="150"/>
          <w:sz w:val="24"/>
        </w:rPr>
        <w:t xml:space="preserve"> </w:t>
      </w:r>
      <w:r>
        <w:rPr>
          <w:sz w:val="24"/>
        </w:rPr>
        <w:t>может</w:t>
      </w:r>
      <w:r>
        <w:rPr>
          <w:spacing w:val="80"/>
          <w:w w:val="150"/>
          <w:sz w:val="24"/>
        </w:rPr>
        <w:t xml:space="preserve"> </w:t>
      </w:r>
      <w:r>
        <w:rPr>
          <w:sz w:val="24"/>
        </w:rPr>
        <w:t>их</w:t>
      </w:r>
      <w:r>
        <w:rPr>
          <w:spacing w:val="80"/>
          <w:w w:val="150"/>
          <w:sz w:val="24"/>
        </w:rPr>
        <w:t xml:space="preserve"> </w:t>
      </w:r>
      <w:r>
        <w:rPr>
          <w:sz w:val="24"/>
        </w:rPr>
        <w:t>исправить</w:t>
      </w:r>
      <w:r>
        <w:rPr>
          <w:spacing w:val="80"/>
          <w:w w:val="150"/>
          <w:sz w:val="24"/>
        </w:rPr>
        <w:t xml:space="preserve"> </w:t>
      </w:r>
      <w:r>
        <w:rPr>
          <w:sz w:val="24"/>
        </w:rPr>
        <w:t>самостоятельно</w:t>
      </w:r>
      <w:r>
        <w:rPr>
          <w:spacing w:val="80"/>
          <w:w w:val="150"/>
          <w:sz w:val="24"/>
        </w:rPr>
        <w:t xml:space="preserve"> </w:t>
      </w:r>
      <w:r>
        <w:rPr>
          <w:sz w:val="24"/>
        </w:rPr>
        <w:t>при</w:t>
      </w:r>
      <w:r>
        <w:rPr>
          <w:spacing w:val="80"/>
          <w:w w:val="150"/>
          <w:sz w:val="24"/>
        </w:rPr>
        <w:t xml:space="preserve"> </w:t>
      </w:r>
      <w:r>
        <w:rPr>
          <w:sz w:val="24"/>
        </w:rPr>
        <w:t>требовании</w:t>
      </w:r>
      <w:r>
        <w:rPr>
          <w:spacing w:val="80"/>
          <w:w w:val="150"/>
          <w:sz w:val="24"/>
        </w:rPr>
        <w:t xml:space="preserve"> </w:t>
      </w:r>
      <w:r>
        <w:rPr>
          <w:sz w:val="24"/>
        </w:rPr>
        <w:t>или</w:t>
      </w:r>
      <w:r>
        <w:rPr>
          <w:spacing w:val="80"/>
          <w:w w:val="150"/>
          <w:sz w:val="24"/>
        </w:rPr>
        <w:t xml:space="preserve"> </w:t>
      </w:r>
      <w:r>
        <w:rPr>
          <w:sz w:val="24"/>
        </w:rPr>
        <w:t>при</w:t>
      </w:r>
      <w:r>
        <w:rPr>
          <w:spacing w:val="80"/>
          <w:w w:val="150"/>
          <w:sz w:val="24"/>
        </w:rPr>
        <w:t xml:space="preserve"> </w:t>
      </w:r>
      <w:r>
        <w:rPr>
          <w:sz w:val="24"/>
        </w:rPr>
        <w:t>небольшой</w:t>
      </w:r>
      <w:r>
        <w:rPr>
          <w:spacing w:val="80"/>
          <w:w w:val="150"/>
          <w:sz w:val="24"/>
        </w:rPr>
        <w:t xml:space="preserve"> </w:t>
      </w:r>
      <w:r>
        <w:rPr>
          <w:sz w:val="24"/>
        </w:rPr>
        <w:t>помощи преподавателя;</w:t>
      </w:r>
      <w:r>
        <w:rPr>
          <w:spacing w:val="79"/>
          <w:sz w:val="24"/>
        </w:rPr>
        <w:t xml:space="preserve"> </w:t>
      </w:r>
      <w:r>
        <w:rPr>
          <w:sz w:val="24"/>
        </w:rPr>
        <w:t>в</w:t>
      </w:r>
      <w:r>
        <w:rPr>
          <w:spacing w:val="40"/>
          <w:sz w:val="24"/>
        </w:rPr>
        <w:t xml:space="preserve"> </w:t>
      </w:r>
      <w:r>
        <w:rPr>
          <w:sz w:val="24"/>
        </w:rPr>
        <w:t>основном</w:t>
      </w:r>
      <w:r>
        <w:rPr>
          <w:spacing w:val="80"/>
          <w:sz w:val="24"/>
        </w:rPr>
        <w:t xml:space="preserve"> </w:t>
      </w:r>
      <w:r>
        <w:rPr>
          <w:sz w:val="24"/>
        </w:rPr>
        <w:t>усвоил</w:t>
      </w:r>
      <w:r>
        <w:rPr>
          <w:spacing w:val="80"/>
          <w:sz w:val="24"/>
        </w:rPr>
        <w:t xml:space="preserve"> </w:t>
      </w:r>
      <w:r>
        <w:rPr>
          <w:sz w:val="24"/>
        </w:rPr>
        <w:t>учебный</w:t>
      </w:r>
      <w:r>
        <w:rPr>
          <w:spacing w:val="79"/>
          <w:sz w:val="24"/>
        </w:rPr>
        <w:t xml:space="preserve"> </w:t>
      </w:r>
      <w:r>
        <w:rPr>
          <w:sz w:val="24"/>
        </w:rPr>
        <w:t>материал;</w:t>
      </w:r>
      <w:r>
        <w:rPr>
          <w:spacing w:val="79"/>
          <w:sz w:val="24"/>
        </w:rPr>
        <w:t xml:space="preserve"> </w:t>
      </w:r>
      <w:r>
        <w:rPr>
          <w:sz w:val="24"/>
        </w:rPr>
        <w:t>подтверждает</w:t>
      </w:r>
      <w:r>
        <w:rPr>
          <w:spacing w:val="79"/>
          <w:sz w:val="24"/>
        </w:rPr>
        <w:t xml:space="preserve"> </w:t>
      </w:r>
      <w:r>
        <w:rPr>
          <w:sz w:val="24"/>
        </w:rPr>
        <w:t>ответ</w:t>
      </w:r>
      <w:r>
        <w:rPr>
          <w:spacing w:val="79"/>
          <w:sz w:val="24"/>
        </w:rPr>
        <w:t xml:space="preserve"> </w:t>
      </w:r>
      <w:r>
        <w:rPr>
          <w:sz w:val="24"/>
        </w:rPr>
        <w:t>конкретными примерами; правильно отвечает на дополнительные вопросы учителя.</w:t>
      </w:r>
    </w:p>
    <w:p>
      <w:pPr>
        <w:pStyle w:val="9"/>
        <w:numPr>
          <w:ilvl w:val="0"/>
          <w:numId w:val="21"/>
        </w:numPr>
        <w:tabs>
          <w:tab w:val="left" w:pos="1004"/>
        </w:tabs>
        <w:spacing w:before="0" w:after="0" w:line="294" w:lineRule="exact"/>
        <w:ind w:left="1004" w:right="0" w:hanging="359"/>
        <w:jc w:val="both"/>
        <w:rPr>
          <w:sz w:val="24"/>
        </w:rPr>
      </w:pPr>
      <w:r>
        <w:rPr>
          <w:sz w:val="24"/>
        </w:rPr>
        <w:t>умеет</w:t>
      </w:r>
      <w:r>
        <w:rPr>
          <w:spacing w:val="-5"/>
          <w:sz w:val="24"/>
        </w:rPr>
        <w:t xml:space="preserve"> </w:t>
      </w:r>
      <w:r>
        <w:rPr>
          <w:sz w:val="24"/>
        </w:rPr>
        <w:t>самостоятельно</w:t>
      </w:r>
      <w:r>
        <w:rPr>
          <w:spacing w:val="-2"/>
          <w:sz w:val="24"/>
        </w:rPr>
        <w:t xml:space="preserve"> </w:t>
      </w:r>
      <w:r>
        <w:rPr>
          <w:sz w:val="24"/>
        </w:rPr>
        <w:t>выделять</w:t>
      </w:r>
      <w:r>
        <w:rPr>
          <w:spacing w:val="-2"/>
          <w:sz w:val="24"/>
        </w:rPr>
        <w:t xml:space="preserve"> </w:t>
      </w:r>
      <w:r>
        <w:rPr>
          <w:sz w:val="24"/>
        </w:rPr>
        <w:t>главные</w:t>
      </w:r>
      <w:r>
        <w:rPr>
          <w:spacing w:val="-4"/>
          <w:sz w:val="24"/>
        </w:rPr>
        <w:t xml:space="preserve"> </w:t>
      </w:r>
      <w:r>
        <w:rPr>
          <w:sz w:val="24"/>
        </w:rPr>
        <w:t>положения</w:t>
      </w:r>
      <w:r>
        <w:rPr>
          <w:spacing w:val="-3"/>
          <w:sz w:val="24"/>
        </w:rPr>
        <w:t xml:space="preserve"> </w:t>
      </w:r>
      <w:r>
        <w:rPr>
          <w:sz w:val="24"/>
        </w:rPr>
        <w:t>в</w:t>
      </w:r>
      <w:r>
        <w:rPr>
          <w:spacing w:val="-3"/>
          <w:sz w:val="24"/>
        </w:rPr>
        <w:t xml:space="preserve"> </w:t>
      </w:r>
      <w:r>
        <w:rPr>
          <w:sz w:val="24"/>
        </w:rPr>
        <w:t>изученном</w:t>
      </w:r>
      <w:r>
        <w:rPr>
          <w:spacing w:val="-3"/>
          <w:sz w:val="24"/>
        </w:rPr>
        <w:t xml:space="preserve"> </w:t>
      </w:r>
      <w:r>
        <w:rPr>
          <w:sz w:val="24"/>
        </w:rPr>
        <w:t>материале;</w:t>
      </w:r>
      <w:r>
        <w:rPr>
          <w:spacing w:val="-2"/>
          <w:sz w:val="24"/>
        </w:rPr>
        <w:t xml:space="preserve"> </w:t>
      </w:r>
      <w:r>
        <w:rPr>
          <w:spacing w:val="-5"/>
          <w:sz w:val="24"/>
        </w:rPr>
        <w:t>на</w:t>
      </w:r>
    </w:p>
    <w:p>
      <w:pPr>
        <w:pStyle w:val="9"/>
        <w:numPr>
          <w:ilvl w:val="0"/>
          <w:numId w:val="21"/>
        </w:numPr>
        <w:tabs>
          <w:tab w:val="left" w:pos="992"/>
        </w:tabs>
        <w:spacing w:before="1" w:after="0" w:line="240" w:lineRule="auto"/>
        <w:ind w:left="285" w:right="285" w:firstLine="360"/>
        <w:jc w:val="both"/>
        <w:rPr>
          <w:sz w:val="24"/>
        </w:rPr>
      </w:pPr>
      <w:r>
        <w:rPr>
          <w:sz w:val="24"/>
        </w:rPr>
        <w:t>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pPr>
        <w:pStyle w:val="9"/>
        <w:spacing w:after="0" w:line="240" w:lineRule="auto"/>
        <w:jc w:val="both"/>
        <w:rPr>
          <w:sz w:val="24"/>
        </w:rPr>
        <w:sectPr>
          <w:pgSz w:w="11910" w:h="16840"/>
          <w:pgMar w:top="620" w:right="566" w:bottom="960" w:left="992" w:header="0" w:footer="733" w:gutter="0"/>
          <w:cols w:space="720" w:num="1"/>
        </w:sectPr>
      </w:pPr>
    </w:p>
    <w:p>
      <w:pPr>
        <w:pStyle w:val="9"/>
        <w:numPr>
          <w:ilvl w:val="0"/>
          <w:numId w:val="21"/>
        </w:numPr>
        <w:tabs>
          <w:tab w:val="left" w:pos="1005"/>
        </w:tabs>
        <w:spacing w:before="83" w:after="0" w:line="240" w:lineRule="auto"/>
        <w:ind w:left="1005" w:right="0" w:hanging="360"/>
        <w:jc w:val="left"/>
        <w:rPr>
          <w:sz w:val="24"/>
        </w:rPr>
      </w:pPr>
      <w:r>
        <w:rPr>
          <w:sz w:val="24"/>
        </w:rPr>
        <w:t>не</w:t>
      </w:r>
      <w:r>
        <w:rPr>
          <w:spacing w:val="-7"/>
          <w:sz w:val="24"/>
        </w:rPr>
        <w:t xml:space="preserve"> </w:t>
      </w:r>
      <w:r>
        <w:rPr>
          <w:sz w:val="24"/>
        </w:rPr>
        <w:t>обладает</w:t>
      </w:r>
      <w:r>
        <w:rPr>
          <w:spacing w:val="-3"/>
          <w:sz w:val="24"/>
        </w:rPr>
        <w:t xml:space="preserve"> </w:t>
      </w:r>
      <w:r>
        <w:rPr>
          <w:sz w:val="24"/>
        </w:rPr>
        <w:t>достаточным</w:t>
      </w:r>
      <w:r>
        <w:rPr>
          <w:spacing w:val="-5"/>
          <w:sz w:val="24"/>
        </w:rPr>
        <w:t xml:space="preserve"> </w:t>
      </w:r>
      <w:r>
        <w:rPr>
          <w:sz w:val="24"/>
        </w:rPr>
        <w:t>навыком</w:t>
      </w:r>
      <w:r>
        <w:rPr>
          <w:spacing w:val="-4"/>
          <w:sz w:val="24"/>
        </w:rPr>
        <w:t xml:space="preserve"> </w:t>
      </w:r>
      <w:r>
        <w:rPr>
          <w:sz w:val="24"/>
        </w:rPr>
        <w:t>работы</w:t>
      </w:r>
      <w:r>
        <w:rPr>
          <w:spacing w:val="-3"/>
          <w:sz w:val="24"/>
        </w:rPr>
        <w:t xml:space="preserve"> </w:t>
      </w:r>
      <w:r>
        <w:rPr>
          <w:sz w:val="24"/>
        </w:rPr>
        <w:t>со</w:t>
      </w:r>
      <w:r>
        <w:rPr>
          <w:spacing w:val="-1"/>
          <w:sz w:val="24"/>
        </w:rPr>
        <w:t xml:space="preserve"> </w:t>
      </w:r>
      <w:r>
        <w:rPr>
          <w:sz w:val="24"/>
        </w:rPr>
        <w:t>справочной</w:t>
      </w:r>
      <w:r>
        <w:rPr>
          <w:spacing w:val="-3"/>
          <w:sz w:val="24"/>
        </w:rPr>
        <w:t xml:space="preserve"> </w:t>
      </w:r>
      <w:r>
        <w:rPr>
          <w:sz w:val="24"/>
        </w:rPr>
        <w:t>литературой,</w:t>
      </w:r>
      <w:r>
        <w:rPr>
          <w:spacing w:val="-1"/>
          <w:sz w:val="24"/>
        </w:rPr>
        <w:t xml:space="preserve"> </w:t>
      </w:r>
      <w:r>
        <w:rPr>
          <w:spacing w:val="-2"/>
          <w:sz w:val="24"/>
        </w:rPr>
        <w:t>учебником,</w:t>
      </w:r>
    </w:p>
    <w:p>
      <w:pPr>
        <w:pStyle w:val="9"/>
        <w:numPr>
          <w:ilvl w:val="0"/>
          <w:numId w:val="21"/>
        </w:numPr>
        <w:tabs>
          <w:tab w:val="left" w:pos="993"/>
        </w:tabs>
        <w:spacing w:before="1" w:after="0" w:line="240" w:lineRule="auto"/>
        <w:ind w:left="285" w:right="288" w:firstLine="360"/>
        <w:jc w:val="left"/>
        <w:rPr>
          <w:sz w:val="24"/>
        </w:rPr>
      </w:pPr>
      <w:r>
        <w:rPr>
          <w:sz w:val="24"/>
        </w:rPr>
        <w:t>первоисточниками</w:t>
      </w:r>
      <w:r>
        <w:rPr>
          <w:spacing w:val="80"/>
          <w:sz w:val="24"/>
        </w:rPr>
        <w:t xml:space="preserve"> </w:t>
      </w:r>
      <w:r>
        <w:rPr>
          <w:sz w:val="24"/>
        </w:rPr>
        <w:t>(правильно</w:t>
      </w:r>
      <w:r>
        <w:rPr>
          <w:spacing w:val="80"/>
          <w:sz w:val="24"/>
        </w:rPr>
        <w:t xml:space="preserve"> </w:t>
      </w:r>
      <w:r>
        <w:rPr>
          <w:sz w:val="24"/>
        </w:rPr>
        <w:t>ориентируется,</w:t>
      </w:r>
      <w:r>
        <w:rPr>
          <w:spacing w:val="80"/>
          <w:sz w:val="24"/>
        </w:rPr>
        <w:t xml:space="preserve"> </w:t>
      </w:r>
      <w:r>
        <w:rPr>
          <w:sz w:val="24"/>
        </w:rPr>
        <w:t>но</w:t>
      </w:r>
      <w:r>
        <w:rPr>
          <w:spacing w:val="80"/>
          <w:sz w:val="24"/>
        </w:rPr>
        <w:t xml:space="preserve"> </w:t>
      </w:r>
      <w:r>
        <w:rPr>
          <w:sz w:val="24"/>
        </w:rPr>
        <w:t>работает</w:t>
      </w:r>
      <w:r>
        <w:rPr>
          <w:spacing w:val="80"/>
          <w:sz w:val="24"/>
        </w:rPr>
        <w:t xml:space="preserve"> </w:t>
      </w:r>
      <w:r>
        <w:rPr>
          <w:sz w:val="24"/>
        </w:rPr>
        <w:t>медленно).</w:t>
      </w:r>
      <w:r>
        <w:rPr>
          <w:spacing w:val="80"/>
          <w:sz w:val="24"/>
        </w:rPr>
        <w:t xml:space="preserve"> </w:t>
      </w:r>
      <w:r>
        <w:rPr>
          <w:sz w:val="24"/>
        </w:rPr>
        <w:t>Допускает негрубые нарушения правил оформления письменных работ.</w:t>
      </w:r>
    </w:p>
    <w:p>
      <w:pPr>
        <w:spacing w:before="0" w:line="275" w:lineRule="exact"/>
        <w:ind w:left="1005" w:right="0" w:firstLine="0"/>
        <w:jc w:val="left"/>
        <w:rPr>
          <w:sz w:val="24"/>
        </w:rPr>
      </w:pPr>
      <w:r>
        <w:rPr>
          <w:b/>
          <w:sz w:val="24"/>
        </w:rPr>
        <w:t>Оценка</w:t>
      </w:r>
      <w:r>
        <w:rPr>
          <w:b/>
          <w:spacing w:val="-3"/>
          <w:sz w:val="24"/>
        </w:rPr>
        <w:t xml:space="preserve"> </w:t>
      </w:r>
      <w:r>
        <w:rPr>
          <w:b/>
          <w:sz w:val="24"/>
        </w:rPr>
        <w:t>«3»</w:t>
      </w:r>
      <w:r>
        <w:rPr>
          <w:b/>
          <w:spacing w:val="-2"/>
          <w:sz w:val="24"/>
        </w:rPr>
        <w:t xml:space="preserve"> </w:t>
      </w:r>
      <w:r>
        <w:rPr>
          <w:sz w:val="24"/>
        </w:rPr>
        <w:t>ставится</w:t>
      </w:r>
      <w:r>
        <w:rPr>
          <w:spacing w:val="-2"/>
          <w:sz w:val="24"/>
        </w:rPr>
        <w:t xml:space="preserve"> </w:t>
      </w:r>
      <w:r>
        <w:rPr>
          <w:sz w:val="24"/>
        </w:rPr>
        <w:t>в</w:t>
      </w:r>
      <w:r>
        <w:rPr>
          <w:spacing w:val="-3"/>
          <w:sz w:val="24"/>
        </w:rPr>
        <w:t xml:space="preserve"> </w:t>
      </w:r>
      <w:r>
        <w:rPr>
          <w:sz w:val="24"/>
        </w:rPr>
        <w:t>случае, если</w:t>
      </w:r>
      <w:r>
        <w:rPr>
          <w:spacing w:val="3"/>
          <w:sz w:val="24"/>
        </w:rPr>
        <w:t xml:space="preserve"> </w:t>
      </w:r>
      <w:r>
        <w:rPr>
          <w:spacing w:val="-2"/>
          <w:sz w:val="24"/>
        </w:rPr>
        <w:t>ученик:</w:t>
      </w:r>
    </w:p>
    <w:p>
      <w:pPr>
        <w:pStyle w:val="9"/>
        <w:numPr>
          <w:ilvl w:val="0"/>
          <w:numId w:val="21"/>
        </w:numPr>
        <w:tabs>
          <w:tab w:val="left" w:pos="1005"/>
        </w:tabs>
        <w:spacing w:before="0" w:after="0" w:line="240" w:lineRule="auto"/>
        <w:ind w:left="285" w:right="1414" w:firstLine="360"/>
        <w:jc w:val="left"/>
        <w:rPr>
          <w:sz w:val="24"/>
        </w:rPr>
      </w:pPr>
      <w:r>
        <w:rPr>
          <w:sz w:val="24"/>
        </w:rPr>
        <w:t>усвоил</w:t>
      </w:r>
      <w:r>
        <w:rPr>
          <w:spacing w:val="-6"/>
          <w:sz w:val="24"/>
        </w:rPr>
        <w:t xml:space="preserve"> </w:t>
      </w:r>
      <w:r>
        <w:rPr>
          <w:sz w:val="24"/>
        </w:rPr>
        <w:t>основное</w:t>
      </w:r>
      <w:r>
        <w:rPr>
          <w:spacing w:val="-6"/>
          <w:sz w:val="24"/>
        </w:rPr>
        <w:t xml:space="preserve"> </w:t>
      </w:r>
      <w:r>
        <w:rPr>
          <w:sz w:val="24"/>
        </w:rPr>
        <w:t>содержание</w:t>
      </w:r>
      <w:r>
        <w:rPr>
          <w:spacing w:val="-5"/>
          <w:sz w:val="24"/>
        </w:rPr>
        <w:t xml:space="preserve"> </w:t>
      </w:r>
      <w:r>
        <w:rPr>
          <w:sz w:val="24"/>
        </w:rPr>
        <w:t>учебного</w:t>
      </w:r>
      <w:r>
        <w:rPr>
          <w:spacing w:val="-6"/>
          <w:sz w:val="24"/>
        </w:rPr>
        <w:t xml:space="preserve"> </w:t>
      </w:r>
      <w:r>
        <w:rPr>
          <w:sz w:val="24"/>
        </w:rPr>
        <w:t>материала,</w:t>
      </w:r>
      <w:r>
        <w:rPr>
          <w:spacing w:val="-6"/>
          <w:sz w:val="24"/>
        </w:rPr>
        <w:t xml:space="preserve"> </w:t>
      </w:r>
      <w:r>
        <w:rPr>
          <w:sz w:val="24"/>
        </w:rPr>
        <w:t>имеет</w:t>
      </w:r>
      <w:r>
        <w:rPr>
          <w:spacing w:val="-6"/>
          <w:sz w:val="24"/>
        </w:rPr>
        <w:t xml:space="preserve"> </w:t>
      </w:r>
      <w:r>
        <w:rPr>
          <w:sz w:val="24"/>
        </w:rPr>
        <w:t>пробелы</w:t>
      </w:r>
      <w:r>
        <w:rPr>
          <w:spacing w:val="-6"/>
          <w:sz w:val="24"/>
        </w:rPr>
        <w:t xml:space="preserve"> </w:t>
      </w:r>
      <w:r>
        <w:rPr>
          <w:sz w:val="24"/>
        </w:rPr>
        <w:t>в</w:t>
      </w:r>
      <w:r>
        <w:rPr>
          <w:spacing w:val="-3"/>
          <w:sz w:val="24"/>
        </w:rPr>
        <w:t xml:space="preserve"> </w:t>
      </w:r>
      <w:r>
        <w:rPr>
          <w:sz w:val="24"/>
        </w:rPr>
        <w:t>усвоении материала, не препятствующие дальнейшему усвоению программного материала;</w:t>
      </w:r>
    </w:p>
    <w:p>
      <w:pPr>
        <w:pStyle w:val="9"/>
        <w:numPr>
          <w:ilvl w:val="0"/>
          <w:numId w:val="21"/>
        </w:numPr>
        <w:tabs>
          <w:tab w:val="left" w:pos="1005"/>
        </w:tabs>
        <w:spacing w:before="0" w:after="0" w:line="292" w:lineRule="exact"/>
        <w:ind w:left="1005" w:right="0" w:hanging="360"/>
        <w:jc w:val="left"/>
        <w:rPr>
          <w:sz w:val="24"/>
        </w:rPr>
      </w:pPr>
      <w:r>
        <w:rPr>
          <w:sz w:val="24"/>
        </w:rPr>
        <w:t>материал</w:t>
      </w:r>
      <w:r>
        <w:rPr>
          <w:spacing w:val="-7"/>
          <w:sz w:val="24"/>
        </w:rPr>
        <w:t xml:space="preserve"> </w:t>
      </w:r>
      <w:r>
        <w:rPr>
          <w:sz w:val="24"/>
        </w:rPr>
        <w:t>излагает</w:t>
      </w:r>
      <w:r>
        <w:rPr>
          <w:spacing w:val="-4"/>
          <w:sz w:val="24"/>
        </w:rPr>
        <w:t xml:space="preserve"> </w:t>
      </w:r>
      <w:r>
        <w:rPr>
          <w:sz w:val="24"/>
        </w:rPr>
        <w:t>несистематизированно,</w:t>
      </w:r>
      <w:r>
        <w:rPr>
          <w:spacing w:val="-4"/>
          <w:sz w:val="24"/>
        </w:rPr>
        <w:t xml:space="preserve"> </w:t>
      </w:r>
      <w:r>
        <w:rPr>
          <w:sz w:val="24"/>
        </w:rPr>
        <w:t>фрагментарно,</w:t>
      </w:r>
      <w:r>
        <w:rPr>
          <w:spacing w:val="-4"/>
          <w:sz w:val="24"/>
        </w:rPr>
        <w:t xml:space="preserve"> </w:t>
      </w:r>
      <w:r>
        <w:rPr>
          <w:sz w:val="24"/>
        </w:rPr>
        <w:t>не</w:t>
      </w:r>
      <w:r>
        <w:rPr>
          <w:spacing w:val="-5"/>
          <w:sz w:val="24"/>
        </w:rPr>
        <w:t xml:space="preserve"> </w:t>
      </w:r>
      <w:r>
        <w:rPr>
          <w:sz w:val="24"/>
        </w:rPr>
        <w:t>всегда</w:t>
      </w:r>
      <w:r>
        <w:rPr>
          <w:spacing w:val="-5"/>
          <w:sz w:val="24"/>
        </w:rPr>
        <w:t xml:space="preserve"> </w:t>
      </w:r>
      <w:r>
        <w:rPr>
          <w:spacing w:val="-2"/>
          <w:sz w:val="24"/>
        </w:rPr>
        <w:t>последовательно;</w:t>
      </w:r>
    </w:p>
    <w:p>
      <w:pPr>
        <w:pStyle w:val="9"/>
        <w:numPr>
          <w:ilvl w:val="0"/>
          <w:numId w:val="21"/>
        </w:numPr>
        <w:tabs>
          <w:tab w:val="left" w:pos="1005"/>
        </w:tabs>
        <w:spacing w:before="0" w:after="0" w:line="240" w:lineRule="auto"/>
        <w:ind w:left="285" w:right="511" w:firstLine="360"/>
        <w:jc w:val="left"/>
        <w:rPr>
          <w:sz w:val="24"/>
        </w:rPr>
      </w:pPr>
      <w:r>
        <w:rPr>
          <w:sz w:val="24"/>
        </w:rPr>
        <w:t>показывает</w:t>
      </w:r>
      <w:r>
        <w:rPr>
          <w:spacing w:val="-6"/>
          <w:sz w:val="24"/>
        </w:rPr>
        <w:t xml:space="preserve"> </w:t>
      </w:r>
      <w:r>
        <w:rPr>
          <w:sz w:val="24"/>
        </w:rPr>
        <w:t>недостаточную</w:t>
      </w:r>
      <w:r>
        <w:rPr>
          <w:spacing w:val="-4"/>
          <w:sz w:val="24"/>
        </w:rPr>
        <w:t xml:space="preserve"> </w:t>
      </w:r>
      <w:r>
        <w:rPr>
          <w:sz w:val="24"/>
        </w:rPr>
        <w:t>сформированность</w:t>
      </w:r>
      <w:r>
        <w:rPr>
          <w:spacing w:val="-5"/>
          <w:sz w:val="24"/>
        </w:rPr>
        <w:t xml:space="preserve"> </w:t>
      </w:r>
      <w:r>
        <w:rPr>
          <w:sz w:val="24"/>
        </w:rPr>
        <w:t>отдельных</w:t>
      </w:r>
      <w:r>
        <w:rPr>
          <w:spacing w:val="-4"/>
          <w:sz w:val="24"/>
        </w:rPr>
        <w:t xml:space="preserve"> </w:t>
      </w:r>
      <w:r>
        <w:rPr>
          <w:sz w:val="24"/>
        </w:rPr>
        <w:t>знаний</w:t>
      </w:r>
      <w:r>
        <w:rPr>
          <w:spacing w:val="-6"/>
          <w:sz w:val="24"/>
        </w:rPr>
        <w:t xml:space="preserve"> </w:t>
      </w:r>
      <w:r>
        <w:rPr>
          <w:sz w:val="24"/>
        </w:rPr>
        <w:t>и</w:t>
      </w:r>
      <w:r>
        <w:rPr>
          <w:spacing w:val="-3"/>
          <w:sz w:val="24"/>
        </w:rPr>
        <w:t xml:space="preserve"> </w:t>
      </w:r>
      <w:r>
        <w:rPr>
          <w:sz w:val="24"/>
        </w:rPr>
        <w:t>умений;</w:t>
      </w:r>
      <w:r>
        <w:rPr>
          <w:spacing w:val="-6"/>
          <w:sz w:val="24"/>
        </w:rPr>
        <w:t xml:space="preserve"> </w:t>
      </w:r>
      <w:r>
        <w:rPr>
          <w:sz w:val="24"/>
        </w:rPr>
        <w:t>выводы</w:t>
      </w:r>
      <w:r>
        <w:rPr>
          <w:spacing w:val="-6"/>
          <w:sz w:val="24"/>
        </w:rPr>
        <w:t xml:space="preserve"> </w:t>
      </w:r>
      <w:r>
        <w:rPr>
          <w:sz w:val="24"/>
        </w:rPr>
        <w:t>и обобщения аргументирует слабо, допускает в них ошибки.</w:t>
      </w:r>
    </w:p>
    <w:p>
      <w:pPr>
        <w:pStyle w:val="9"/>
        <w:numPr>
          <w:ilvl w:val="0"/>
          <w:numId w:val="21"/>
        </w:numPr>
        <w:tabs>
          <w:tab w:val="left" w:pos="993"/>
        </w:tabs>
        <w:spacing w:before="0" w:after="0" w:line="240" w:lineRule="auto"/>
        <w:ind w:left="285" w:right="287" w:firstLine="360"/>
        <w:jc w:val="left"/>
        <w:rPr>
          <w:sz w:val="24"/>
        </w:rPr>
      </w:pPr>
      <w:r>
        <w:rPr>
          <w:sz w:val="24"/>
        </w:rPr>
        <w:t>допустил ошибки и неточности в использовании научной терминологии, определения понятий дал недостаточно четкие;</w:t>
      </w:r>
    </w:p>
    <w:p>
      <w:pPr>
        <w:pStyle w:val="9"/>
        <w:numPr>
          <w:ilvl w:val="0"/>
          <w:numId w:val="21"/>
        </w:numPr>
        <w:tabs>
          <w:tab w:val="left" w:pos="1005"/>
        </w:tabs>
        <w:spacing w:before="0" w:after="0" w:line="240" w:lineRule="auto"/>
        <w:ind w:left="285" w:right="1151" w:firstLine="360"/>
        <w:jc w:val="left"/>
        <w:rPr>
          <w:sz w:val="24"/>
        </w:rPr>
      </w:pPr>
      <w:r>
        <w:rPr>
          <w:sz w:val="24"/>
        </w:rPr>
        <w:t>не</w:t>
      </w:r>
      <w:r>
        <w:rPr>
          <w:spacing w:val="-4"/>
          <w:sz w:val="24"/>
        </w:rPr>
        <w:t xml:space="preserve"> </w:t>
      </w:r>
      <w:r>
        <w:rPr>
          <w:sz w:val="24"/>
        </w:rPr>
        <w:t>использовал</w:t>
      </w:r>
      <w:r>
        <w:rPr>
          <w:spacing w:val="-3"/>
          <w:sz w:val="24"/>
        </w:rPr>
        <w:t xml:space="preserve"> </w:t>
      </w:r>
      <w:r>
        <w:rPr>
          <w:sz w:val="24"/>
        </w:rPr>
        <w:t>в</w:t>
      </w:r>
      <w:r>
        <w:rPr>
          <w:spacing w:val="-4"/>
          <w:sz w:val="24"/>
        </w:rPr>
        <w:t xml:space="preserve"> </w:t>
      </w:r>
      <w:r>
        <w:rPr>
          <w:sz w:val="24"/>
        </w:rPr>
        <w:t>качестве</w:t>
      </w:r>
      <w:r>
        <w:rPr>
          <w:spacing w:val="-4"/>
          <w:sz w:val="24"/>
        </w:rPr>
        <w:t xml:space="preserve"> </w:t>
      </w:r>
      <w:r>
        <w:rPr>
          <w:sz w:val="24"/>
        </w:rPr>
        <w:t>доказательства</w:t>
      </w:r>
      <w:r>
        <w:rPr>
          <w:spacing w:val="-4"/>
          <w:sz w:val="24"/>
        </w:rPr>
        <w:t xml:space="preserve"> </w:t>
      </w:r>
      <w:r>
        <w:rPr>
          <w:sz w:val="24"/>
        </w:rPr>
        <w:t>выводы</w:t>
      </w:r>
      <w:r>
        <w:rPr>
          <w:spacing w:val="-3"/>
          <w:sz w:val="24"/>
        </w:rPr>
        <w:t xml:space="preserve"> </w:t>
      </w:r>
      <w:r>
        <w:rPr>
          <w:sz w:val="24"/>
        </w:rPr>
        <w:t>и</w:t>
      </w:r>
      <w:r>
        <w:rPr>
          <w:spacing w:val="-3"/>
          <w:sz w:val="24"/>
        </w:rPr>
        <w:t xml:space="preserve"> </w:t>
      </w:r>
      <w:r>
        <w:rPr>
          <w:sz w:val="24"/>
        </w:rPr>
        <w:t>обобщения</w:t>
      </w:r>
      <w:r>
        <w:rPr>
          <w:spacing w:val="-6"/>
          <w:sz w:val="24"/>
        </w:rPr>
        <w:t xml:space="preserve"> </w:t>
      </w:r>
      <w:r>
        <w:rPr>
          <w:sz w:val="24"/>
        </w:rPr>
        <w:t>из</w:t>
      </w:r>
      <w:r>
        <w:rPr>
          <w:spacing w:val="-5"/>
          <w:sz w:val="24"/>
        </w:rPr>
        <w:t xml:space="preserve"> </w:t>
      </w:r>
      <w:r>
        <w:rPr>
          <w:sz w:val="24"/>
        </w:rPr>
        <w:t>наблюдений, фактов, опытов или допустил ошибки при их изложении;</w:t>
      </w:r>
    </w:p>
    <w:p>
      <w:pPr>
        <w:pStyle w:val="9"/>
        <w:numPr>
          <w:ilvl w:val="0"/>
          <w:numId w:val="21"/>
        </w:numPr>
        <w:tabs>
          <w:tab w:val="left" w:pos="1005"/>
        </w:tabs>
        <w:spacing w:before="0" w:after="0" w:line="240" w:lineRule="auto"/>
        <w:ind w:left="285" w:right="279" w:firstLine="360"/>
        <w:jc w:val="left"/>
        <w:rPr>
          <w:sz w:val="24"/>
        </w:rPr>
      </w:pPr>
      <w:r>
        <w:rPr>
          <w:sz w:val="24"/>
        </w:rPr>
        <w:t>испытывает затруднения в применении знаний, необходимых для решения задач различных</w:t>
      </w:r>
      <w:r>
        <w:rPr>
          <w:spacing w:val="40"/>
          <w:sz w:val="24"/>
        </w:rPr>
        <w:t xml:space="preserve"> </w:t>
      </w:r>
      <w:r>
        <w:rPr>
          <w:sz w:val="24"/>
        </w:rPr>
        <w:t>типов,</w:t>
      </w:r>
      <w:r>
        <w:rPr>
          <w:spacing w:val="40"/>
          <w:sz w:val="24"/>
        </w:rPr>
        <w:t xml:space="preserve"> </w:t>
      </w:r>
      <w:r>
        <w:rPr>
          <w:sz w:val="24"/>
        </w:rPr>
        <w:t>при</w:t>
      </w:r>
      <w:r>
        <w:rPr>
          <w:spacing w:val="40"/>
          <w:sz w:val="24"/>
        </w:rPr>
        <w:t xml:space="preserve"> </w:t>
      </w:r>
      <w:r>
        <w:rPr>
          <w:sz w:val="24"/>
        </w:rPr>
        <w:t>объяснении</w:t>
      </w:r>
      <w:r>
        <w:rPr>
          <w:spacing w:val="40"/>
          <w:sz w:val="24"/>
        </w:rPr>
        <w:t xml:space="preserve"> </w:t>
      </w:r>
      <w:r>
        <w:rPr>
          <w:sz w:val="24"/>
        </w:rPr>
        <w:t>конкретных</w:t>
      </w:r>
      <w:r>
        <w:rPr>
          <w:spacing w:val="40"/>
          <w:sz w:val="24"/>
        </w:rPr>
        <w:t xml:space="preserve"> </w:t>
      </w:r>
      <w:r>
        <w:rPr>
          <w:sz w:val="24"/>
        </w:rPr>
        <w:t>явлений</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теорий</w:t>
      </w:r>
      <w:r>
        <w:rPr>
          <w:spacing w:val="40"/>
          <w:sz w:val="24"/>
        </w:rPr>
        <w:t xml:space="preserve"> </w:t>
      </w:r>
      <w:r>
        <w:rPr>
          <w:sz w:val="24"/>
        </w:rPr>
        <w:t>законов,</w:t>
      </w:r>
      <w:r>
        <w:rPr>
          <w:spacing w:val="71"/>
          <w:sz w:val="24"/>
        </w:rPr>
        <w:t xml:space="preserve"> </w:t>
      </w:r>
      <w:r>
        <w:rPr>
          <w:sz w:val="24"/>
        </w:rPr>
        <w:t>или</w:t>
      </w:r>
      <w:r>
        <w:rPr>
          <w:spacing w:val="40"/>
          <w:sz w:val="24"/>
        </w:rPr>
        <w:t xml:space="preserve"> </w:t>
      </w:r>
      <w:r>
        <w:rPr>
          <w:sz w:val="24"/>
        </w:rPr>
        <w:t>в</w:t>
      </w:r>
      <w:r>
        <w:rPr>
          <w:spacing w:val="40"/>
          <w:sz w:val="24"/>
        </w:rPr>
        <w:t xml:space="preserve"> </w:t>
      </w:r>
      <w:r>
        <w:rPr>
          <w:sz w:val="24"/>
        </w:rPr>
        <w:t>подтверждении конкретных примеров практического применения теорий;</w:t>
      </w:r>
    </w:p>
    <w:p>
      <w:pPr>
        <w:pStyle w:val="9"/>
        <w:numPr>
          <w:ilvl w:val="0"/>
          <w:numId w:val="21"/>
        </w:numPr>
        <w:tabs>
          <w:tab w:val="left" w:pos="1005"/>
        </w:tabs>
        <w:spacing w:before="0" w:after="0" w:line="293" w:lineRule="exact"/>
        <w:ind w:left="1005" w:right="0" w:hanging="360"/>
        <w:jc w:val="left"/>
        <w:rPr>
          <w:sz w:val="24"/>
        </w:rPr>
      </w:pPr>
      <w:r>
        <w:rPr>
          <w:sz w:val="24"/>
        </w:rPr>
        <w:t>неполно</w:t>
      </w:r>
      <w:r>
        <w:rPr>
          <w:spacing w:val="-8"/>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учителя</w:t>
      </w:r>
      <w:r>
        <w:rPr>
          <w:spacing w:val="-2"/>
          <w:sz w:val="24"/>
        </w:rPr>
        <w:t xml:space="preserve"> </w:t>
      </w:r>
      <w:r>
        <w:rPr>
          <w:sz w:val="24"/>
        </w:rPr>
        <w:t>(упуская</w:t>
      </w:r>
      <w:r>
        <w:rPr>
          <w:spacing w:val="-3"/>
          <w:sz w:val="24"/>
        </w:rPr>
        <w:t xml:space="preserve"> </w:t>
      </w:r>
      <w:r>
        <w:rPr>
          <w:sz w:val="24"/>
        </w:rPr>
        <w:t>и</w:t>
      </w:r>
      <w:r>
        <w:rPr>
          <w:spacing w:val="-2"/>
          <w:sz w:val="24"/>
        </w:rPr>
        <w:t xml:space="preserve"> </w:t>
      </w:r>
      <w:r>
        <w:rPr>
          <w:sz w:val="24"/>
        </w:rPr>
        <w:t>основное),</w:t>
      </w:r>
      <w:r>
        <w:rPr>
          <w:spacing w:val="-2"/>
          <w:sz w:val="24"/>
        </w:rPr>
        <w:t xml:space="preserve"> </w:t>
      </w:r>
      <w:r>
        <w:rPr>
          <w:sz w:val="24"/>
        </w:rPr>
        <w:t>или</w:t>
      </w:r>
      <w:r>
        <w:rPr>
          <w:spacing w:val="-2"/>
          <w:sz w:val="24"/>
        </w:rPr>
        <w:t xml:space="preserve"> воспроизводит</w:t>
      </w:r>
    </w:p>
    <w:p>
      <w:pPr>
        <w:pStyle w:val="6"/>
      </w:pPr>
      <w:r>
        <w:t>содержание</w:t>
      </w:r>
      <w:r>
        <w:rPr>
          <w:spacing w:val="40"/>
        </w:rPr>
        <w:t xml:space="preserve"> </w:t>
      </w:r>
      <w:r>
        <w:t>текста</w:t>
      </w:r>
      <w:r>
        <w:rPr>
          <w:spacing w:val="40"/>
        </w:rPr>
        <w:t xml:space="preserve"> </w:t>
      </w:r>
      <w:r>
        <w:t>учебника,</w:t>
      </w:r>
      <w:r>
        <w:rPr>
          <w:spacing w:val="40"/>
        </w:rPr>
        <w:t xml:space="preserve"> </w:t>
      </w:r>
      <w:r>
        <w:t>но</w:t>
      </w:r>
      <w:r>
        <w:rPr>
          <w:spacing w:val="40"/>
        </w:rPr>
        <w:t xml:space="preserve"> </w:t>
      </w:r>
      <w:r>
        <w:t>недостаточно</w:t>
      </w:r>
      <w:r>
        <w:rPr>
          <w:spacing w:val="40"/>
        </w:rPr>
        <w:t xml:space="preserve"> </w:t>
      </w:r>
      <w:r>
        <w:t>понимает</w:t>
      </w:r>
      <w:r>
        <w:rPr>
          <w:spacing w:val="40"/>
        </w:rPr>
        <w:t xml:space="preserve"> </w:t>
      </w:r>
      <w:r>
        <w:t>отдельные</w:t>
      </w:r>
      <w:r>
        <w:rPr>
          <w:spacing w:val="40"/>
        </w:rPr>
        <w:t xml:space="preserve"> </w:t>
      </w:r>
      <w:r>
        <w:t>положения,</w:t>
      </w:r>
      <w:r>
        <w:rPr>
          <w:spacing w:val="40"/>
        </w:rPr>
        <w:t xml:space="preserve"> </w:t>
      </w:r>
      <w:r>
        <w:t>имеющие важное значение в этом тексте;</w:t>
      </w:r>
    </w:p>
    <w:p>
      <w:pPr>
        <w:pStyle w:val="9"/>
        <w:numPr>
          <w:ilvl w:val="0"/>
          <w:numId w:val="21"/>
        </w:numPr>
        <w:tabs>
          <w:tab w:val="left" w:pos="1005"/>
        </w:tabs>
        <w:spacing w:before="0" w:after="0" w:line="240" w:lineRule="auto"/>
        <w:ind w:left="285" w:right="285" w:firstLine="360"/>
        <w:jc w:val="left"/>
        <w:rPr>
          <w:sz w:val="24"/>
        </w:rPr>
      </w:pPr>
      <w:r>
        <w:rPr>
          <w:sz w:val="24"/>
        </w:rPr>
        <w:t>обнаруживает недостаточное понимание отдельных положений при воспроизведении текста</w:t>
      </w:r>
      <w:r>
        <w:rPr>
          <w:spacing w:val="80"/>
          <w:sz w:val="24"/>
        </w:rPr>
        <w:t xml:space="preserve"> </w:t>
      </w:r>
      <w:r>
        <w:rPr>
          <w:sz w:val="24"/>
        </w:rPr>
        <w:t>учебника</w:t>
      </w:r>
      <w:r>
        <w:rPr>
          <w:spacing w:val="78"/>
          <w:sz w:val="24"/>
        </w:rPr>
        <w:t xml:space="preserve"> </w:t>
      </w:r>
      <w:r>
        <w:rPr>
          <w:sz w:val="24"/>
        </w:rPr>
        <w:t>(записей,</w:t>
      </w:r>
      <w:r>
        <w:rPr>
          <w:spacing w:val="79"/>
          <w:sz w:val="24"/>
        </w:rPr>
        <w:t xml:space="preserve"> </w:t>
      </w:r>
      <w:r>
        <w:rPr>
          <w:sz w:val="24"/>
        </w:rPr>
        <w:t>первоисточников)</w:t>
      </w:r>
      <w:r>
        <w:rPr>
          <w:spacing w:val="78"/>
          <w:sz w:val="24"/>
        </w:rPr>
        <w:t xml:space="preserve"> </w:t>
      </w:r>
      <w:r>
        <w:rPr>
          <w:sz w:val="24"/>
        </w:rPr>
        <w:t>или</w:t>
      </w:r>
      <w:r>
        <w:rPr>
          <w:spacing w:val="80"/>
          <w:sz w:val="24"/>
        </w:rPr>
        <w:t xml:space="preserve"> </w:t>
      </w:r>
      <w:r>
        <w:rPr>
          <w:sz w:val="24"/>
        </w:rPr>
        <w:t>отвечает</w:t>
      </w:r>
      <w:r>
        <w:rPr>
          <w:spacing w:val="80"/>
          <w:sz w:val="24"/>
        </w:rPr>
        <w:t xml:space="preserve"> </w:t>
      </w:r>
      <w:r>
        <w:rPr>
          <w:sz w:val="24"/>
        </w:rPr>
        <w:t>неполно</w:t>
      </w:r>
      <w:r>
        <w:rPr>
          <w:spacing w:val="79"/>
          <w:sz w:val="24"/>
        </w:rPr>
        <w:t xml:space="preserve"> </w:t>
      </w:r>
      <w:r>
        <w:rPr>
          <w:sz w:val="24"/>
        </w:rPr>
        <w:t>на</w:t>
      </w:r>
      <w:r>
        <w:rPr>
          <w:spacing w:val="78"/>
          <w:sz w:val="24"/>
        </w:rPr>
        <w:t xml:space="preserve"> </w:t>
      </w:r>
      <w:r>
        <w:rPr>
          <w:sz w:val="24"/>
        </w:rPr>
        <w:t>вопросы</w:t>
      </w:r>
      <w:r>
        <w:rPr>
          <w:spacing w:val="80"/>
          <w:sz w:val="24"/>
        </w:rPr>
        <w:t xml:space="preserve"> </w:t>
      </w:r>
      <w:r>
        <w:rPr>
          <w:sz w:val="24"/>
        </w:rPr>
        <w:t>учителя, допуская одну-две грубые ошибки.</w:t>
      </w:r>
    </w:p>
    <w:p>
      <w:pPr>
        <w:spacing w:before="0" w:line="275" w:lineRule="exact"/>
        <w:ind w:left="1365" w:right="0" w:firstLine="0"/>
        <w:jc w:val="left"/>
        <w:rPr>
          <w:sz w:val="24"/>
        </w:rPr>
      </w:pPr>
      <w:r>
        <w:rPr>
          <w:b/>
          <w:sz w:val="24"/>
        </w:rPr>
        <w:t>Оценка</w:t>
      </w:r>
      <w:r>
        <w:rPr>
          <w:b/>
          <w:spacing w:val="-3"/>
          <w:sz w:val="24"/>
        </w:rPr>
        <w:t xml:space="preserve"> </w:t>
      </w:r>
      <w:r>
        <w:rPr>
          <w:b/>
          <w:sz w:val="24"/>
        </w:rPr>
        <w:t>«2»</w:t>
      </w:r>
      <w:r>
        <w:rPr>
          <w:b/>
          <w:spacing w:val="-3"/>
          <w:sz w:val="24"/>
        </w:rPr>
        <w:t xml:space="preserve"> </w:t>
      </w:r>
      <w:r>
        <w:rPr>
          <w:sz w:val="24"/>
        </w:rPr>
        <w:t>ставится</w:t>
      </w:r>
      <w:r>
        <w:rPr>
          <w:spacing w:val="-3"/>
          <w:sz w:val="24"/>
        </w:rPr>
        <w:t xml:space="preserve"> </w:t>
      </w:r>
      <w:r>
        <w:rPr>
          <w:sz w:val="24"/>
        </w:rPr>
        <w:t>в</w:t>
      </w:r>
      <w:r>
        <w:rPr>
          <w:spacing w:val="-4"/>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ученик</w:t>
      </w:r>
      <w:r>
        <w:rPr>
          <w:spacing w:val="-2"/>
          <w:sz w:val="24"/>
        </w:rPr>
        <w:t xml:space="preserve"> показал:</w:t>
      </w:r>
    </w:p>
    <w:p>
      <w:pPr>
        <w:pStyle w:val="9"/>
        <w:numPr>
          <w:ilvl w:val="0"/>
          <w:numId w:val="21"/>
        </w:numPr>
        <w:tabs>
          <w:tab w:val="left" w:pos="992"/>
        </w:tabs>
        <w:spacing w:before="0" w:after="0" w:line="240" w:lineRule="auto"/>
        <w:ind w:left="285" w:right="286" w:firstLine="427"/>
        <w:jc w:val="left"/>
        <w:rPr>
          <w:sz w:val="24"/>
        </w:rPr>
      </w:pPr>
      <w:r>
        <w:rPr>
          <w:sz w:val="24"/>
        </w:rPr>
        <w:t>знание программного материала на уровне ниже минимальных требований программы, отдельные представления об изучаемом материале.</w:t>
      </w:r>
    </w:p>
    <w:p>
      <w:pPr>
        <w:pStyle w:val="9"/>
        <w:numPr>
          <w:ilvl w:val="0"/>
          <w:numId w:val="21"/>
        </w:numPr>
        <w:tabs>
          <w:tab w:val="left" w:pos="991"/>
        </w:tabs>
        <w:spacing w:before="0" w:after="0" w:line="240" w:lineRule="auto"/>
        <w:ind w:left="426" w:right="286" w:firstLine="285"/>
        <w:jc w:val="left"/>
        <w:rPr>
          <w:sz w:val="24"/>
        </w:rPr>
      </w:pPr>
      <w:r>
        <w:rPr>
          <w:sz w:val="24"/>
        </w:rPr>
        <w:t>отсутствие</w:t>
      </w:r>
      <w:r>
        <w:rPr>
          <w:spacing w:val="37"/>
          <w:sz w:val="24"/>
        </w:rPr>
        <w:t xml:space="preserve"> </w:t>
      </w:r>
      <w:r>
        <w:rPr>
          <w:sz w:val="24"/>
        </w:rPr>
        <w:t>умений</w:t>
      </w:r>
      <w:r>
        <w:rPr>
          <w:spacing w:val="34"/>
          <w:sz w:val="24"/>
        </w:rPr>
        <w:t xml:space="preserve"> </w:t>
      </w:r>
      <w:r>
        <w:rPr>
          <w:sz w:val="24"/>
        </w:rPr>
        <w:t>работать</w:t>
      </w:r>
      <w:r>
        <w:rPr>
          <w:spacing w:val="34"/>
          <w:sz w:val="24"/>
        </w:rPr>
        <w:t xml:space="preserve"> </w:t>
      </w:r>
      <w:r>
        <w:rPr>
          <w:sz w:val="24"/>
        </w:rPr>
        <w:t>на</w:t>
      </w:r>
      <w:r>
        <w:rPr>
          <w:spacing w:val="34"/>
          <w:sz w:val="24"/>
        </w:rPr>
        <w:t xml:space="preserve"> </w:t>
      </w:r>
      <w:r>
        <w:rPr>
          <w:sz w:val="24"/>
        </w:rPr>
        <w:t>уровне</w:t>
      </w:r>
      <w:r>
        <w:rPr>
          <w:spacing w:val="32"/>
          <w:sz w:val="24"/>
        </w:rPr>
        <w:t xml:space="preserve"> </w:t>
      </w:r>
      <w:r>
        <w:rPr>
          <w:sz w:val="24"/>
        </w:rPr>
        <w:t>воспроизведения,</w:t>
      </w:r>
      <w:r>
        <w:rPr>
          <w:spacing w:val="33"/>
          <w:sz w:val="24"/>
        </w:rPr>
        <w:t xml:space="preserve"> </w:t>
      </w:r>
      <w:r>
        <w:rPr>
          <w:sz w:val="24"/>
        </w:rPr>
        <w:t>затруднения</w:t>
      </w:r>
      <w:r>
        <w:rPr>
          <w:spacing w:val="33"/>
          <w:sz w:val="24"/>
        </w:rPr>
        <w:t xml:space="preserve"> </w:t>
      </w:r>
      <w:r>
        <w:rPr>
          <w:sz w:val="24"/>
        </w:rPr>
        <w:t>при</w:t>
      </w:r>
      <w:r>
        <w:rPr>
          <w:spacing w:val="34"/>
          <w:sz w:val="24"/>
        </w:rPr>
        <w:t xml:space="preserve"> </w:t>
      </w:r>
      <w:r>
        <w:rPr>
          <w:sz w:val="24"/>
        </w:rPr>
        <w:t>ответах</w:t>
      </w:r>
      <w:r>
        <w:rPr>
          <w:spacing w:val="35"/>
          <w:sz w:val="24"/>
        </w:rPr>
        <w:t xml:space="preserve"> </w:t>
      </w:r>
      <w:r>
        <w:rPr>
          <w:sz w:val="24"/>
        </w:rPr>
        <w:t>на стандартные вопросы.</w:t>
      </w:r>
    </w:p>
    <w:p>
      <w:pPr>
        <w:pStyle w:val="9"/>
        <w:numPr>
          <w:ilvl w:val="0"/>
          <w:numId w:val="21"/>
        </w:numPr>
        <w:tabs>
          <w:tab w:val="left" w:pos="992"/>
        </w:tabs>
        <w:spacing w:before="0" w:after="0" w:line="240" w:lineRule="auto"/>
        <w:ind w:left="285" w:right="284" w:firstLine="427"/>
        <w:jc w:val="both"/>
        <w:rPr>
          <w:sz w:val="24"/>
        </w:rPr>
      </w:pPr>
      <w:r>
        <w:rPr>
          <w:sz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(при ответе у доски) и устной речи.</w:t>
      </w:r>
    </w:p>
    <w:p>
      <w:pPr>
        <w:pStyle w:val="6"/>
        <w:ind w:right="283" w:firstLine="360"/>
        <w:jc w:val="both"/>
      </w:pPr>
      <w:r>
        <w:t>По окончании устного ответа обучающегося педагог дает краткий анализ ответа, объявляется мотивированная оценка. Возможно привлечение других обучающихся для</w:t>
      </w:r>
      <w:r>
        <w:rPr>
          <w:spacing w:val="40"/>
        </w:rPr>
        <w:t xml:space="preserve"> </w:t>
      </w:r>
      <w:r>
        <w:t>анализа ответа, самоанализ, предложение оценки.</w:t>
      </w:r>
    </w:p>
    <w:p>
      <w:pPr>
        <w:pStyle w:val="6"/>
        <w:ind w:left="0"/>
      </w:pPr>
    </w:p>
    <w:p>
      <w:pPr>
        <w:pStyle w:val="2"/>
        <w:numPr>
          <w:ilvl w:val="2"/>
          <w:numId w:val="22"/>
        </w:numPr>
        <w:tabs>
          <w:tab w:val="left" w:pos="1544"/>
        </w:tabs>
        <w:spacing w:before="0" w:after="0" w:line="274" w:lineRule="exact"/>
        <w:ind w:left="1544" w:right="0" w:hanging="599"/>
        <w:jc w:val="left"/>
      </w:pPr>
      <w:r>
        <w:t>Оценивание</w:t>
      </w:r>
      <w:r>
        <w:rPr>
          <w:spacing w:val="-8"/>
        </w:rPr>
        <w:t xml:space="preserve"> </w:t>
      </w:r>
      <w:r>
        <w:t>практических,</w:t>
      </w:r>
      <w:r>
        <w:rPr>
          <w:spacing w:val="-4"/>
        </w:rPr>
        <w:t xml:space="preserve"> </w:t>
      </w:r>
      <w:r>
        <w:t>экспериментальных</w:t>
      </w:r>
      <w:r>
        <w:rPr>
          <w:spacing w:val="-5"/>
        </w:rPr>
        <w:t xml:space="preserve"> </w:t>
      </w:r>
      <w:r>
        <w:t>и</w:t>
      </w:r>
      <w:r>
        <w:rPr>
          <w:spacing w:val="-4"/>
        </w:rPr>
        <w:t xml:space="preserve"> </w:t>
      </w:r>
      <w:r>
        <w:t>письменных</w:t>
      </w:r>
      <w:r>
        <w:rPr>
          <w:spacing w:val="-4"/>
        </w:rPr>
        <w:t xml:space="preserve"> </w:t>
      </w:r>
      <w:r>
        <w:rPr>
          <w:spacing w:val="-2"/>
        </w:rPr>
        <w:t>ответов:</w:t>
      </w:r>
    </w:p>
    <w:p>
      <w:pPr>
        <w:pStyle w:val="6"/>
        <w:spacing w:line="274" w:lineRule="exact"/>
        <w:ind w:left="993"/>
      </w:pPr>
      <w:r>
        <w:t>Оценка</w:t>
      </w:r>
      <w:r>
        <w:rPr>
          <w:spacing w:val="1"/>
        </w:rPr>
        <w:t xml:space="preserve"> </w:t>
      </w:r>
      <w:r>
        <w:t>«5»</w:t>
      </w:r>
      <w:r>
        <w:rPr>
          <w:spacing w:val="-4"/>
        </w:rPr>
        <w:t xml:space="preserve"> </w:t>
      </w:r>
      <w:r>
        <w:t>-</w:t>
      </w:r>
      <w:r>
        <w:rPr>
          <w:spacing w:val="-2"/>
        </w:rPr>
        <w:t xml:space="preserve"> </w:t>
      </w:r>
      <w:r>
        <w:t>90</w:t>
      </w:r>
      <w:r>
        <w:rPr>
          <w:spacing w:val="-1"/>
        </w:rPr>
        <w:t xml:space="preserve"> </w:t>
      </w:r>
      <w:r>
        <w:t>-</w:t>
      </w:r>
      <w:r>
        <w:rPr>
          <w:spacing w:val="-2"/>
        </w:rPr>
        <w:t xml:space="preserve"> </w:t>
      </w:r>
      <w:r>
        <w:t>100</w:t>
      </w:r>
      <w:r>
        <w:rPr>
          <w:spacing w:val="1"/>
        </w:rPr>
        <w:t xml:space="preserve"> </w:t>
      </w:r>
      <w:r>
        <w:rPr>
          <w:spacing w:val="-10"/>
        </w:rPr>
        <w:t>%</w:t>
      </w:r>
    </w:p>
    <w:p>
      <w:pPr>
        <w:pStyle w:val="6"/>
        <w:ind w:left="993"/>
      </w:pPr>
      <w:r>
        <w:t>Оценка</w:t>
      </w:r>
      <w:r>
        <w:rPr>
          <w:spacing w:val="1"/>
        </w:rPr>
        <w:t xml:space="preserve"> </w:t>
      </w:r>
      <w:r>
        <w:t>«4»</w:t>
      </w:r>
      <w:r>
        <w:rPr>
          <w:spacing w:val="-4"/>
        </w:rPr>
        <w:t xml:space="preserve"> </w:t>
      </w:r>
      <w:r>
        <w:t>-</w:t>
      </w:r>
      <w:r>
        <w:rPr>
          <w:spacing w:val="-2"/>
        </w:rPr>
        <w:t xml:space="preserve"> </w:t>
      </w:r>
      <w:r>
        <w:t>60</w:t>
      </w:r>
      <w:r>
        <w:rPr>
          <w:spacing w:val="-1"/>
        </w:rPr>
        <w:t xml:space="preserve"> </w:t>
      </w:r>
      <w:r>
        <w:t>-</w:t>
      </w:r>
      <w:r>
        <w:rPr>
          <w:spacing w:val="-2"/>
        </w:rPr>
        <w:t xml:space="preserve"> </w:t>
      </w:r>
      <w:r>
        <w:t>89</w:t>
      </w:r>
      <w:r>
        <w:rPr>
          <w:spacing w:val="1"/>
        </w:rPr>
        <w:t xml:space="preserve"> </w:t>
      </w:r>
      <w:r>
        <w:rPr>
          <w:spacing w:val="-10"/>
        </w:rPr>
        <w:t>%</w:t>
      </w:r>
    </w:p>
    <w:p>
      <w:pPr>
        <w:pStyle w:val="6"/>
        <w:ind w:left="993"/>
      </w:pPr>
      <w:r>
        <w:t>Оценка</w:t>
      </w:r>
      <w:r>
        <w:rPr>
          <w:spacing w:val="1"/>
        </w:rPr>
        <w:t xml:space="preserve"> </w:t>
      </w:r>
      <w:r>
        <w:t>«3»</w:t>
      </w:r>
      <w:r>
        <w:rPr>
          <w:spacing w:val="-4"/>
        </w:rPr>
        <w:t xml:space="preserve"> </w:t>
      </w:r>
      <w:r>
        <w:t>-</w:t>
      </w:r>
      <w:r>
        <w:rPr>
          <w:spacing w:val="-2"/>
        </w:rPr>
        <w:t xml:space="preserve"> </w:t>
      </w:r>
      <w:r>
        <w:t>40</w:t>
      </w:r>
      <w:r>
        <w:rPr>
          <w:spacing w:val="-1"/>
        </w:rPr>
        <w:t xml:space="preserve"> </w:t>
      </w:r>
      <w:r>
        <w:t>-</w:t>
      </w:r>
      <w:r>
        <w:rPr>
          <w:spacing w:val="-2"/>
        </w:rPr>
        <w:t xml:space="preserve"> </w:t>
      </w:r>
      <w:r>
        <w:t>59</w:t>
      </w:r>
      <w:r>
        <w:rPr>
          <w:spacing w:val="1"/>
        </w:rPr>
        <w:t xml:space="preserve"> </w:t>
      </w:r>
      <w:r>
        <w:rPr>
          <w:spacing w:val="-10"/>
        </w:rPr>
        <w:t>%</w:t>
      </w:r>
    </w:p>
    <w:p>
      <w:pPr>
        <w:pStyle w:val="6"/>
        <w:ind w:left="993"/>
      </w:pPr>
      <w:r>
        <w:t>Оценка</w:t>
      </w:r>
      <w:r>
        <w:rPr>
          <w:spacing w:val="1"/>
        </w:rPr>
        <w:t xml:space="preserve"> </w:t>
      </w:r>
      <w:r>
        <w:t>«2»</w:t>
      </w:r>
      <w:r>
        <w:rPr>
          <w:spacing w:val="-4"/>
        </w:rPr>
        <w:t xml:space="preserve"> </w:t>
      </w:r>
      <w:r>
        <w:t>-</w:t>
      </w:r>
      <w:r>
        <w:rPr>
          <w:spacing w:val="-2"/>
        </w:rPr>
        <w:t xml:space="preserve"> </w:t>
      </w:r>
      <w:r>
        <w:t>0</w:t>
      </w:r>
      <w:r>
        <w:rPr>
          <w:spacing w:val="-1"/>
        </w:rPr>
        <w:t xml:space="preserve"> </w:t>
      </w:r>
      <w:r>
        <w:t>-</w:t>
      </w:r>
      <w:r>
        <w:rPr>
          <w:spacing w:val="-2"/>
        </w:rPr>
        <w:t xml:space="preserve"> </w:t>
      </w:r>
      <w:r>
        <w:t>39</w:t>
      </w:r>
      <w:r>
        <w:rPr>
          <w:spacing w:val="1"/>
        </w:rPr>
        <w:t xml:space="preserve"> </w:t>
      </w:r>
      <w:r>
        <w:rPr>
          <w:spacing w:val="-10"/>
        </w:rPr>
        <w:t>%</w:t>
      </w:r>
    </w:p>
    <w:p>
      <w:pPr>
        <w:pStyle w:val="6"/>
        <w:spacing w:before="5"/>
        <w:ind w:left="0"/>
      </w:pPr>
    </w:p>
    <w:p>
      <w:pPr>
        <w:pStyle w:val="2"/>
        <w:numPr>
          <w:ilvl w:val="3"/>
          <w:numId w:val="22"/>
        </w:numPr>
        <w:tabs>
          <w:tab w:val="left" w:pos="1724"/>
        </w:tabs>
        <w:spacing w:before="0" w:after="0" w:line="274" w:lineRule="exact"/>
        <w:ind w:left="1724" w:right="0" w:hanging="779"/>
        <w:jc w:val="left"/>
      </w:pPr>
      <w:r>
        <w:t>Расчетные</w:t>
      </w:r>
      <w:r>
        <w:rPr>
          <w:spacing w:val="-5"/>
        </w:rPr>
        <w:t xml:space="preserve"> </w:t>
      </w:r>
      <w:r>
        <w:rPr>
          <w:spacing w:val="-2"/>
        </w:rPr>
        <w:t>задачи</w:t>
      </w:r>
    </w:p>
    <w:p>
      <w:pPr>
        <w:pStyle w:val="6"/>
      </w:pPr>
      <w:r>
        <w:rPr>
          <w:b/>
        </w:rPr>
        <w:t>Оценка</w:t>
      </w:r>
      <w:r>
        <w:rPr>
          <w:b/>
          <w:spacing w:val="31"/>
        </w:rPr>
        <w:t xml:space="preserve"> </w:t>
      </w:r>
      <w:r>
        <w:rPr>
          <w:b/>
        </w:rPr>
        <w:t>«5»</w:t>
      </w:r>
      <w:r>
        <w:rPr>
          <w:b/>
          <w:spacing w:val="28"/>
        </w:rPr>
        <w:t xml:space="preserve"> </w:t>
      </w:r>
      <w:r>
        <w:t>ставится</w:t>
      </w:r>
      <w:r>
        <w:rPr>
          <w:spacing w:val="28"/>
        </w:rPr>
        <w:t xml:space="preserve"> </w:t>
      </w:r>
      <w:r>
        <w:t>в</w:t>
      </w:r>
      <w:r>
        <w:rPr>
          <w:spacing w:val="27"/>
        </w:rPr>
        <w:t xml:space="preserve"> </w:t>
      </w:r>
      <w:r>
        <w:t>случае,</w:t>
      </w:r>
      <w:r>
        <w:rPr>
          <w:spacing w:val="28"/>
        </w:rPr>
        <w:t xml:space="preserve"> </w:t>
      </w:r>
      <w:r>
        <w:t>если:</w:t>
      </w:r>
      <w:r>
        <w:rPr>
          <w:spacing w:val="30"/>
        </w:rPr>
        <w:t xml:space="preserve"> </w:t>
      </w:r>
      <w:r>
        <w:t>в</w:t>
      </w:r>
      <w:r>
        <w:rPr>
          <w:spacing w:val="26"/>
        </w:rPr>
        <w:t xml:space="preserve"> </w:t>
      </w:r>
      <w:r>
        <w:t>логическом</w:t>
      </w:r>
      <w:r>
        <w:rPr>
          <w:spacing w:val="26"/>
        </w:rPr>
        <w:t xml:space="preserve"> </w:t>
      </w:r>
      <w:r>
        <w:t>рассуждении</w:t>
      </w:r>
      <w:r>
        <w:rPr>
          <w:spacing w:val="27"/>
        </w:rPr>
        <w:t xml:space="preserve"> </w:t>
      </w:r>
      <w:r>
        <w:t>нет</w:t>
      </w:r>
      <w:r>
        <w:rPr>
          <w:spacing w:val="27"/>
        </w:rPr>
        <w:t xml:space="preserve"> </w:t>
      </w:r>
      <w:r>
        <w:t>ошибок,</w:t>
      </w:r>
      <w:r>
        <w:rPr>
          <w:spacing w:val="27"/>
        </w:rPr>
        <w:t xml:space="preserve"> </w:t>
      </w:r>
      <w:r>
        <w:t>задача</w:t>
      </w:r>
      <w:r>
        <w:rPr>
          <w:spacing w:val="27"/>
        </w:rPr>
        <w:t xml:space="preserve"> </w:t>
      </w:r>
      <w:r>
        <w:t>решена рациональным способом.</w:t>
      </w:r>
    </w:p>
    <w:p>
      <w:pPr>
        <w:pStyle w:val="6"/>
      </w:pPr>
      <w:r>
        <w:rPr>
          <w:b/>
        </w:rPr>
        <w:t>Оценка</w:t>
      </w:r>
      <w:r>
        <w:rPr>
          <w:b/>
          <w:spacing w:val="79"/>
          <w:w w:val="150"/>
        </w:rPr>
        <w:t xml:space="preserve"> </w:t>
      </w:r>
      <w:r>
        <w:rPr>
          <w:b/>
        </w:rPr>
        <w:t>«4»</w:t>
      </w:r>
      <w:r>
        <w:rPr>
          <w:b/>
          <w:spacing w:val="80"/>
        </w:rPr>
        <w:t xml:space="preserve"> </w:t>
      </w:r>
      <w:r>
        <w:t>ставится</w:t>
      </w:r>
      <w:r>
        <w:rPr>
          <w:spacing w:val="80"/>
        </w:rPr>
        <w:t xml:space="preserve"> </w:t>
      </w:r>
      <w:r>
        <w:t>в</w:t>
      </w:r>
      <w:r>
        <w:rPr>
          <w:spacing w:val="80"/>
        </w:rPr>
        <w:t xml:space="preserve"> </w:t>
      </w:r>
      <w:r>
        <w:t>случае,</w:t>
      </w:r>
      <w:r>
        <w:rPr>
          <w:spacing w:val="80"/>
        </w:rPr>
        <w:t xml:space="preserve"> </w:t>
      </w:r>
      <w:r>
        <w:t>если:</w:t>
      </w:r>
      <w:r>
        <w:rPr>
          <w:spacing w:val="80"/>
        </w:rPr>
        <w:t xml:space="preserve"> </w:t>
      </w:r>
      <w:r>
        <w:t>в</w:t>
      </w:r>
      <w:r>
        <w:rPr>
          <w:spacing w:val="78"/>
          <w:w w:val="150"/>
        </w:rPr>
        <w:t xml:space="preserve"> </w:t>
      </w:r>
      <w:r>
        <w:t>рассуждении</w:t>
      </w:r>
      <w:r>
        <w:rPr>
          <w:spacing w:val="80"/>
        </w:rPr>
        <w:t xml:space="preserve"> </w:t>
      </w:r>
      <w:r>
        <w:t>нет</w:t>
      </w:r>
      <w:r>
        <w:rPr>
          <w:spacing w:val="78"/>
          <w:w w:val="150"/>
        </w:rPr>
        <w:t xml:space="preserve"> </w:t>
      </w:r>
      <w:r>
        <w:t>ошибок,</w:t>
      </w:r>
      <w:r>
        <w:rPr>
          <w:spacing w:val="80"/>
        </w:rPr>
        <w:t xml:space="preserve"> </w:t>
      </w:r>
      <w:r>
        <w:t>но</w:t>
      </w:r>
      <w:r>
        <w:rPr>
          <w:spacing w:val="80"/>
        </w:rPr>
        <w:t xml:space="preserve"> </w:t>
      </w:r>
      <w:r>
        <w:t>задача</w:t>
      </w:r>
      <w:r>
        <w:rPr>
          <w:spacing w:val="80"/>
        </w:rPr>
        <w:t xml:space="preserve"> </w:t>
      </w:r>
      <w:r>
        <w:t>решена</w:t>
      </w:r>
      <w:r>
        <w:rPr>
          <w:spacing w:val="40"/>
        </w:rPr>
        <w:t xml:space="preserve"> </w:t>
      </w:r>
      <w:r>
        <w:t>нерациональным</w:t>
      </w:r>
      <w:r>
        <w:rPr>
          <w:spacing w:val="-4"/>
        </w:rPr>
        <w:t xml:space="preserve"> </w:t>
      </w:r>
      <w:r>
        <w:t>способом или допущено не более двух несущественных ошибок.</w:t>
      </w:r>
    </w:p>
    <w:p>
      <w:pPr>
        <w:pStyle w:val="6"/>
      </w:pPr>
      <w:r>
        <w:rPr>
          <w:b/>
        </w:rPr>
        <w:t>Оценка</w:t>
      </w:r>
      <w:r>
        <w:rPr>
          <w:b/>
          <w:spacing w:val="11"/>
        </w:rPr>
        <w:t xml:space="preserve"> </w:t>
      </w:r>
      <w:r>
        <w:rPr>
          <w:b/>
        </w:rPr>
        <w:t>«3»</w:t>
      </w:r>
      <w:r>
        <w:rPr>
          <w:b/>
          <w:spacing w:val="8"/>
        </w:rPr>
        <w:t xml:space="preserve"> </w:t>
      </w:r>
      <w:r>
        <w:t>ставится</w:t>
      </w:r>
      <w:r>
        <w:rPr>
          <w:spacing w:val="8"/>
        </w:rPr>
        <w:t xml:space="preserve"> </w:t>
      </w:r>
      <w:r>
        <w:t>в</w:t>
      </w:r>
      <w:r>
        <w:rPr>
          <w:spacing w:val="8"/>
        </w:rPr>
        <w:t xml:space="preserve"> </w:t>
      </w:r>
      <w:r>
        <w:t>случае,</w:t>
      </w:r>
      <w:r>
        <w:rPr>
          <w:spacing w:val="8"/>
        </w:rPr>
        <w:t xml:space="preserve"> </w:t>
      </w:r>
      <w:r>
        <w:t>если:</w:t>
      </w:r>
      <w:r>
        <w:rPr>
          <w:spacing w:val="8"/>
        </w:rPr>
        <w:t xml:space="preserve"> </w:t>
      </w:r>
      <w:r>
        <w:t>в</w:t>
      </w:r>
      <w:r>
        <w:rPr>
          <w:spacing w:val="8"/>
        </w:rPr>
        <w:t xml:space="preserve"> </w:t>
      </w:r>
      <w:r>
        <w:t>рассуждении</w:t>
      </w:r>
      <w:r>
        <w:rPr>
          <w:spacing w:val="7"/>
        </w:rPr>
        <w:t xml:space="preserve"> </w:t>
      </w:r>
      <w:r>
        <w:t>нет</w:t>
      </w:r>
      <w:r>
        <w:rPr>
          <w:spacing w:val="7"/>
        </w:rPr>
        <w:t xml:space="preserve"> </w:t>
      </w:r>
      <w:r>
        <w:t>ошибок,</w:t>
      </w:r>
      <w:r>
        <w:rPr>
          <w:spacing w:val="6"/>
        </w:rPr>
        <w:t xml:space="preserve"> </w:t>
      </w:r>
      <w:r>
        <w:t>но</w:t>
      </w:r>
      <w:r>
        <w:rPr>
          <w:spacing w:val="8"/>
        </w:rPr>
        <w:t xml:space="preserve"> </w:t>
      </w:r>
      <w:r>
        <w:t>допущена ошибка</w:t>
      </w:r>
      <w:r>
        <w:rPr>
          <w:spacing w:val="7"/>
        </w:rPr>
        <w:t xml:space="preserve"> </w:t>
      </w:r>
      <w:r>
        <w:t>в</w:t>
      </w:r>
      <w:r>
        <w:rPr>
          <w:spacing w:val="8"/>
        </w:rPr>
        <w:t xml:space="preserve"> </w:t>
      </w:r>
      <w:r>
        <w:t>мате- матических расчетах.</w:t>
      </w:r>
    </w:p>
    <w:p>
      <w:pPr>
        <w:pStyle w:val="6"/>
      </w:pPr>
      <w:r>
        <w:rPr>
          <w:b/>
          <w:spacing w:val="-8"/>
        </w:rPr>
        <w:t>Оценка</w:t>
      </w:r>
      <w:r>
        <w:rPr>
          <w:b/>
          <w:spacing w:val="-4"/>
        </w:rPr>
        <w:t xml:space="preserve"> </w:t>
      </w:r>
      <w:r>
        <w:rPr>
          <w:b/>
          <w:spacing w:val="-8"/>
        </w:rPr>
        <w:t>«2»</w:t>
      </w:r>
      <w:r>
        <w:rPr>
          <w:b/>
          <w:spacing w:val="-4"/>
        </w:rPr>
        <w:t xml:space="preserve"> </w:t>
      </w:r>
      <w:r>
        <w:rPr>
          <w:spacing w:val="-8"/>
        </w:rPr>
        <w:t>ставится</w:t>
      </w:r>
      <w:r>
        <w:rPr>
          <w:spacing w:val="-3"/>
        </w:rPr>
        <w:t xml:space="preserve"> </w:t>
      </w:r>
      <w:r>
        <w:rPr>
          <w:spacing w:val="-8"/>
        </w:rPr>
        <w:t>в</w:t>
      </w:r>
      <w:r>
        <w:rPr>
          <w:spacing w:val="-4"/>
        </w:rPr>
        <w:t xml:space="preserve"> </w:t>
      </w:r>
      <w:r>
        <w:rPr>
          <w:spacing w:val="-8"/>
        </w:rPr>
        <w:t>случае,</w:t>
      </w:r>
      <w:r>
        <w:rPr>
          <w:spacing w:val="-3"/>
        </w:rPr>
        <w:t xml:space="preserve"> </w:t>
      </w:r>
      <w:r>
        <w:rPr>
          <w:spacing w:val="-8"/>
        </w:rPr>
        <w:t>если:</w:t>
      </w:r>
      <w:r>
        <w:rPr>
          <w:spacing w:val="-6"/>
        </w:rPr>
        <w:t xml:space="preserve"> </w:t>
      </w:r>
      <w:r>
        <w:rPr>
          <w:spacing w:val="-8"/>
        </w:rPr>
        <w:t>имеются</w:t>
      </w:r>
      <w:r>
        <w:rPr>
          <w:spacing w:val="-9"/>
        </w:rPr>
        <w:t xml:space="preserve"> </w:t>
      </w:r>
      <w:r>
        <w:rPr>
          <w:spacing w:val="-8"/>
        </w:rPr>
        <w:t>ошибки</w:t>
      </w:r>
      <w:r>
        <w:rPr>
          <w:spacing w:val="-11"/>
        </w:rPr>
        <w:t xml:space="preserve"> </w:t>
      </w:r>
      <w:r>
        <w:rPr>
          <w:spacing w:val="-8"/>
        </w:rPr>
        <w:t>в</w:t>
      </w:r>
      <w:r>
        <w:rPr>
          <w:spacing w:val="-13"/>
        </w:rPr>
        <w:t xml:space="preserve"> </w:t>
      </w:r>
      <w:r>
        <w:rPr>
          <w:spacing w:val="-8"/>
        </w:rPr>
        <w:t>рассуждениях</w:t>
      </w:r>
      <w:r>
        <w:rPr>
          <w:spacing w:val="-9"/>
        </w:rPr>
        <w:t xml:space="preserve"> </w:t>
      </w:r>
      <w:r>
        <w:rPr>
          <w:spacing w:val="-8"/>
        </w:rPr>
        <w:t>и</w:t>
      </w:r>
      <w:r>
        <w:rPr>
          <w:spacing w:val="-11"/>
        </w:rPr>
        <w:t xml:space="preserve"> </w:t>
      </w:r>
      <w:r>
        <w:rPr>
          <w:spacing w:val="-8"/>
        </w:rPr>
        <w:t>расчетах.</w:t>
      </w:r>
    </w:p>
    <w:p>
      <w:pPr>
        <w:pStyle w:val="6"/>
        <w:spacing w:before="3"/>
        <w:ind w:left="0"/>
      </w:pPr>
    </w:p>
    <w:p>
      <w:pPr>
        <w:pStyle w:val="2"/>
        <w:numPr>
          <w:ilvl w:val="3"/>
          <w:numId w:val="22"/>
        </w:numPr>
        <w:tabs>
          <w:tab w:val="left" w:pos="1784"/>
        </w:tabs>
        <w:spacing w:before="0" w:after="0" w:line="240" w:lineRule="auto"/>
        <w:ind w:left="1784" w:right="0" w:hanging="779"/>
        <w:jc w:val="left"/>
      </w:pPr>
      <w:r>
        <w:t>Экспериментальные</w:t>
      </w:r>
      <w:r>
        <w:rPr>
          <w:spacing w:val="-12"/>
        </w:rPr>
        <w:t xml:space="preserve"> </w:t>
      </w:r>
      <w:r>
        <w:rPr>
          <w:spacing w:val="-2"/>
        </w:rPr>
        <w:t>задачи</w:t>
      </w:r>
    </w:p>
    <w:p>
      <w:pPr>
        <w:pStyle w:val="6"/>
        <w:spacing w:before="271"/>
        <w:ind w:right="268"/>
      </w:pPr>
      <w:r>
        <w:rPr>
          <w:b/>
        </w:rPr>
        <w:t>Оценка</w:t>
      </w:r>
      <w:r>
        <w:rPr>
          <w:b/>
          <w:spacing w:val="3"/>
        </w:rPr>
        <w:t xml:space="preserve"> </w:t>
      </w:r>
      <w:r>
        <w:rPr>
          <w:b/>
        </w:rPr>
        <w:t>«5»</w:t>
      </w:r>
      <w:r>
        <w:rPr>
          <w:b/>
          <w:spacing w:val="1"/>
        </w:rPr>
        <w:t xml:space="preserve"> </w:t>
      </w:r>
      <w:r>
        <w:t>ставится в случае, если:</w:t>
      </w:r>
      <w:r>
        <w:rPr>
          <w:spacing w:val="1"/>
        </w:rPr>
        <w:t xml:space="preserve"> </w:t>
      </w:r>
      <w:r>
        <w:t>правильно составлен</w:t>
      </w:r>
      <w:r>
        <w:rPr>
          <w:spacing w:val="1"/>
        </w:rPr>
        <w:t xml:space="preserve"> </w:t>
      </w:r>
      <w:r>
        <w:t>план</w:t>
      </w:r>
      <w:r>
        <w:rPr>
          <w:spacing w:val="1"/>
        </w:rPr>
        <w:t xml:space="preserve"> </w:t>
      </w:r>
      <w:r>
        <w:t>решения,</w:t>
      </w:r>
      <w:r>
        <w:rPr>
          <w:spacing w:val="-1"/>
        </w:rPr>
        <w:t xml:space="preserve"> </w:t>
      </w:r>
      <w:r>
        <w:t>подобраны реактивы, дано полное объяснение и сделаны выводы.</w:t>
      </w:r>
    </w:p>
    <w:p>
      <w:pPr>
        <w:pStyle w:val="6"/>
        <w:spacing w:after="0"/>
        <w:sectPr>
          <w:pgSz w:w="11910" w:h="16840"/>
          <w:pgMar w:top="600" w:right="566" w:bottom="960" w:left="992" w:header="0" w:footer="733" w:gutter="0"/>
          <w:cols w:space="720" w:num="1"/>
        </w:sectPr>
      </w:pPr>
    </w:p>
    <w:p>
      <w:pPr>
        <w:pStyle w:val="6"/>
        <w:spacing w:before="64"/>
      </w:pPr>
      <w:r>
        <w:rPr>
          <w:b/>
        </w:rPr>
        <w:t>Оценка</w:t>
      </w:r>
      <w:r>
        <w:rPr>
          <w:b/>
          <w:spacing w:val="-2"/>
        </w:rPr>
        <w:t xml:space="preserve"> </w:t>
      </w:r>
      <w:r>
        <w:rPr>
          <w:b/>
        </w:rPr>
        <w:t>«4»</w:t>
      </w:r>
      <w:r>
        <w:rPr>
          <w:b/>
          <w:spacing w:val="-5"/>
        </w:rPr>
        <w:t xml:space="preserve"> </w:t>
      </w:r>
      <w:r>
        <w:t>ставится</w:t>
      </w:r>
      <w:r>
        <w:rPr>
          <w:spacing w:val="-5"/>
        </w:rPr>
        <w:t xml:space="preserve"> </w:t>
      </w:r>
      <w:r>
        <w:t>в</w:t>
      </w:r>
      <w:r>
        <w:rPr>
          <w:spacing w:val="-5"/>
        </w:rPr>
        <w:t xml:space="preserve"> </w:t>
      </w:r>
      <w:r>
        <w:t>случае,</w:t>
      </w:r>
      <w:r>
        <w:rPr>
          <w:spacing w:val="-5"/>
        </w:rPr>
        <w:t xml:space="preserve"> </w:t>
      </w:r>
      <w:r>
        <w:t>если:</w:t>
      </w:r>
      <w:r>
        <w:rPr>
          <w:spacing w:val="-3"/>
        </w:rPr>
        <w:t xml:space="preserve"> </w:t>
      </w:r>
      <w:r>
        <w:t>правильно составлен</w:t>
      </w:r>
      <w:r>
        <w:rPr>
          <w:spacing w:val="-1"/>
        </w:rPr>
        <w:t xml:space="preserve"> </w:t>
      </w:r>
      <w:r>
        <w:t>план</w:t>
      </w:r>
      <w:r>
        <w:rPr>
          <w:spacing w:val="-1"/>
        </w:rPr>
        <w:t xml:space="preserve"> </w:t>
      </w:r>
      <w:r>
        <w:t>решения,</w:t>
      </w:r>
      <w:r>
        <w:rPr>
          <w:spacing w:val="-2"/>
        </w:rPr>
        <w:t xml:space="preserve"> </w:t>
      </w:r>
      <w:r>
        <w:t>подобраны</w:t>
      </w:r>
      <w:r>
        <w:rPr>
          <w:spacing w:val="-2"/>
        </w:rPr>
        <w:t xml:space="preserve"> </w:t>
      </w:r>
      <w:r>
        <w:t>реактивы, при</w:t>
      </w:r>
      <w:r>
        <w:rPr>
          <w:spacing w:val="-15"/>
        </w:rPr>
        <w:t xml:space="preserve"> </w:t>
      </w:r>
      <w:r>
        <w:t>этом</w:t>
      </w:r>
      <w:r>
        <w:rPr>
          <w:spacing w:val="-15"/>
        </w:rPr>
        <w:t xml:space="preserve"> </w:t>
      </w:r>
      <w:r>
        <w:t>допущено</w:t>
      </w:r>
      <w:r>
        <w:rPr>
          <w:spacing w:val="-15"/>
        </w:rPr>
        <w:t xml:space="preserve"> </w:t>
      </w:r>
      <w:r>
        <w:t>не</w:t>
      </w:r>
      <w:r>
        <w:rPr>
          <w:spacing w:val="-15"/>
        </w:rPr>
        <w:t xml:space="preserve"> </w:t>
      </w:r>
      <w:r>
        <w:t>более</w:t>
      </w:r>
      <w:r>
        <w:rPr>
          <w:spacing w:val="-15"/>
        </w:rPr>
        <w:t xml:space="preserve"> </w:t>
      </w:r>
      <w:r>
        <w:t>двух</w:t>
      </w:r>
      <w:r>
        <w:rPr>
          <w:spacing w:val="-15"/>
        </w:rPr>
        <w:t xml:space="preserve"> </w:t>
      </w:r>
      <w:r>
        <w:t>ошибок</w:t>
      </w:r>
      <w:r>
        <w:rPr>
          <w:spacing w:val="-15"/>
        </w:rPr>
        <w:t xml:space="preserve"> </w:t>
      </w:r>
      <w:r>
        <w:t>(несущественных)</w:t>
      </w:r>
      <w:r>
        <w:rPr>
          <w:spacing w:val="-15"/>
        </w:rPr>
        <w:t xml:space="preserve"> </w:t>
      </w:r>
      <w:r>
        <w:t>в</w:t>
      </w:r>
      <w:r>
        <w:rPr>
          <w:spacing w:val="-15"/>
        </w:rPr>
        <w:t xml:space="preserve"> </w:t>
      </w:r>
      <w:r>
        <w:t>объяснении</w:t>
      </w:r>
      <w:r>
        <w:rPr>
          <w:spacing w:val="-15"/>
        </w:rPr>
        <w:t xml:space="preserve"> </w:t>
      </w:r>
      <w:r>
        <w:t>и</w:t>
      </w:r>
      <w:r>
        <w:rPr>
          <w:spacing w:val="-8"/>
        </w:rPr>
        <w:t xml:space="preserve"> </w:t>
      </w:r>
      <w:r>
        <w:t>выводах.</w:t>
      </w:r>
    </w:p>
    <w:p>
      <w:pPr>
        <w:pStyle w:val="6"/>
      </w:pPr>
      <w:r>
        <w:rPr>
          <w:b/>
          <w:spacing w:val="-2"/>
        </w:rPr>
        <w:t>Оценка</w:t>
      </w:r>
      <w:r>
        <w:rPr>
          <w:b/>
          <w:spacing w:val="15"/>
        </w:rPr>
        <w:t xml:space="preserve"> </w:t>
      </w:r>
      <w:r>
        <w:rPr>
          <w:b/>
          <w:spacing w:val="-2"/>
        </w:rPr>
        <w:t>«3»</w:t>
      </w:r>
      <w:r>
        <w:rPr>
          <w:b/>
          <w:spacing w:val="12"/>
        </w:rPr>
        <w:t xml:space="preserve"> </w:t>
      </w:r>
      <w:r>
        <w:rPr>
          <w:spacing w:val="-2"/>
        </w:rPr>
        <w:t>ставится</w:t>
      </w:r>
      <w:r>
        <w:rPr>
          <w:spacing w:val="12"/>
        </w:rPr>
        <w:t xml:space="preserve"> </w:t>
      </w:r>
      <w:r>
        <w:rPr>
          <w:spacing w:val="-2"/>
        </w:rPr>
        <w:t>в</w:t>
      </w:r>
      <w:r>
        <w:rPr>
          <w:spacing w:val="12"/>
        </w:rPr>
        <w:t xml:space="preserve"> </w:t>
      </w:r>
      <w:r>
        <w:rPr>
          <w:spacing w:val="-2"/>
        </w:rPr>
        <w:t>случае,</w:t>
      </w:r>
      <w:r>
        <w:rPr>
          <w:spacing w:val="12"/>
        </w:rPr>
        <w:t xml:space="preserve"> </w:t>
      </w:r>
      <w:r>
        <w:rPr>
          <w:spacing w:val="-2"/>
        </w:rPr>
        <w:t>если:</w:t>
      </w:r>
      <w:r>
        <w:rPr>
          <w:spacing w:val="12"/>
        </w:rPr>
        <w:t xml:space="preserve"> </w:t>
      </w:r>
      <w:r>
        <w:rPr>
          <w:spacing w:val="-2"/>
        </w:rPr>
        <w:t>правильно</w:t>
      </w:r>
      <w:r>
        <w:rPr>
          <w:spacing w:val="10"/>
        </w:rPr>
        <w:t xml:space="preserve"> </w:t>
      </w:r>
      <w:r>
        <w:rPr>
          <w:spacing w:val="-2"/>
        </w:rPr>
        <w:t>составлен</w:t>
      </w:r>
      <w:r>
        <w:rPr>
          <w:spacing w:val="9"/>
        </w:rPr>
        <w:t xml:space="preserve"> </w:t>
      </w:r>
      <w:r>
        <w:rPr>
          <w:spacing w:val="-2"/>
        </w:rPr>
        <w:t>план</w:t>
      </w:r>
      <w:r>
        <w:rPr>
          <w:spacing w:val="11"/>
        </w:rPr>
        <w:t xml:space="preserve"> </w:t>
      </w:r>
      <w:r>
        <w:rPr>
          <w:spacing w:val="-2"/>
        </w:rPr>
        <w:t>решения,</w:t>
      </w:r>
      <w:r>
        <w:rPr>
          <w:spacing w:val="10"/>
        </w:rPr>
        <w:t xml:space="preserve"> </w:t>
      </w:r>
      <w:r>
        <w:rPr>
          <w:spacing w:val="-2"/>
        </w:rPr>
        <w:t>подобраны</w:t>
      </w:r>
      <w:r>
        <w:rPr>
          <w:spacing w:val="10"/>
        </w:rPr>
        <w:t xml:space="preserve"> </w:t>
      </w:r>
      <w:r>
        <w:rPr>
          <w:spacing w:val="-2"/>
        </w:rPr>
        <w:t>реактивы, допущена</w:t>
      </w:r>
      <w:r>
        <w:rPr>
          <w:spacing w:val="-13"/>
        </w:rPr>
        <w:t xml:space="preserve"> </w:t>
      </w:r>
      <w:r>
        <w:rPr>
          <w:spacing w:val="-2"/>
        </w:rPr>
        <w:t>существенная</w:t>
      </w:r>
      <w:r>
        <w:rPr>
          <w:spacing w:val="-13"/>
        </w:rPr>
        <w:t xml:space="preserve"> </w:t>
      </w:r>
      <w:r>
        <w:rPr>
          <w:spacing w:val="-2"/>
        </w:rPr>
        <w:t>ошибка</w:t>
      </w:r>
      <w:r>
        <w:rPr>
          <w:spacing w:val="-13"/>
        </w:rPr>
        <w:t xml:space="preserve"> </w:t>
      </w:r>
      <w:r>
        <w:rPr>
          <w:spacing w:val="-2"/>
        </w:rPr>
        <w:t>в</w:t>
      </w:r>
      <w:r>
        <w:rPr>
          <w:spacing w:val="-13"/>
        </w:rPr>
        <w:t xml:space="preserve"> </w:t>
      </w:r>
      <w:r>
        <w:rPr>
          <w:spacing w:val="-2"/>
        </w:rPr>
        <w:t>объяснении</w:t>
      </w:r>
      <w:r>
        <w:rPr>
          <w:spacing w:val="-14"/>
        </w:rPr>
        <w:t xml:space="preserve"> </w:t>
      </w:r>
      <w:r>
        <w:rPr>
          <w:spacing w:val="-2"/>
        </w:rPr>
        <w:t>и</w:t>
      </w:r>
      <w:r>
        <w:rPr>
          <w:spacing w:val="-13"/>
        </w:rPr>
        <w:t xml:space="preserve"> </w:t>
      </w:r>
      <w:r>
        <w:rPr>
          <w:spacing w:val="-2"/>
        </w:rPr>
        <w:t>выводах.</w:t>
      </w:r>
    </w:p>
    <w:p>
      <w:pPr>
        <w:pStyle w:val="6"/>
      </w:pPr>
      <w:r>
        <w:rPr>
          <w:b/>
        </w:rPr>
        <w:t>Оценка</w:t>
      </w:r>
      <w:r>
        <w:rPr>
          <w:b/>
          <w:spacing w:val="-4"/>
        </w:rPr>
        <w:t xml:space="preserve"> </w:t>
      </w:r>
      <w:r>
        <w:rPr>
          <w:b/>
        </w:rPr>
        <w:t>«2»</w:t>
      </w:r>
      <w:r>
        <w:rPr>
          <w:b/>
          <w:spacing w:val="-9"/>
        </w:rPr>
        <w:t xml:space="preserve"> </w:t>
      </w:r>
      <w:r>
        <w:t>ставится</w:t>
      </w:r>
      <w:r>
        <w:rPr>
          <w:spacing w:val="-8"/>
        </w:rPr>
        <w:t xml:space="preserve"> </w:t>
      </w:r>
      <w:r>
        <w:t>в</w:t>
      </w:r>
      <w:r>
        <w:rPr>
          <w:spacing w:val="-10"/>
        </w:rPr>
        <w:t xml:space="preserve"> </w:t>
      </w:r>
      <w:r>
        <w:t>случае,</w:t>
      </w:r>
      <w:r>
        <w:rPr>
          <w:spacing w:val="-9"/>
        </w:rPr>
        <w:t xml:space="preserve"> </w:t>
      </w:r>
      <w:r>
        <w:t>если:</w:t>
      </w:r>
      <w:r>
        <w:rPr>
          <w:spacing w:val="-11"/>
        </w:rPr>
        <w:t xml:space="preserve"> </w:t>
      </w:r>
      <w:r>
        <w:t>допущены</w:t>
      </w:r>
      <w:r>
        <w:rPr>
          <w:spacing w:val="-8"/>
        </w:rPr>
        <w:t xml:space="preserve"> </w:t>
      </w:r>
      <w:r>
        <w:t>две</w:t>
      </w:r>
      <w:r>
        <w:rPr>
          <w:spacing w:val="-8"/>
        </w:rPr>
        <w:t xml:space="preserve"> </w:t>
      </w:r>
      <w:r>
        <w:t>и</w:t>
      </w:r>
      <w:r>
        <w:rPr>
          <w:spacing w:val="-7"/>
        </w:rPr>
        <w:t xml:space="preserve"> </w:t>
      </w:r>
      <w:r>
        <w:t>более</w:t>
      </w:r>
      <w:r>
        <w:rPr>
          <w:spacing w:val="-8"/>
        </w:rPr>
        <w:t xml:space="preserve"> </w:t>
      </w:r>
      <w:r>
        <w:t>ошибки</w:t>
      </w:r>
      <w:r>
        <w:rPr>
          <w:spacing w:val="-8"/>
        </w:rPr>
        <w:t xml:space="preserve"> </w:t>
      </w:r>
      <w:r>
        <w:t>в</w:t>
      </w:r>
      <w:r>
        <w:rPr>
          <w:spacing w:val="-10"/>
        </w:rPr>
        <w:t xml:space="preserve"> </w:t>
      </w:r>
      <w:r>
        <w:t>плане</w:t>
      </w:r>
      <w:r>
        <w:rPr>
          <w:spacing w:val="-8"/>
        </w:rPr>
        <w:t xml:space="preserve"> </w:t>
      </w:r>
      <w:r>
        <w:t>решения,</w:t>
      </w:r>
      <w:r>
        <w:rPr>
          <w:spacing w:val="-8"/>
        </w:rPr>
        <w:t xml:space="preserve"> </w:t>
      </w:r>
      <w:r>
        <w:t>в</w:t>
      </w:r>
      <w:r>
        <w:rPr>
          <w:spacing w:val="-10"/>
        </w:rPr>
        <w:t xml:space="preserve"> </w:t>
      </w:r>
      <w:r>
        <w:t>подборе реактивов, выводах.</w:t>
      </w:r>
    </w:p>
    <w:p>
      <w:pPr>
        <w:pStyle w:val="6"/>
        <w:spacing w:before="5"/>
        <w:ind w:left="0"/>
      </w:pPr>
    </w:p>
    <w:p>
      <w:pPr>
        <w:pStyle w:val="2"/>
        <w:numPr>
          <w:ilvl w:val="3"/>
          <w:numId w:val="22"/>
        </w:numPr>
        <w:tabs>
          <w:tab w:val="left" w:pos="2085"/>
        </w:tabs>
        <w:spacing w:before="0" w:after="0" w:line="240" w:lineRule="auto"/>
        <w:ind w:left="2085" w:right="0" w:hanging="780"/>
        <w:jc w:val="left"/>
      </w:pPr>
      <w:r>
        <w:t>Практическая</w:t>
      </w:r>
      <w:r>
        <w:rPr>
          <w:spacing w:val="-5"/>
        </w:rPr>
        <w:t xml:space="preserve"> </w:t>
      </w:r>
      <w:r>
        <w:rPr>
          <w:spacing w:val="-2"/>
        </w:rPr>
        <w:t>работа</w:t>
      </w:r>
    </w:p>
    <w:p>
      <w:pPr>
        <w:pStyle w:val="6"/>
        <w:spacing w:before="271"/>
        <w:ind w:right="276"/>
        <w:jc w:val="both"/>
      </w:pPr>
      <w:r>
        <w:rPr>
          <w:b/>
        </w:rPr>
        <w:t xml:space="preserve">Оценка «5» </w:t>
      </w:r>
      <w:r>
        <w:t>ставится в случае, если: работа выполнена полностью, правильно сделаны наблюдения и выводы, эксперимент осуществлен по плану, с учетом техники безопасности, поддерживается чистота рабочего места, экономно расходуются реактивы.</w:t>
      </w:r>
    </w:p>
    <w:p>
      <w:pPr>
        <w:pStyle w:val="6"/>
        <w:ind w:right="272"/>
        <w:jc w:val="both"/>
      </w:pPr>
      <w:r>
        <w:rPr>
          <w:b/>
        </w:rPr>
        <w:t xml:space="preserve">Оценка «4» </w:t>
      </w:r>
      <w:r>
        <w:t xml:space="preserve">ставится в случае, если: работа выполнена полностью, правильно сделаны наблюдения и выводы, но при этом эксперимент проведен не полностью или допущены </w:t>
      </w:r>
      <w:r>
        <w:rPr>
          <w:spacing w:val="-4"/>
        </w:rPr>
        <w:t>несущественные</w:t>
      </w:r>
      <w:r>
        <w:rPr>
          <w:spacing w:val="-13"/>
        </w:rPr>
        <w:t xml:space="preserve"> </w:t>
      </w:r>
      <w:r>
        <w:rPr>
          <w:spacing w:val="-4"/>
        </w:rPr>
        <w:t>ошибки</w:t>
      </w:r>
      <w:r>
        <w:rPr>
          <w:spacing w:val="-7"/>
        </w:rPr>
        <w:t xml:space="preserve"> </w:t>
      </w:r>
      <w:r>
        <w:rPr>
          <w:spacing w:val="-4"/>
        </w:rPr>
        <w:t>в</w:t>
      </w:r>
      <w:r>
        <w:rPr>
          <w:spacing w:val="-12"/>
        </w:rPr>
        <w:t xml:space="preserve"> </w:t>
      </w:r>
      <w:r>
        <w:rPr>
          <w:spacing w:val="-4"/>
        </w:rPr>
        <w:t>работе</w:t>
      </w:r>
      <w:r>
        <w:rPr>
          <w:spacing w:val="-13"/>
        </w:rPr>
        <w:t xml:space="preserve"> </w:t>
      </w:r>
      <w:r>
        <w:rPr>
          <w:spacing w:val="-4"/>
        </w:rPr>
        <w:t>с</w:t>
      </w:r>
      <w:r>
        <w:rPr>
          <w:spacing w:val="-9"/>
        </w:rPr>
        <w:t xml:space="preserve"> </w:t>
      </w:r>
      <w:r>
        <w:rPr>
          <w:spacing w:val="-4"/>
        </w:rPr>
        <w:t>веществами</w:t>
      </w:r>
      <w:r>
        <w:rPr>
          <w:spacing w:val="-11"/>
        </w:rPr>
        <w:t xml:space="preserve"> </w:t>
      </w:r>
      <w:r>
        <w:rPr>
          <w:spacing w:val="-4"/>
        </w:rPr>
        <w:t>и</w:t>
      </w:r>
      <w:r>
        <w:rPr>
          <w:spacing w:val="-9"/>
        </w:rPr>
        <w:t xml:space="preserve"> </w:t>
      </w:r>
      <w:r>
        <w:rPr>
          <w:spacing w:val="-4"/>
        </w:rPr>
        <w:t>оборудованием.</w:t>
      </w:r>
    </w:p>
    <w:p>
      <w:pPr>
        <w:pStyle w:val="6"/>
        <w:ind w:right="270"/>
        <w:jc w:val="both"/>
      </w:pPr>
      <w:r>
        <w:rPr>
          <w:b/>
        </w:rPr>
        <w:t>Оценка</w:t>
      </w:r>
      <w:r>
        <w:rPr>
          <w:b/>
          <w:spacing w:val="-15"/>
        </w:rPr>
        <w:t xml:space="preserve"> </w:t>
      </w:r>
      <w:r>
        <w:rPr>
          <w:b/>
        </w:rPr>
        <w:t>«3»</w:t>
      </w:r>
      <w:r>
        <w:rPr>
          <w:b/>
          <w:spacing w:val="-15"/>
        </w:rPr>
        <w:t xml:space="preserve"> </w:t>
      </w:r>
      <w:r>
        <w:t>ставится</w:t>
      </w:r>
      <w:r>
        <w:rPr>
          <w:spacing w:val="-15"/>
        </w:rPr>
        <w:t xml:space="preserve"> </w:t>
      </w:r>
      <w:r>
        <w:t>в</w:t>
      </w:r>
      <w:r>
        <w:rPr>
          <w:spacing w:val="-15"/>
        </w:rPr>
        <w:t xml:space="preserve"> </w:t>
      </w:r>
      <w:r>
        <w:t>случае,</w:t>
      </w:r>
      <w:r>
        <w:rPr>
          <w:spacing w:val="-15"/>
        </w:rPr>
        <w:t xml:space="preserve"> </w:t>
      </w:r>
      <w:r>
        <w:t>если:</w:t>
      </w:r>
      <w:r>
        <w:rPr>
          <w:spacing w:val="-15"/>
        </w:rPr>
        <w:t xml:space="preserve"> </w:t>
      </w:r>
      <w:r>
        <w:t>работа</w:t>
      </w:r>
      <w:r>
        <w:rPr>
          <w:spacing w:val="-15"/>
        </w:rPr>
        <w:t xml:space="preserve"> </w:t>
      </w:r>
      <w:r>
        <w:t>выполнена</w:t>
      </w:r>
      <w:r>
        <w:rPr>
          <w:spacing w:val="-15"/>
        </w:rPr>
        <w:t xml:space="preserve"> </w:t>
      </w:r>
      <w:r>
        <w:t>не</w:t>
      </w:r>
      <w:r>
        <w:rPr>
          <w:spacing w:val="-15"/>
        </w:rPr>
        <w:t xml:space="preserve"> </w:t>
      </w:r>
      <w:r>
        <w:t>менее</w:t>
      </w:r>
      <w:r>
        <w:rPr>
          <w:spacing w:val="-15"/>
        </w:rPr>
        <w:t xml:space="preserve"> </w:t>
      </w:r>
      <w:r>
        <w:t>чем</w:t>
      </w:r>
      <w:r>
        <w:rPr>
          <w:spacing w:val="-15"/>
        </w:rPr>
        <w:t xml:space="preserve"> </w:t>
      </w:r>
      <w:r>
        <w:t>на</w:t>
      </w:r>
      <w:r>
        <w:rPr>
          <w:spacing w:val="-12"/>
        </w:rPr>
        <w:t xml:space="preserve"> </w:t>
      </w:r>
      <w:r>
        <w:t>половину</w:t>
      </w:r>
      <w:r>
        <w:rPr>
          <w:spacing w:val="-15"/>
        </w:rPr>
        <w:t xml:space="preserve"> </w:t>
      </w:r>
      <w:r>
        <w:t>или</w:t>
      </w:r>
      <w:r>
        <w:rPr>
          <w:spacing w:val="-11"/>
        </w:rPr>
        <w:t xml:space="preserve"> </w:t>
      </w:r>
      <w:r>
        <w:t xml:space="preserve">допущены </w:t>
      </w:r>
      <w:r>
        <w:rPr>
          <w:spacing w:val="-4"/>
        </w:rPr>
        <w:t>существенные</w:t>
      </w:r>
      <w:r>
        <w:rPr>
          <w:spacing w:val="-11"/>
        </w:rPr>
        <w:t xml:space="preserve"> </w:t>
      </w:r>
      <w:r>
        <w:rPr>
          <w:spacing w:val="-4"/>
        </w:rPr>
        <w:t>ошибка</w:t>
      </w:r>
      <w:r>
        <w:rPr>
          <w:spacing w:val="-11"/>
        </w:rPr>
        <w:t xml:space="preserve"> </w:t>
      </w:r>
      <w:r>
        <w:rPr>
          <w:spacing w:val="-4"/>
        </w:rPr>
        <w:t>в</w:t>
      </w:r>
      <w:r>
        <w:rPr>
          <w:spacing w:val="-11"/>
        </w:rPr>
        <w:t xml:space="preserve"> </w:t>
      </w:r>
      <w:r>
        <w:rPr>
          <w:spacing w:val="-4"/>
        </w:rPr>
        <w:t>ходе</w:t>
      </w:r>
      <w:r>
        <w:rPr>
          <w:spacing w:val="-11"/>
        </w:rPr>
        <w:t xml:space="preserve"> </w:t>
      </w:r>
      <w:r>
        <w:rPr>
          <w:spacing w:val="-4"/>
        </w:rPr>
        <w:t>эксперимента,</w:t>
      </w:r>
      <w:r>
        <w:rPr>
          <w:spacing w:val="-11"/>
        </w:rPr>
        <w:t xml:space="preserve"> </w:t>
      </w:r>
      <w:r>
        <w:rPr>
          <w:spacing w:val="-4"/>
        </w:rPr>
        <w:t>в</w:t>
      </w:r>
      <w:r>
        <w:rPr>
          <w:spacing w:val="-11"/>
        </w:rPr>
        <w:t xml:space="preserve"> </w:t>
      </w:r>
      <w:r>
        <w:rPr>
          <w:spacing w:val="-4"/>
        </w:rPr>
        <w:t>объяснении,</w:t>
      </w:r>
      <w:r>
        <w:rPr>
          <w:spacing w:val="-11"/>
        </w:rPr>
        <w:t xml:space="preserve"> </w:t>
      </w:r>
      <w:r>
        <w:rPr>
          <w:spacing w:val="-4"/>
        </w:rPr>
        <w:t>в</w:t>
      </w:r>
      <w:r>
        <w:rPr>
          <w:spacing w:val="-11"/>
        </w:rPr>
        <w:t xml:space="preserve"> </w:t>
      </w:r>
      <w:r>
        <w:rPr>
          <w:spacing w:val="-4"/>
        </w:rPr>
        <w:t>оформлении</w:t>
      </w:r>
      <w:r>
        <w:rPr>
          <w:spacing w:val="-11"/>
        </w:rPr>
        <w:t xml:space="preserve"> </w:t>
      </w:r>
      <w:r>
        <w:rPr>
          <w:spacing w:val="-4"/>
        </w:rPr>
        <w:t>работы,</w:t>
      </w:r>
      <w:r>
        <w:rPr>
          <w:spacing w:val="-11"/>
        </w:rPr>
        <w:t xml:space="preserve"> </w:t>
      </w:r>
      <w:r>
        <w:rPr>
          <w:spacing w:val="-4"/>
        </w:rPr>
        <w:t>но</w:t>
      </w:r>
      <w:r>
        <w:rPr>
          <w:spacing w:val="-11"/>
        </w:rPr>
        <w:t xml:space="preserve"> </w:t>
      </w:r>
      <w:r>
        <w:rPr>
          <w:spacing w:val="-4"/>
        </w:rPr>
        <w:t xml:space="preserve">исправляются </w:t>
      </w:r>
      <w:r>
        <w:t>по</w:t>
      </w:r>
      <w:r>
        <w:rPr>
          <w:spacing w:val="-11"/>
        </w:rPr>
        <w:t xml:space="preserve"> </w:t>
      </w:r>
      <w:r>
        <w:t>требованию</w:t>
      </w:r>
      <w:r>
        <w:rPr>
          <w:spacing w:val="-7"/>
        </w:rPr>
        <w:t xml:space="preserve"> </w:t>
      </w:r>
      <w:r>
        <w:t>учителя.</w:t>
      </w:r>
    </w:p>
    <w:p>
      <w:pPr>
        <w:pStyle w:val="6"/>
        <w:spacing w:before="1"/>
        <w:ind w:right="285"/>
        <w:jc w:val="both"/>
      </w:pPr>
      <w:r>
        <w:rPr>
          <w:b/>
        </w:rPr>
        <w:t>Оценка</w:t>
      </w:r>
      <w:r>
        <w:rPr>
          <w:b/>
          <w:spacing w:val="-12"/>
        </w:rPr>
        <w:t xml:space="preserve"> </w:t>
      </w:r>
      <w:r>
        <w:rPr>
          <w:b/>
        </w:rPr>
        <w:t>«2»</w:t>
      </w:r>
      <w:r>
        <w:rPr>
          <w:b/>
          <w:spacing w:val="-14"/>
        </w:rPr>
        <w:t xml:space="preserve"> </w:t>
      </w:r>
      <w:r>
        <w:t>ставится</w:t>
      </w:r>
      <w:r>
        <w:rPr>
          <w:spacing w:val="-15"/>
        </w:rPr>
        <w:t xml:space="preserve"> </w:t>
      </w:r>
      <w:r>
        <w:t>в</w:t>
      </w:r>
      <w:r>
        <w:rPr>
          <w:spacing w:val="-15"/>
        </w:rPr>
        <w:t xml:space="preserve"> </w:t>
      </w:r>
      <w:r>
        <w:t>случае,</w:t>
      </w:r>
      <w:r>
        <w:rPr>
          <w:spacing w:val="-15"/>
        </w:rPr>
        <w:t xml:space="preserve"> </w:t>
      </w:r>
      <w:r>
        <w:t>если:</w:t>
      </w:r>
      <w:r>
        <w:rPr>
          <w:spacing w:val="-15"/>
        </w:rPr>
        <w:t xml:space="preserve"> </w:t>
      </w:r>
      <w:r>
        <w:t>допущены</w:t>
      </w:r>
      <w:r>
        <w:rPr>
          <w:spacing w:val="-8"/>
        </w:rPr>
        <w:t xml:space="preserve"> </w:t>
      </w:r>
      <w:r>
        <w:t>две</w:t>
      </w:r>
      <w:r>
        <w:rPr>
          <w:spacing w:val="-10"/>
        </w:rPr>
        <w:t xml:space="preserve"> </w:t>
      </w:r>
      <w:r>
        <w:t>или</w:t>
      </w:r>
      <w:r>
        <w:rPr>
          <w:spacing w:val="-8"/>
        </w:rPr>
        <w:t xml:space="preserve"> </w:t>
      </w:r>
      <w:r>
        <w:t>более</w:t>
      </w:r>
      <w:r>
        <w:rPr>
          <w:spacing w:val="-10"/>
        </w:rPr>
        <w:t xml:space="preserve"> </w:t>
      </w:r>
      <w:r>
        <w:t>существенные</w:t>
      </w:r>
      <w:r>
        <w:rPr>
          <w:spacing w:val="-10"/>
        </w:rPr>
        <w:t xml:space="preserve"> </w:t>
      </w:r>
      <w:r>
        <w:t>ошибки,</w:t>
      </w:r>
      <w:r>
        <w:rPr>
          <w:spacing w:val="-7"/>
        </w:rPr>
        <w:t xml:space="preserve"> </w:t>
      </w:r>
      <w:r>
        <w:t>учащийся не может их исправить даже по требованию учителя.</w:t>
      </w:r>
    </w:p>
    <w:p>
      <w:pPr>
        <w:pStyle w:val="6"/>
        <w:spacing w:before="5"/>
        <w:ind w:left="0"/>
      </w:pPr>
    </w:p>
    <w:p>
      <w:pPr>
        <w:pStyle w:val="2"/>
        <w:numPr>
          <w:ilvl w:val="3"/>
          <w:numId w:val="22"/>
        </w:numPr>
        <w:tabs>
          <w:tab w:val="left" w:pos="1844"/>
        </w:tabs>
        <w:spacing w:before="0" w:after="0" w:line="240" w:lineRule="auto"/>
        <w:ind w:left="1844" w:right="0" w:hanging="839"/>
        <w:jc w:val="both"/>
      </w:pPr>
      <w:r>
        <w:t>Контрольная</w:t>
      </w:r>
      <w:r>
        <w:rPr>
          <w:spacing w:val="-8"/>
        </w:rPr>
        <w:t xml:space="preserve"> </w:t>
      </w:r>
      <w:r>
        <w:rPr>
          <w:spacing w:val="-2"/>
        </w:rPr>
        <w:t>работа</w:t>
      </w:r>
    </w:p>
    <w:p>
      <w:pPr>
        <w:pStyle w:val="6"/>
        <w:spacing w:before="271"/>
      </w:pPr>
      <w:r>
        <w:rPr>
          <w:b/>
        </w:rPr>
        <w:t>Оценка</w:t>
      </w:r>
      <w:r>
        <w:rPr>
          <w:b/>
          <w:spacing w:val="11"/>
        </w:rPr>
        <w:t xml:space="preserve"> </w:t>
      </w:r>
      <w:r>
        <w:rPr>
          <w:b/>
        </w:rPr>
        <w:t>«5»</w:t>
      </w:r>
      <w:r>
        <w:rPr>
          <w:b/>
          <w:spacing w:val="8"/>
        </w:rPr>
        <w:t xml:space="preserve"> </w:t>
      </w:r>
      <w:r>
        <w:t>ставится</w:t>
      </w:r>
      <w:r>
        <w:rPr>
          <w:spacing w:val="9"/>
        </w:rPr>
        <w:t xml:space="preserve"> </w:t>
      </w:r>
      <w:r>
        <w:t>в</w:t>
      </w:r>
      <w:r>
        <w:rPr>
          <w:spacing w:val="7"/>
        </w:rPr>
        <w:t xml:space="preserve"> </w:t>
      </w:r>
      <w:r>
        <w:t>случае,</w:t>
      </w:r>
      <w:r>
        <w:rPr>
          <w:spacing w:val="8"/>
        </w:rPr>
        <w:t xml:space="preserve"> </w:t>
      </w:r>
      <w:r>
        <w:t>если:</w:t>
      </w:r>
      <w:r>
        <w:rPr>
          <w:spacing w:val="9"/>
        </w:rPr>
        <w:t xml:space="preserve"> </w:t>
      </w:r>
      <w:r>
        <w:t>работа</w:t>
      </w:r>
      <w:r>
        <w:rPr>
          <w:spacing w:val="7"/>
        </w:rPr>
        <w:t xml:space="preserve"> </w:t>
      </w:r>
      <w:r>
        <w:t>выполнена</w:t>
      </w:r>
      <w:r>
        <w:rPr>
          <w:spacing w:val="8"/>
        </w:rPr>
        <w:t xml:space="preserve"> </w:t>
      </w:r>
      <w:r>
        <w:t>полностью,</w:t>
      </w:r>
      <w:r>
        <w:rPr>
          <w:spacing w:val="8"/>
        </w:rPr>
        <w:t xml:space="preserve"> </w:t>
      </w:r>
      <w:r>
        <w:t>возможна</w:t>
      </w:r>
      <w:r>
        <w:rPr>
          <w:spacing w:val="8"/>
        </w:rPr>
        <w:t xml:space="preserve"> </w:t>
      </w:r>
      <w:r>
        <w:t xml:space="preserve">несущественная </w:t>
      </w:r>
      <w:r>
        <w:rPr>
          <w:spacing w:val="-2"/>
        </w:rPr>
        <w:t>ошибка.</w:t>
      </w:r>
    </w:p>
    <w:p>
      <w:pPr>
        <w:pStyle w:val="6"/>
      </w:pPr>
      <w:r>
        <w:rPr>
          <w:b/>
        </w:rPr>
        <w:t>Оценка</w:t>
      </w:r>
      <w:r>
        <w:rPr>
          <w:b/>
          <w:spacing w:val="29"/>
        </w:rPr>
        <w:t xml:space="preserve"> </w:t>
      </w:r>
      <w:r>
        <w:rPr>
          <w:b/>
        </w:rPr>
        <w:t>«4»</w:t>
      </w:r>
      <w:r>
        <w:rPr>
          <w:b/>
          <w:spacing w:val="24"/>
        </w:rPr>
        <w:t xml:space="preserve"> </w:t>
      </w:r>
      <w:r>
        <w:t>ставится</w:t>
      </w:r>
      <w:r>
        <w:rPr>
          <w:spacing w:val="25"/>
        </w:rPr>
        <w:t xml:space="preserve"> </w:t>
      </w:r>
      <w:r>
        <w:t>в</w:t>
      </w:r>
      <w:r>
        <w:rPr>
          <w:spacing w:val="23"/>
        </w:rPr>
        <w:t xml:space="preserve"> </w:t>
      </w:r>
      <w:r>
        <w:t>случае,</w:t>
      </w:r>
      <w:r>
        <w:rPr>
          <w:spacing w:val="25"/>
        </w:rPr>
        <w:t xml:space="preserve"> </w:t>
      </w:r>
      <w:r>
        <w:t>если:</w:t>
      </w:r>
      <w:r>
        <w:rPr>
          <w:spacing w:val="25"/>
        </w:rPr>
        <w:t xml:space="preserve"> </w:t>
      </w:r>
      <w:r>
        <w:t>работа</w:t>
      </w:r>
      <w:r>
        <w:rPr>
          <w:spacing w:val="23"/>
        </w:rPr>
        <w:t xml:space="preserve"> </w:t>
      </w:r>
      <w:r>
        <w:t>выполнена</w:t>
      </w:r>
      <w:r>
        <w:rPr>
          <w:spacing w:val="23"/>
        </w:rPr>
        <w:t xml:space="preserve"> </w:t>
      </w:r>
      <w:r>
        <w:t>полностью,</w:t>
      </w:r>
      <w:r>
        <w:rPr>
          <w:spacing w:val="24"/>
        </w:rPr>
        <w:t xml:space="preserve"> </w:t>
      </w:r>
      <w:r>
        <w:t>допущено</w:t>
      </w:r>
      <w:r>
        <w:rPr>
          <w:spacing w:val="21"/>
        </w:rPr>
        <w:t xml:space="preserve"> </w:t>
      </w:r>
      <w:r>
        <w:t>не</w:t>
      </w:r>
      <w:r>
        <w:rPr>
          <w:spacing w:val="23"/>
        </w:rPr>
        <w:t xml:space="preserve"> </w:t>
      </w:r>
      <w:r>
        <w:t>более</w:t>
      </w:r>
      <w:r>
        <w:rPr>
          <w:spacing w:val="23"/>
        </w:rPr>
        <w:t xml:space="preserve"> </w:t>
      </w:r>
      <w:r>
        <w:t>двух несущественных ошибок.</w:t>
      </w:r>
    </w:p>
    <w:p>
      <w:pPr>
        <w:pStyle w:val="6"/>
      </w:pPr>
      <w:r>
        <w:rPr>
          <w:b/>
          <w:spacing w:val="-2"/>
        </w:rPr>
        <w:t>Оценка</w:t>
      </w:r>
      <w:r>
        <w:rPr>
          <w:b/>
          <w:spacing w:val="-4"/>
        </w:rPr>
        <w:t xml:space="preserve"> </w:t>
      </w:r>
      <w:r>
        <w:rPr>
          <w:b/>
          <w:spacing w:val="-2"/>
        </w:rPr>
        <w:t>«3»</w:t>
      </w:r>
      <w:r>
        <w:rPr>
          <w:b/>
          <w:spacing w:val="-8"/>
        </w:rPr>
        <w:t xml:space="preserve"> </w:t>
      </w:r>
      <w:r>
        <w:rPr>
          <w:spacing w:val="-2"/>
        </w:rPr>
        <w:t>ставится</w:t>
      </w:r>
      <w:r>
        <w:rPr>
          <w:spacing w:val="-9"/>
        </w:rPr>
        <w:t xml:space="preserve"> </w:t>
      </w:r>
      <w:r>
        <w:rPr>
          <w:spacing w:val="-2"/>
        </w:rPr>
        <w:t>в</w:t>
      </w:r>
      <w:r>
        <w:rPr>
          <w:spacing w:val="-7"/>
        </w:rPr>
        <w:t xml:space="preserve"> </w:t>
      </w:r>
      <w:r>
        <w:rPr>
          <w:spacing w:val="-2"/>
        </w:rPr>
        <w:t>случае,</w:t>
      </w:r>
      <w:r>
        <w:rPr>
          <w:spacing w:val="-9"/>
        </w:rPr>
        <w:t xml:space="preserve"> </w:t>
      </w:r>
      <w:r>
        <w:rPr>
          <w:spacing w:val="-2"/>
        </w:rPr>
        <w:t>если:</w:t>
      </w:r>
      <w:r>
        <w:rPr>
          <w:spacing w:val="-7"/>
        </w:rPr>
        <w:t xml:space="preserve"> </w:t>
      </w:r>
      <w:r>
        <w:rPr>
          <w:spacing w:val="-2"/>
        </w:rPr>
        <w:t>работа</w:t>
      </w:r>
      <w:r>
        <w:rPr>
          <w:spacing w:val="-9"/>
        </w:rPr>
        <w:t xml:space="preserve"> </w:t>
      </w:r>
      <w:r>
        <w:rPr>
          <w:spacing w:val="-2"/>
        </w:rPr>
        <w:t>выполнена</w:t>
      </w:r>
      <w:r>
        <w:rPr>
          <w:spacing w:val="-11"/>
        </w:rPr>
        <w:t xml:space="preserve"> </w:t>
      </w:r>
      <w:r>
        <w:rPr>
          <w:spacing w:val="-2"/>
        </w:rPr>
        <w:t>не</w:t>
      </w:r>
      <w:r>
        <w:rPr>
          <w:spacing w:val="-7"/>
        </w:rPr>
        <w:t xml:space="preserve"> </w:t>
      </w:r>
      <w:r>
        <w:rPr>
          <w:spacing w:val="-2"/>
        </w:rPr>
        <w:t>менее</w:t>
      </w:r>
      <w:r>
        <w:rPr>
          <w:spacing w:val="-7"/>
        </w:rPr>
        <w:t xml:space="preserve"> </w:t>
      </w:r>
      <w:r>
        <w:rPr>
          <w:spacing w:val="-2"/>
        </w:rPr>
        <w:t>чем</w:t>
      </w:r>
      <w:r>
        <w:rPr>
          <w:spacing w:val="-9"/>
        </w:rPr>
        <w:t xml:space="preserve"> </w:t>
      </w:r>
      <w:r>
        <w:rPr>
          <w:spacing w:val="-2"/>
        </w:rPr>
        <w:t>наполовину,</w:t>
      </w:r>
      <w:r>
        <w:rPr>
          <w:spacing w:val="-7"/>
        </w:rPr>
        <w:t xml:space="preserve"> </w:t>
      </w:r>
      <w:r>
        <w:rPr>
          <w:spacing w:val="-2"/>
        </w:rPr>
        <w:t>допущена</w:t>
      </w:r>
      <w:r>
        <w:rPr>
          <w:spacing w:val="-6"/>
        </w:rPr>
        <w:t xml:space="preserve"> </w:t>
      </w:r>
      <w:r>
        <w:rPr>
          <w:spacing w:val="-2"/>
        </w:rPr>
        <w:t xml:space="preserve">одна </w:t>
      </w:r>
      <w:r>
        <w:t>существенная или две несущественные ошибки.</w:t>
      </w:r>
    </w:p>
    <w:p>
      <w:pPr>
        <w:pStyle w:val="6"/>
      </w:pPr>
      <w:r>
        <w:rPr>
          <w:b/>
        </w:rPr>
        <w:t>Оценка</w:t>
      </w:r>
      <w:r>
        <w:rPr>
          <w:b/>
          <w:spacing w:val="24"/>
        </w:rPr>
        <w:t xml:space="preserve"> </w:t>
      </w:r>
      <w:r>
        <w:rPr>
          <w:b/>
        </w:rPr>
        <w:t>«2»</w:t>
      </w:r>
      <w:r>
        <w:rPr>
          <w:b/>
          <w:spacing w:val="23"/>
        </w:rPr>
        <w:t xml:space="preserve"> </w:t>
      </w:r>
      <w:r>
        <w:t>ставится</w:t>
      </w:r>
      <w:r>
        <w:rPr>
          <w:spacing w:val="21"/>
        </w:rPr>
        <w:t xml:space="preserve"> </w:t>
      </w:r>
      <w:r>
        <w:t>в</w:t>
      </w:r>
      <w:r>
        <w:rPr>
          <w:spacing w:val="20"/>
        </w:rPr>
        <w:t xml:space="preserve"> </w:t>
      </w:r>
      <w:r>
        <w:t>случае,</w:t>
      </w:r>
      <w:r>
        <w:rPr>
          <w:spacing w:val="21"/>
        </w:rPr>
        <w:t xml:space="preserve"> </w:t>
      </w:r>
      <w:r>
        <w:t>если:</w:t>
      </w:r>
      <w:r>
        <w:rPr>
          <w:spacing w:val="21"/>
        </w:rPr>
        <w:t xml:space="preserve"> </w:t>
      </w:r>
      <w:r>
        <w:t>работа</w:t>
      </w:r>
      <w:r>
        <w:rPr>
          <w:spacing w:val="20"/>
        </w:rPr>
        <w:t xml:space="preserve"> </w:t>
      </w:r>
      <w:r>
        <w:t>выполнена</w:t>
      </w:r>
      <w:r>
        <w:rPr>
          <w:spacing w:val="19"/>
        </w:rPr>
        <w:t xml:space="preserve"> </w:t>
      </w:r>
      <w:r>
        <w:t>менее</w:t>
      </w:r>
      <w:r>
        <w:rPr>
          <w:spacing w:val="19"/>
        </w:rPr>
        <w:t xml:space="preserve"> </w:t>
      </w:r>
      <w:r>
        <w:t>чем</w:t>
      </w:r>
      <w:r>
        <w:rPr>
          <w:spacing w:val="19"/>
        </w:rPr>
        <w:t xml:space="preserve"> </w:t>
      </w:r>
      <w:r>
        <w:t>наполовину</w:t>
      </w:r>
      <w:r>
        <w:rPr>
          <w:spacing w:val="14"/>
        </w:rPr>
        <w:t xml:space="preserve"> </w:t>
      </w:r>
      <w:r>
        <w:t>или</w:t>
      </w:r>
      <w:r>
        <w:rPr>
          <w:spacing w:val="20"/>
        </w:rPr>
        <w:t xml:space="preserve"> </w:t>
      </w:r>
      <w:r>
        <w:t>содержит несколько существенных ошибок.</w:t>
      </w:r>
    </w:p>
    <w:p>
      <w:pPr>
        <w:pStyle w:val="6"/>
        <w:spacing w:before="5"/>
        <w:ind w:left="0"/>
      </w:pPr>
    </w:p>
    <w:p>
      <w:pPr>
        <w:pStyle w:val="3"/>
        <w:numPr>
          <w:ilvl w:val="2"/>
          <w:numId w:val="22"/>
        </w:numPr>
        <w:tabs>
          <w:tab w:val="left" w:pos="1604"/>
        </w:tabs>
        <w:spacing w:before="1" w:after="0" w:line="274" w:lineRule="exact"/>
        <w:ind w:left="1604" w:right="0" w:hanging="599"/>
        <w:jc w:val="both"/>
      </w:pPr>
      <w:r>
        <w:t>Общая</w:t>
      </w:r>
      <w:r>
        <w:rPr>
          <w:spacing w:val="-3"/>
        </w:rPr>
        <w:t xml:space="preserve"> </w:t>
      </w:r>
      <w:r>
        <w:t>классификация</w:t>
      </w:r>
      <w:r>
        <w:rPr>
          <w:spacing w:val="-3"/>
        </w:rPr>
        <w:t xml:space="preserve"> </w:t>
      </w:r>
      <w:r>
        <w:rPr>
          <w:spacing w:val="-2"/>
        </w:rPr>
        <w:t>ошибок</w:t>
      </w:r>
    </w:p>
    <w:p>
      <w:pPr>
        <w:spacing w:before="0" w:line="273" w:lineRule="exact"/>
        <w:ind w:left="1005" w:right="0" w:firstLine="0"/>
        <w:jc w:val="both"/>
        <w:rPr>
          <w:sz w:val="24"/>
        </w:rPr>
      </w:pPr>
      <w:r>
        <w:rPr>
          <w:b/>
          <w:sz w:val="24"/>
        </w:rPr>
        <w:t>Грубыми</w:t>
      </w:r>
      <w:r>
        <w:rPr>
          <w:b/>
          <w:spacing w:val="-5"/>
          <w:sz w:val="24"/>
        </w:rPr>
        <w:t xml:space="preserve"> </w:t>
      </w:r>
      <w:r>
        <w:rPr>
          <w:sz w:val="24"/>
        </w:rPr>
        <w:t>считаются</w:t>
      </w:r>
      <w:r>
        <w:rPr>
          <w:spacing w:val="-5"/>
          <w:sz w:val="24"/>
        </w:rPr>
        <w:t xml:space="preserve"> </w:t>
      </w:r>
      <w:r>
        <w:rPr>
          <w:sz w:val="24"/>
        </w:rPr>
        <w:t>следующие</w:t>
      </w:r>
      <w:r>
        <w:rPr>
          <w:spacing w:val="-6"/>
          <w:sz w:val="24"/>
        </w:rPr>
        <w:t xml:space="preserve"> </w:t>
      </w:r>
      <w:r>
        <w:rPr>
          <w:spacing w:val="-2"/>
          <w:sz w:val="24"/>
        </w:rPr>
        <w:t>ошибки:</w:t>
      </w:r>
    </w:p>
    <w:p>
      <w:pPr>
        <w:pStyle w:val="9"/>
        <w:numPr>
          <w:ilvl w:val="0"/>
          <w:numId w:val="23"/>
        </w:numPr>
        <w:tabs>
          <w:tab w:val="left" w:pos="1699"/>
        </w:tabs>
        <w:spacing w:before="0" w:after="0" w:line="240" w:lineRule="auto"/>
        <w:ind w:left="285" w:right="285" w:firstLine="1079"/>
        <w:jc w:val="both"/>
        <w:rPr>
          <w:sz w:val="24"/>
        </w:rPr>
      </w:pPr>
      <w:r>
        <w:rPr>
          <w:sz w:val="24"/>
        </w:rPr>
        <w:t>незнание определения</w:t>
      </w:r>
      <w:r>
        <w:rPr>
          <w:spacing w:val="-2"/>
          <w:sz w:val="24"/>
        </w:rPr>
        <w:t xml:space="preserve"> </w:t>
      </w:r>
      <w:r>
        <w:rPr>
          <w:sz w:val="24"/>
        </w:rPr>
        <w:t>основных</w:t>
      </w:r>
      <w:r>
        <w:rPr>
          <w:spacing w:val="-1"/>
          <w:sz w:val="24"/>
        </w:rPr>
        <w:t xml:space="preserve"> </w:t>
      </w:r>
      <w:r>
        <w:rPr>
          <w:sz w:val="24"/>
        </w:rPr>
        <w:t>понятий,</w:t>
      </w:r>
      <w:r>
        <w:rPr>
          <w:spacing w:val="-2"/>
          <w:sz w:val="24"/>
        </w:rPr>
        <w:t xml:space="preserve"> </w:t>
      </w:r>
      <w:r>
        <w:rPr>
          <w:sz w:val="24"/>
        </w:rPr>
        <w:t xml:space="preserve">законов, правил, основных положений теории, незнание формул, общепринятых символов обозначений величин, единиц их </w:t>
      </w:r>
      <w:r>
        <w:rPr>
          <w:spacing w:val="-2"/>
          <w:sz w:val="24"/>
        </w:rPr>
        <w:t>измерения;</w:t>
      </w:r>
    </w:p>
    <w:p>
      <w:pPr>
        <w:pStyle w:val="9"/>
        <w:numPr>
          <w:ilvl w:val="0"/>
          <w:numId w:val="23"/>
        </w:numPr>
        <w:tabs>
          <w:tab w:val="left" w:pos="1725"/>
        </w:tabs>
        <w:spacing w:before="0" w:after="0" w:line="292" w:lineRule="exact"/>
        <w:ind w:left="1725" w:right="0" w:hanging="360"/>
        <w:jc w:val="left"/>
        <w:rPr>
          <w:sz w:val="24"/>
        </w:rPr>
      </w:pPr>
      <w:r>
        <w:rPr>
          <w:sz w:val="24"/>
        </w:rPr>
        <w:t>незнание</w:t>
      </w:r>
      <w:r>
        <w:rPr>
          <w:spacing w:val="-6"/>
          <w:sz w:val="24"/>
        </w:rPr>
        <w:t xml:space="preserve"> </w:t>
      </w:r>
      <w:r>
        <w:rPr>
          <w:sz w:val="24"/>
        </w:rPr>
        <w:t>наименований</w:t>
      </w:r>
      <w:r>
        <w:rPr>
          <w:spacing w:val="-5"/>
          <w:sz w:val="24"/>
        </w:rPr>
        <w:t xml:space="preserve"> </w:t>
      </w:r>
      <w:r>
        <w:rPr>
          <w:sz w:val="24"/>
        </w:rPr>
        <w:t>единиц</w:t>
      </w:r>
      <w:r>
        <w:rPr>
          <w:spacing w:val="-6"/>
          <w:sz w:val="24"/>
        </w:rPr>
        <w:t xml:space="preserve"> </w:t>
      </w:r>
      <w:r>
        <w:rPr>
          <w:spacing w:val="-2"/>
          <w:sz w:val="24"/>
        </w:rPr>
        <w:t>измерений);</w:t>
      </w:r>
    </w:p>
    <w:p>
      <w:pPr>
        <w:pStyle w:val="9"/>
        <w:numPr>
          <w:ilvl w:val="0"/>
          <w:numId w:val="23"/>
        </w:numPr>
        <w:tabs>
          <w:tab w:val="left" w:pos="1725"/>
        </w:tabs>
        <w:spacing w:before="0" w:after="0" w:line="293" w:lineRule="exact"/>
        <w:ind w:left="1725" w:right="0" w:hanging="360"/>
        <w:jc w:val="left"/>
        <w:rPr>
          <w:sz w:val="24"/>
        </w:rPr>
      </w:pPr>
      <w:r>
        <w:rPr>
          <w:sz w:val="24"/>
        </w:rPr>
        <w:t>неумение</w:t>
      </w:r>
      <w:r>
        <w:rPr>
          <w:spacing w:val="-4"/>
          <w:sz w:val="24"/>
        </w:rPr>
        <w:t xml:space="preserve"> </w:t>
      </w:r>
      <w:r>
        <w:rPr>
          <w:sz w:val="24"/>
        </w:rPr>
        <w:t>выделить</w:t>
      </w:r>
      <w:r>
        <w:rPr>
          <w:spacing w:val="-1"/>
          <w:sz w:val="24"/>
        </w:rPr>
        <w:t xml:space="preserve"> </w:t>
      </w:r>
      <w:r>
        <w:rPr>
          <w:sz w:val="24"/>
        </w:rPr>
        <w:t>в</w:t>
      </w:r>
      <w:r>
        <w:rPr>
          <w:spacing w:val="-3"/>
          <w:sz w:val="24"/>
        </w:rPr>
        <w:t xml:space="preserve"> </w:t>
      </w:r>
      <w:r>
        <w:rPr>
          <w:sz w:val="24"/>
        </w:rPr>
        <w:t>ответе</w:t>
      </w:r>
      <w:r>
        <w:rPr>
          <w:spacing w:val="-2"/>
          <w:sz w:val="24"/>
        </w:rPr>
        <w:t xml:space="preserve"> главное;</w:t>
      </w:r>
    </w:p>
    <w:p>
      <w:pPr>
        <w:pStyle w:val="9"/>
        <w:numPr>
          <w:ilvl w:val="0"/>
          <w:numId w:val="23"/>
        </w:numPr>
        <w:tabs>
          <w:tab w:val="left" w:pos="1725"/>
        </w:tabs>
        <w:spacing w:before="1" w:after="0" w:line="293" w:lineRule="exact"/>
        <w:ind w:left="1725" w:right="0" w:hanging="360"/>
        <w:jc w:val="left"/>
        <w:rPr>
          <w:sz w:val="24"/>
        </w:rPr>
      </w:pPr>
      <w:r>
        <w:rPr>
          <w:sz w:val="24"/>
        </w:rPr>
        <w:t>неумение</w:t>
      </w:r>
      <w:r>
        <w:rPr>
          <w:spacing w:val="-6"/>
          <w:sz w:val="24"/>
        </w:rPr>
        <w:t xml:space="preserve"> </w:t>
      </w:r>
      <w:r>
        <w:rPr>
          <w:sz w:val="24"/>
        </w:rPr>
        <w:t>применять</w:t>
      </w:r>
      <w:r>
        <w:rPr>
          <w:spacing w:val="-3"/>
          <w:sz w:val="24"/>
        </w:rPr>
        <w:t xml:space="preserve"> </w:t>
      </w:r>
      <w:r>
        <w:rPr>
          <w:sz w:val="24"/>
        </w:rPr>
        <w:t>знания</w:t>
      </w:r>
      <w:r>
        <w:rPr>
          <w:spacing w:val="-2"/>
          <w:sz w:val="24"/>
        </w:rPr>
        <w:t xml:space="preserve"> </w:t>
      </w:r>
      <w:r>
        <w:rPr>
          <w:sz w:val="24"/>
        </w:rPr>
        <w:t>для</w:t>
      </w:r>
      <w:r>
        <w:rPr>
          <w:spacing w:val="-2"/>
          <w:sz w:val="24"/>
        </w:rPr>
        <w:t xml:space="preserve"> </w:t>
      </w:r>
      <w:r>
        <w:rPr>
          <w:sz w:val="24"/>
        </w:rPr>
        <w:t>решения</w:t>
      </w:r>
      <w:r>
        <w:rPr>
          <w:spacing w:val="-3"/>
          <w:sz w:val="24"/>
        </w:rPr>
        <w:t xml:space="preserve"> </w:t>
      </w:r>
      <w:r>
        <w:rPr>
          <w:sz w:val="24"/>
        </w:rPr>
        <w:t>задач</w:t>
      </w:r>
      <w:r>
        <w:rPr>
          <w:spacing w:val="-3"/>
          <w:sz w:val="24"/>
        </w:rPr>
        <w:t xml:space="preserve"> </w:t>
      </w:r>
      <w:r>
        <w:rPr>
          <w:sz w:val="24"/>
        </w:rPr>
        <w:t>и</w:t>
      </w:r>
      <w:r>
        <w:rPr>
          <w:spacing w:val="-2"/>
          <w:sz w:val="24"/>
        </w:rPr>
        <w:t xml:space="preserve"> </w:t>
      </w:r>
      <w:r>
        <w:rPr>
          <w:sz w:val="24"/>
        </w:rPr>
        <w:t>объяснения</w:t>
      </w:r>
      <w:r>
        <w:rPr>
          <w:spacing w:val="-2"/>
          <w:sz w:val="24"/>
        </w:rPr>
        <w:t xml:space="preserve"> явлений;</w:t>
      </w:r>
    </w:p>
    <w:p>
      <w:pPr>
        <w:pStyle w:val="9"/>
        <w:numPr>
          <w:ilvl w:val="0"/>
          <w:numId w:val="23"/>
        </w:numPr>
        <w:tabs>
          <w:tab w:val="left" w:pos="1725"/>
        </w:tabs>
        <w:spacing w:before="0" w:after="0" w:line="293" w:lineRule="exact"/>
        <w:ind w:left="1725" w:right="0" w:hanging="360"/>
        <w:jc w:val="left"/>
        <w:rPr>
          <w:sz w:val="24"/>
        </w:rPr>
      </w:pPr>
      <w:r>
        <w:rPr>
          <w:sz w:val="24"/>
        </w:rPr>
        <w:t>неумение</w:t>
      </w:r>
      <w:r>
        <w:rPr>
          <w:spacing w:val="-3"/>
          <w:sz w:val="24"/>
        </w:rPr>
        <w:t xml:space="preserve"> </w:t>
      </w:r>
      <w:r>
        <w:rPr>
          <w:sz w:val="24"/>
        </w:rPr>
        <w:t>делать</w:t>
      </w:r>
      <w:r>
        <w:rPr>
          <w:spacing w:val="-2"/>
          <w:sz w:val="24"/>
        </w:rPr>
        <w:t xml:space="preserve"> </w:t>
      </w:r>
      <w:r>
        <w:rPr>
          <w:sz w:val="24"/>
        </w:rPr>
        <w:t>выводы</w:t>
      </w:r>
      <w:r>
        <w:rPr>
          <w:spacing w:val="-2"/>
          <w:sz w:val="24"/>
        </w:rPr>
        <w:t xml:space="preserve"> </w:t>
      </w:r>
      <w:r>
        <w:rPr>
          <w:sz w:val="24"/>
        </w:rPr>
        <w:t>и</w:t>
      </w:r>
      <w:r>
        <w:rPr>
          <w:spacing w:val="-2"/>
          <w:sz w:val="24"/>
        </w:rPr>
        <w:t xml:space="preserve"> обобщения;</w:t>
      </w:r>
    </w:p>
    <w:p>
      <w:pPr>
        <w:pStyle w:val="9"/>
        <w:numPr>
          <w:ilvl w:val="0"/>
          <w:numId w:val="23"/>
        </w:numPr>
        <w:tabs>
          <w:tab w:val="left" w:pos="1701"/>
        </w:tabs>
        <w:spacing w:before="0" w:after="0" w:line="240" w:lineRule="auto"/>
        <w:ind w:left="285" w:right="288" w:firstLine="1079"/>
        <w:jc w:val="left"/>
        <w:rPr>
          <w:sz w:val="24"/>
        </w:rPr>
      </w:pPr>
      <w:r>
        <w:rPr>
          <w:sz w:val="24"/>
        </w:rPr>
        <w:t>неумение</w:t>
      </w:r>
      <w:r>
        <w:rPr>
          <w:spacing w:val="40"/>
          <w:sz w:val="24"/>
        </w:rPr>
        <w:t xml:space="preserve"> </w:t>
      </w:r>
      <w:r>
        <w:rPr>
          <w:sz w:val="24"/>
        </w:rPr>
        <w:t>подготовить</w:t>
      </w:r>
      <w:r>
        <w:rPr>
          <w:spacing w:val="40"/>
          <w:sz w:val="24"/>
        </w:rPr>
        <w:t xml:space="preserve"> </w:t>
      </w:r>
      <w:r>
        <w:rPr>
          <w:sz w:val="24"/>
        </w:rPr>
        <w:t>установку</w:t>
      </w:r>
      <w:r>
        <w:rPr>
          <w:spacing w:val="40"/>
          <w:sz w:val="24"/>
        </w:rPr>
        <w:t xml:space="preserve"> </w:t>
      </w:r>
      <w:r>
        <w:rPr>
          <w:sz w:val="24"/>
        </w:rPr>
        <w:t>или</w:t>
      </w:r>
      <w:r>
        <w:rPr>
          <w:spacing w:val="40"/>
          <w:sz w:val="24"/>
        </w:rPr>
        <w:t xml:space="preserve"> </w:t>
      </w:r>
      <w:r>
        <w:rPr>
          <w:sz w:val="24"/>
        </w:rPr>
        <w:t>лабораторное</w:t>
      </w:r>
      <w:r>
        <w:rPr>
          <w:spacing w:val="40"/>
          <w:sz w:val="24"/>
        </w:rPr>
        <w:t xml:space="preserve"> </w:t>
      </w:r>
      <w:r>
        <w:rPr>
          <w:sz w:val="24"/>
        </w:rPr>
        <w:t>оборудование,</w:t>
      </w:r>
      <w:r>
        <w:rPr>
          <w:spacing w:val="40"/>
          <w:sz w:val="24"/>
        </w:rPr>
        <w:t xml:space="preserve"> </w:t>
      </w:r>
      <w:r>
        <w:rPr>
          <w:sz w:val="24"/>
        </w:rPr>
        <w:t>провести</w:t>
      </w:r>
      <w:r>
        <w:rPr>
          <w:spacing w:val="40"/>
          <w:sz w:val="24"/>
        </w:rPr>
        <w:t xml:space="preserve"> </w:t>
      </w:r>
      <w:r>
        <w:rPr>
          <w:sz w:val="24"/>
        </w:rPr>
        <w:t>опыт, наблюдения, необходимые расчеты или использовать полученные данные для выводов;</w:t>
      </w:r>
    </w:p>
    <w:p>
      <w:pPr>
        <w:pStyle w:val="9"/>
        <w:numPr>
          <w:ilvl w:val="0"/>
          <w:numId w:val="23"/>
        </w:numPr>
        <w:tabs>
          <w:tab w:val="left" w:pos="1725"/>
        </w:tabs>
        <w:spacing w:before="0" w:after="0" w:line="293" w:lineRule="exact"/>
        <w:ind w:left="1725" w:right="0" w:hanging="360"/>
        <w:jc w:val="left"/>
        <w:rPr>
          <w:sz w:val="24"/>
        </w:rPr>
      </w:pPr>
      <w:r>
        <w:rPr>
          <w:sz w:val="24"/>
        </w:rPr>
        <w:t>неумение</w:t>
      </w:r>
      <w:r>
        <w:rPr>
          <w:spacing w:val="-9"/>
          <w:sz w:val="24"/>
        </w:rPr>
        <w:t xml:space="preserve"> </w:t>
      </w:r>
      <w:r>
        <w:rPr>
          <w:sz w:val="24"/>
        </w:rPr>
        <w:t>пользоваться</w:t>
      </w:r>
      <w:r>
        <w:rPr>
          <w:spacing w:val="-3"/>
          <w:sz w:val="24"/>
        </w:rPr>
        <w:t xml:space="preserve"> </w:t>
      </w:r>
      <w:r>
        <w:rPr>
          <w:sz w:val="24"/>
        </w:rPr>
        <w:t>первоисточниками,</w:t>
      </w:r>
      <w:r>
        <w:rPr>
          <w:spacing w:val="-4"/>
          <w:sz w:val="24"/>
        </w:rPr>
        <w:t xml:space="preserve"> </w:t>
      </w:r>
      <w:r>
        <w:rPr>
          <w:sz w:val="24"/>
        </w:rPr>
        <w:t>учебником</w:t>
      </w:r>
      <w:r>
        <w:rPr>
          <w:spacing w:val="-9"/>
          <w:sz w:val="24"/>
        </w:rPr>
        <w:t xml:space="preserve"> </w:t>
      </w:r>
      <w:r>
        <w:rPr>
          <w:sz w:val="24"/>
        </w:rPr>
        <w:t>и</w:t>
      </w:r>
      <w:r>
        <w:rPr>
          <w:spacing w:val="-5"/>
          <w:sz w:val="24"/>
        </w:rPr>
        <w:t xml:space="preserve"> </w:t>
      </w:r>
      <w:r>
        <w:rPr>
          <w:spacing w:val="-2"/>
          <w:sz w:val="24"/>
        </w:rPr>
        <w:t>справочниками;</w:t>
      </w:r>
    </w:p>
    <w:p>
      <w:pPr>
        <w:pStyle w:val="9"/>
        <w:numPr>
          <w:ilvl w:val="0"/>
          <w:numId w:val="23"/>
        </w:numPr>
        <w:tabs>
          <w:tab w:val="left" w:pos="1725"/>
        </w:tabs>
        <w:spacing w:before="0" w:after="0" w:line="293" w:lineRule="exact"/>
        <w:ind w:left="1725" w:right="0" w:hanging="360"/>
        <w:jc w:val="left"/>
        <w:rPr>
          <w:sz w:val="24"/>
        </w:rPr>
      </w:pPr>
      <w:r>
        <w:rPr>
          <w:sz w:val="24"/>
        </w:rPr>
        <w:t>нарушение</w:t>
      </w:r>
      <w:r>
        <w:rPr>
          <w:spacing w:val="-4"/>
          <w:sz w:val="24"/>
        </w:rPr>
        <w:t xml:space="preserve"> </w:t>
      </w:r>
      <w:r>
        <w:rPr>
          <w:sz w:val="24"/>
        </w:rPr>
        <w:t>техники</w:t>
      </w:r>
      <w:r>
        <w:rPr>
          <w:spacing w:val="-3"/>
          <w:sz w:val="24"/>
        </w:rPr>
        <w:t xml:space="preserve"> </w:t>
      </w:r>
      <w:r>
        <w:rPr>
          <w:spacing w:val="-2"/>
          <w:sz w:val="24"/>
        </w:rPr>
        <w:t>безопасности;</w:t>
      </w:r>
    </w:p>
    <w:p>
      <w:pPr>
        <w:pStyle w:val="9"/>
        <w:numPr>
          <w:ilvl w:val="0"/>
          <w:numId w:val="23"/>
        </w:numPr>
        <w:tabs>
          <w:tab w:val="left" w:pos="1725"/>
        </w:tabs>
        <w:spacing w:before="0" w:after="0" w:line="293" w:lineRule="exact"/>
        <w:ind w:left="1725" w:right="0" w:hanging="360"/>
        <w:jc w:val="left"/>
        <w:rPr>
          <w:sz w:val="24"/>
        </w:rPr>
      </w:pPr>
      <w:r>
        <w:rPr>
          <w:sz w:val="24"/>
        </w:rPr>
        <w:t>небрежное</w:t>
      </w:r>
      <w:r>
        <w:rPr>
          <w:spacing w:val="-7"/>
          <w:sz w:val="24"/>
        </w:rPr>
        <w:t xml:space="preserve"> </w:t>
      </w:r>
      <w:r>
        <w:rPr>
          <w:sz w:val="24"/>
        </w:rPr>
        <w:t>отношение</w:t>
      </w:r>
      <w:r>
        <w:rPr>
          <w:spacing w:val="-7"/>
          <w:sz w:val="24"/>
        </w:rPr>
        <w:t xml:space="preserve"> </w:t>
      </w:r>
      <w:r>
        <w:rPr>
          <w:sz w:val="24"/>
        </w:rPr>
        <w:t>к</w:t>
      </w:r>
      <w:r>
        <w:rPr>
          <w:spacing w:val="-4"/>
          <w:sz w:val="24"/>
        </w:rPr>
        <w:t xml:space="preserve"> </w:t>
      </w:r>
      <w:r>
        <w:rPr>
          <w:sz w:val="24"/>
        </w:rPr>
        <w:t>оборудованию,</w:t>
      </w:r>
      <w:r>
        <w:rPr>
          <w:spacing w:val="-3"/>
          <w:sz w:val="24"/>
        </w:rPr>
        <w:t xml:space="preserve"> </w:t>
      </w:r>
      <w:r>
        <w:rPr>
          <w:sz w:val="24"/>
        </w:rPr>
        <w:t>приборам,</w:t>
      </w:r>
      <w:r>
        <w:rPr>
          <w:spacing w:val="-3"/>
          <w:sz w:val="24"/>
        </w:rPr>
        <w:t xml:space="preserve"> </w:t>
      </w:r>
      <w:r>
        <w:rPr>
          <w:spacing w:val="-2"/>
          <w:sz w:val="24"/>
        </w:rPr>
        <w:t>материалам.</w:t>
      </w:r>
    </w:p>
    <w:p>
      <w:pPr>
        <w:spacing w:before="1" w:line="276" w:lineRule="exact"/>
        <w:ind w:left="1005" w:right="0" w:firstLine="0"/>
        <w:jc w:val="left"/>
        <w:rPr>
          <w:sz w:val="24"/>
        </w:rPr>
      </w:pPr>
      <w:r>
        <w:rPr>
          <w:b/>
          <w:sz w:val="24"/>
        </w:rPr>
        <w:t>К</w:t>
      </w:r>
      <w:r>
        <w:rPr>
          <w:b/>
          <w:spacing w:val="-3"/>
          <w:sz w:val="24"/>
        </w:rPr>
        <w:t xml:space="preserve"> </w:t>
      </w:r>
      <w:r>
        <w:rPr>
          <w:b/>
          <w:sz w:val="24"/>
        </w:rPr>
        <w:t>негрубым</w:t>
      </w:r>
      <w:r>
        <w:rPr>
          <w:b/>
          <w:spacing w:val="-3"/>
          <w:sz w:val="24"/>
        </w:rPr>
        <w:t xml:space="preserve"> </w:t>
      </w:r>
      <w:r>
        <w:rPr>
          <w:sz w:val="24"/>
        </w:rPr>
        <w:t>ошибкам</w:t>
      </w:r>
      <w:r>
        <w:rPr>
          <w:spacing w:val="-7"/>
          <w:sz w:val="24"/>
        </w:rPr>
        <w:t xml:space="preserve"> </w:t>
      </w:r>
      <w:r>
        <w:rPr>
          <w:sz w:val="24"/>
        </w:rPr>
        <w:t>следует</w:t>
      </w:r>
      <w:r>
        <w:rPr>
          <w:spacing w:val="-2"/>
          <w:sz w:val="24"/>
        </w:rPr>
        <w:t xml:space="preserve"> отнести:</w:t>
      </w:r>
    </w:p>
    <w:p>
      <w:pPr>
        <w:pStyle w:val="9"/>
        <w:numPr>
          <w:ilvl w:val="1"/>
          <w:numId w:val="23"/>
        </w:numPr>
        <w:tabs>
          <w:tab w:val="left" w:pos="2408"/>
        </w:tabs>
        <w:spacing w:before="0" w:after="0" w:line="240" w:lineRule="auto"/>
        <w:ind w:left="285" w:right="284" w:firstLine="1363"/>
        <w:jc w:val="both"/>
        <w:rPr>
          <w:sz w:val="24"/>
        </w:rPr>
      </w:pPr>
      <w:r>
        <w:rPr>
          <w:sz w:val="24"/>
        </w:rPr>
        <w:t>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pPr>
        <w:pStyle w:val="9"/>
        <w:numPr>
          <w:ilvl w:val="1"/>
          <w:numId w:val="23"/>
        </w:numPr>
        <w:tabs>
          <w:tab w:val="left" w:pos="2408"/>
        </w:tabs>
        <w:spacing w:before="0" w:after="0" w:line="240" w:lineRule="auto"/>
        <w:ind w:left="285" w:right="286" w:firstLine="1363"/>
        <w:jc w:val="both"/>
        <w:rPr>
          <w:sz w:val="24"/>
        </w:rPr>
      </w:pPr>
      <w:r>
        <w:rPr>
          <w:sz w:val="24"/>
        </w:rPr>
        <w:t>ошибки, вызванные несоблюдением условий проведения опыта, наблюдения, условий работы оборудования;</w:t>
      </w:r>
    </w:p>
    <w:p>
      <w:pPr>
        <w:pStyle w:val="9"/>
        <w:spacing w:after="0" w:line="240" w:lineRule="auto"/>
        <w:jc w:val="both"/>
        <w:rPr>
          <w:sz w:val="24"/>
        </w:rPr>
        <w:sectPr>
          <w:pgSz w:w="11910" w:h="16840"/>
          <w:pgMar w:top="620" w:right="566" w:bottom="960" w:left="992" w:header="0" w:footer="733" w:gutter="0"/>
          <w:cols w:space="720" w:num="1"/>
        </w:sectPr>
      </w:pPr>
    </w:p>
    <w:p>
      <w:pPr>
        <w:pStyle w:val="9"/>
        <w:numPr>
          <w:ilvl w:val="1"/>
          <w:numId w:val="23"/>
        </w:numPr>
        <w:tabs>
          <w:tab w:val="left" w:pos="2408"/>
        </w:tabs>
        <w:spacing w:before="83" w:after="0" w:line="240" w:lineRule="auto"/>
        <w:ind w:left="285" w:right="280" w:firstLine="1363"/>
        <w:jc w:val="both"/>
        <w:rPr>
          <w:sz w:val="24"/>
        </w:rPr>
      </w:pPr>
      <w:r>
        <w:rPr>
          <w:sz w:val="24"/>
        </w:rPr>
        <w:t xml:space="preserve">нерациональный метод решения задачи или недостаточно продуманный план устного ответа (нарушение логики, подмена отдельных основных вопросов </w:t>
      </w:r>
      <w:r>
        <w:rPr>
          <w:spacing w:val="-2"/>
          <w:sz w:val="24"/>
        </w:rPr>
        <w:t>второстепенными);</w:t>
      </w:r>
    </w:p>
    <w:p>
      <w:pPr>
        <w:pStyle w:val="9"/>
        <w:numPr>
          <w:ilvl w:val="1"/>
          <w:numId w:val="23"/>
        </w:numPr>
        <w:tabs>
          <w:tab w:val="left" w:pos="2007"/>
        </w:tabs>
        <w:spacing w:before="2" w:after="0" w:line="293" w:lineRule="exact"/>
        <w:ind w:left="2007" w:right="0" w:hanging="359"/>
        <w:jc w:val="both"/>
        <w:rPr>
          <w:sz w:val="24"/>
        </w:rPr>
      </w:pPr>
      <w:r>
        <w:rPr>
          <w:sz w:val="24"/>
        </w:rPr>
        <w:t>нерациональные</w:t>
      </w:r>
      <w:r>
        <w:rPr>
          <w:spacing w:val="-8"/>
          <w:sz w:val="24"/>
        </w:rPr>
        <w:t xml:space="preserve"> </w:t>
      </w:r>
      <w:r>
        <w:rPr>
          <w:sz w:val="24"/>
        </w:rPr>
        <w:t>методы</w:t>
      </w:r>
      <w:r>
        <w:rPr>
          <w:spacing w:val="-3"/>
          <w:sz w:val="24"/>
        </w:rPr>
        <w:t xml:space="preserve"> </w:t>
      </w:r>
      <w:r>
        <w:rPr>
          <w:sz w:val="24"/>
        </w:rPr>
        <w:t>работы</w:t>
      </w:r>
      <w:r>
        <w:rPr>
          <w:spacing w:val="-4"/>
          <w:sz w:val="24"/>
        </w:rPr>
        <w:t xml:space="preserve"> </w:t>
      </w:r>
      <w:r>
        <w:rPr>
          <w:sz w:val="24"/>
        </w:rPr>
        <w:t>со</w:t>
      </w:r>
      <w:r>
        <w:rPr>
          <w:spacing w:val="-3"/>
          <w:sz w:val="24"/>
        </w:rPr>
        <w:t xml:space="preserve"> </w:t>
      </w:r>
      <w:r>
        <w:rPr>
          <w:sz w:val="24"/>
        </w:rPr>
        <w:t>справочной</w:t>
      </w:r>
      <w:r>
        <w:rPr>
          <w:spacing w:val="-4"/>
          <w:sz w:val="24"/>
        </w:rPr>
        <w:t xml:space="preserve"> </w:t>
      </w:r>
      <w:r>
        <w:rPr>
          <w:sz w:val="24"/>
        </w:rPr>
        <w:t>и</w:t>
      </w:r>
      <w:r>
        <w:rPr>
          <w:spacing w:val="-3"/>
          <w:sz w:val="24"/>
        </w:rPr>
        <w:t xml:space="preserve"> </w:t>
      </w:r>
      <w:r>
        <w:rPr>
          <w:sz w:val="24"/>
        </w:rPr>
        <w:t>другой</w:t>
      </w:r>
      <w:r>
        <w:rPr>
          <w:spacing w:val="-3"/>
          <w:sz w:val="24"/>
        </w:rPr>
        <w:t xml:space="preserve"> </w:t>
      </w:r>
      <w:r>
        <w:rPr>
          <w:spacing w:val="-2"/>
          <w:sz w:val="24"/>
        </w:rPr>
        <w:t>литературой;</w:t>
      </w:r>
    </w:p>
    <w:p>
      <w:pPr>
        <w:pStyle w:val="9"/>
        <w:numPr>
          <w:ilvl w:val="1"/>
          <w:numId w:val="23"/>
        </w:numPr>
        <w:tabs>
          <w:tab w:val="left" w:pos="2007"/>
        </w:tabs>
        <w:spacing w:before="0" w:after="0" w:line="293" w:lineRule="exact"/>
        <w:ind w:left="2007" w:right="0" w:hanging="359"/>
        <w:jc w:val="both"/>
        <w:rPr>
          <w:sz w:val="24"/>
        </w:rPr>
      </w:pPr>
      <w:r>
        <w:rPr>
          <w:sz w:val="24"/>
        </w:rPr>
        <w:t>неумение</w:t>
      </w:r>
      <w:r>
        <w:rPr>
          <w:spacing w:val="-6"/>
          <w:sz w:val="24"/>
        </w:rPr>
        <w:t xml:space="preserve"> </w:t>
      </w:r>
      <w:r>
        <w:rPr>
          <w:sz w:val="24"/>
        </w:rPr>
        <w:t>решать</w:t>
      </w:r>
      <w:r>
        <w:rPr>
          <w:spacing w:val="-2"/>
          <w:sz w:val="24"/>
        </w:rPr>
        <w:t xml:space="preserve"> </w:t>
      </w:r>
      <w:r>
        <w:rPr>
          <w:sz w:val="24"/>
        </w:rPr>
        <w:t>задачи,</w:t>
      </w:r>
      <w:r>
        <w:rPr>
          <w:spacing w:val="-2"/>
          <w:sz w:val="24"/>
        </w:rPr>
        <w:t xml:space="preserve"> </w:t>
      </w:r>
      <w:r>
        <w:rPr>
          <w:sz w:val="24"/>
        </w:rPr>
        <w:t>выполнять</w:t>
      </w:r>
      <w:r>
        <w:rPr>
          <w:spacing w:val="-3"/>
          <w:sz w:val="24"/>
        </w:rPr>
        <w:t xml:space="preserve"> </w:t>
      </w:r>
      <w:r>
        <w:rPr>
          <w:sz w:val="24"/>
        </w:rPr>
        <w:t>задания</w:t>
      </w:r>
      <w:r>
        <w:rPr>
          <w:spacing w:val="-2"/>
          <w:sz w:val="24"/>
        </w:rPr>
        <w:t xml:space="preserve"> </w:t>
      </w:r>
      <w:r>
        <w:rPr>
          <w:sz w:val="24"/>
        </w:rPr>
        <w:t>в</w:t>
      </w:r>
      <w:r>
        <w:rPr>
          <w:spacing w:val="-4"/>
          <w:sz w:val="24"/>
        </w:rPr>
        <w:t xml:space="preserve"> </w:t>
      </w:r>
      <w:r>
        <w:rPr>
          <w:sz w:val="24"/>
        </w:rPr>
        <w:t>общем</w:t>
      </w:r>
      <w:r>
        <w:rPr>
          <w:spacing w:val="-3"/>
          <w:sz w:val="24"/>
        </w:rPr>
        <w:t xml:space="preserve"> </w:t>
      </w:r>
      <w:r>
        <w:rPr>
          <w:spacing w:val="-2"/>
          <w:sz w:val="24"/>
        </w:rPr>
        <w:t>виде.</w:t>
      </w:r>
    </w:p>
    <w:p>
      <w:pPr>
        <w:pStyle w:val="2"/>
        <w:spacing w:before="4" w:line="273" w:lineRule="exact"/>
        <w:ind w:left="1005"/>
      </w:pPr>
      <w:r>
        <w:t>Недочетами</w:t>
      </w:r>
      <w:r>
        <w:rPr>
          <w:spacing w:val="-3"/>
        </w:rPr>
        <w:t xml:space="preserve"> </w:t>
      </w:r>
      <w:r>
        <w:rPr>
          <w:spacing w:val="-2"/>
        </w:rPr>
        <w:t>являются:</w:t>
      </w:r>
    </w:p>
    <w:p>
      <w:pPr>
        <w:pStyle w:val="9"/>
        <w:numPr>
          <w:ilvl w:val="1"/>
          <w:numId w:val="23"/>
        </w:numPr>
        <w:tabs>
          <w:tab w:val="left" w:pos="2409"/>
        </w:tabs>
        <w:spacing w:before="0" w:after="0" w:line="240" w:lineRule="auto"/>
        <w:ind w:left="285" w:right="285" w:firstLine="1363"/>
        <w:jc w:val="left"/>
        <w:rPr>
          <w:sz w:val="24"/>
        </w:rPr>
      </w:pPr>
      <w:r>
        <w:rPr>
          <w:sz w:val="24"/>
        </w:rPr>
        <w:t>нерациональные</w:t>
      </w:r>
      <w:r>
        <w:rPr>
          <w:spacing w:val="80"/>
          <w:sz w:val="24"/>
        </w:rPr>
        <w:t xml:space="preserve"> </w:t>
      </w:r>
      <w:r>
        <w:rPr>
          <w:sz w:val="24"/>
        </w:rPr>
        <w:t>приемы</w:t>
      </w:r>
      <w:r>
        <w:rPr>
          <w:spacing w:val="80"/>
          <w:sz w:val="24"/>
        </w:rPr>
        <w:t xml:space="preserve"> </w:t>
      </w:r>
      <w:r>
        <w:rPr>
          <w:sz w:val="24"/>
        </w:rPr>
        <w:t>вычислений</w:t>
      </w:r>
      <w:r>
        <w:rPr>
          <w:spacing w:val="80"/>
          <w:sz w:val="24"/>
        </w:rPr>
        <w:t xml:space="preserve"> </w:t>
      </w:r>
      <w:r>
        <w:rPr>
          <w:sz w:val="24"/>
        </w:rPr>
        <w:t>и</w:t>
      </w:r>
      <w:r>
        <w:rPr>
          <w:spacing w:val="80"/>
          <w:sz w:val="24"/>
        </w:rPr>
        <w:t xml:space="preserve"> </w:t>
      </w:r>
      <w:r>
        <w:rPr>
          <w:sz w:val="24"/>
        </w:rPr>
        <w:t>преобразований,</w:t>
      </w:r>
      <w:r>
        <w:rPr>
          <w:spacing w:val="80"/>
          <w:sz w:val="24"/>
        </w:rPr>
        <w:t xml:space="preserve"> </w:t>
      </w:r>
      <w:r>
        <w:rPr>
          <w:sz w:val="24"/>
        </w:rPr>
        <w:t>выполнение опытов, наблюдений, заданий;</w:t>
      </w:r>
    </w:p>
    <w:p>
      <w:pPr>
        <w:pStyle w:val="9"/>
        <w:numPr>
          <w:ilvl w:val="1"/>
          <w:numId w:val="23"/>
        </w:numPr>
        <w:tabs>
          <w:tab w:val="left" w:pos="2008"/>
        </w:tabs>
        <w:spacing w:before="0" w:after="0" w:line="292" w:lineRule="exact"/>
        <w:ind w:left="2008" w:right="0" w:hanging="360"/>
        <w:jc w:val="left"/>
        <w:rPr>
          <w:sz w:val="24"/>
        </w:rPr>
      </w:pPr>
      <w:r>
        <w:rPr>
          <w:sz w:val="24"/>
        </w:rPr>
        <w:t>ошибки</w:t>
      </w:r>
      <w:r>
        <w:rPr>
          <w:spacing w:val="-4"/>
          <w:sz w:val="24"/>
        </w:rPr>
        <w:t xml:space="preserve"> </w:t>
      </w:r>
      <w:r>
        <w:rPr>
          <w:sz w:val="24"/>
        </w:rPr>
        <w:t>в</w:t>
      </w:r>
      <w:r>
        <w:rPr>
          <w:spacing w:val="-4"/>
          <w:sz w:val="24"/>
        </w:rPr>
        <w:t xml:space="preserve"> </w:t>
      </w:r>
      <w:r>
        <w:rPr>
          <w:sz w:val="24"/>
        </w:rPr>
        <w:t>вычислениях</w:t>
      </w:r>
      <w:r>
        <w:rPr>
          <w:spacing w:val="-3"/>
          <w:sz w:val="24"/>
        </w:rPr>
        <w:t xml:space="preserve"> </w:t>
      </w:r>
      <w:r>
        <w:rPr>
          <w:spacing w:val="-2"/>
          <w:sz w:val="24"/>
        </w:rPr>
        <w:t>(арифметические);</w:t>
      </w:r>
    </w:p>
    <w:p>
      <w:pPr>
        <w:pStyle w:val="9"/>
        <w:numPr>
          <w:ilvl w:val="1"/>
          <w:numId w:val="23"/>
        </w:numPr>
        <w:tabs>
          <w:tab w:val="left" w:pos="2008"/>
        </w:tabs>
        <w:spacing w:before="0" w:after="0" w:line="293" w:lineRule="exact"/>
        <w:ind w:left="2008" w:right="0" w:hanging="360"/>
        <w:jc w:val="left"/>
        <w:rPr>
          <w:sz w:val="24"/>
        </w:rPr>
      </w:pPr>
      <w:r>
        <w:rPr>
          <w:sz w:val="24"/>
        </w:rPr>
        <w:t>небрежное</w:t>
      </w:r>
      <w:r>
        <w:rPr>
          <w:spacing w:val="-4"/>
          <w:sz w:val="24"/>
        </w:rPr>
        <w:t xml:space="preserve"> </w:t>
      </w:r>
      <w:r>
        <w:rPr>
          <w:sz w:val="24"/>
        </w:rPr>
        <w:t>выполнение</w:t>
      </w:r>
      <w:r>
        <w:rPr>
          <w:spacing w:val="-7"/>
          <w:sz w:val="24"/>
        </w:rPr>
        <w:t xml:space="preserve"> </w:t>
      </w:r>
      <w:r>
        <w:rPr>
          <w:sz w:val="24"/>
        </w:rPr>
        <w:t>записей,</w:t>
      </w:r>
      <w:r>
        <w:rPr>
          <w:spacing w:val="-3"/>
          <w:sz w:val="24"/>
        </w:rPr>
        <w:t xml:space="preserve"> </w:t>
      </w:r>
      <w:r>
        <w:rPr>
          <w:sz w:val="24"/>
        </w:rPr>
        <w:t>чертежей,</w:t>
      </w:r>
      <w:r>
        <w:rPr>
          <w:spacing w:val="-3"/>
          <w:sz w:val="24"/>
        </w:rPr>
        <w:t xml:space="preserve"> </w:t>
      </w:r>
      <w:r>
        <w:rPr>
          <w:sz w:val="24"/>
        </w:rPr>
        <w:t>схем,</w:t>
      </w:r>
      <w:r>
        <w:rPr>
          <w:spacing w:val="-2"/>
          <w:sz w:val="24"/>
        </w:rPr>
        <w:t xml:space="preserve"> рисунков;</w:t>
      </w:r>
    </w:p>
    <w:p>
      <w:pPr>
        <w:pStyle w:val="9"/>
        <w:numPr>
          <w:ilvl w:val="1"/>
          <w:numId w:val="23"/>
        </w:numPr>
        <w:tabs>
          <w:tab w:val="left" w:pos="2008"/>
        </w:tabs>
        <w:spacing w:before="0" w:after="0" w:line="293" w:lineRule="exact"/>
        <w:ind w:left="2008" w:right="0" w:hanging="360"/>
        <w:jc w:val="left"/>
        <w:rPr>
          <w:sz w:val="24"/>
        </w:rPr>
      </w:pPr>
      <w:r>
        <w:rPr>
          <w:sz w:val="24"/>
        </w:rPr>
        <w:t>орфографические</w:t>
      </w:r>
      <w:r>
        <w:rPr>
          <w:spacing w:val="-7"/>
          <w:sz w:val="24"/>
        </w:rPr>
        <w:t xml:space="preserve"> </w:t>
      </w:r>
      <w:r>
        <w:rPr>
          <w:sz w:val="24"/>
        </w:rPr>
        <w:t>и</w:t>
      </w:r>
      <w:r>
        <w:rPr>
          <w:spacing w:val="-7"/>
          <w:sz w:val="24"/>
        </w:rPr>
        <w:t xml:space="preserve"> </w:t>
      </w:r>
      <w:r>
        <w:rPr>
          <w:sz w:val="24"/>
        </w:rPr>
        <w:t>пунктуационные</w:t>
      </w:r>
      <w:r>
        <w:rPr>
          <w:spacing w:val="-7"/>
          <w:sz w:val="24"/>
        </w:rPr>
        <w:t xml:space="preserve"> </w:t>
      </w:r>
      <w:r>
        <w:rPr>
          <w:spacing w:val="-2"/>
          <w:sz w:val="24"/>
        </w:rPr>
        <w:t>ошибки</w:t>
      </w:r>
    </w:p>
    <w:p>
      <w:pPr>
        <w:pStyle w:val="6"/>
        <w:ind w:left="0"/>
      </w:pPr>
    </w:p>
    <w:p>
      <w:pPr>
        <w:pStyle w:val="6"/>
        <w:spacing w:before="3"/>
        <w:ind w:left="0"/>
      </w:pPr>
    </w:p>
    <w:p>
      <w:pPr>
        <w:pStyle w:val="2"/>
        <w:numPr>
          <w:ilvl w:val="0"/>
          <w:numId w:val="1"/>
        </w:numPr>
        <w:tabs>
          <w:tab w:val="left" w:pos="3307"/>
        </w:tabs>
        <w:spacing w:before="1" w:after="0" w:line="240" w:lineRule="auto"/>
        <w:ind w:left="3307" w:right="0" w:hanging="360"/>
        <w:jc w:val="both"/>
      </w:pPr>
      <w:r>
        <w:t>Орфографический</w:t>
      </w:r>
      <w:r>
        <w:rPr>
          <w:spacing w:val="-6"/>
        </w:rPr>
        <w:t xml:space="preserve"> </w:t>
      </w:r>
      <w:r>
        <w:t>режим</w:t>
      </w:r>
      <w:r>
        <w:rPr>
          <w:spacing w:val="-4"/>
        </w:rPr>
        <w:t xml:space="preserve"> </w:t>
      </w:r>
      <w:r>
        <w:t>по</w:t>
      </w:r>
      <w:r>
        <w:rPr>
          <w:spacing w:val="-4"/>
        </w:rPr>
        <w:t xml:space="preserve"> </w:t>
      </w:r>
      <w:r>
        <w:t>предмету</w:t>
      </w:r>
      <w:r>
        <w:rPr>
          <w:spacing w:val="1"/>
        </w:rPr>
        <w:t xml:space="preserve"> </w:t>
      </w:r>
      <w:r>
        <w:rPr>
          <w:spacing w:val="-2"/>
        </w:rPr>
        <w:t>ГЕОГРАФИЯ</w:t>
      </w:r>
    </w:p>
    <w:p>
      <w:pPr>
        <w:pStyle w:val="9"/>
        <w:numPr>
          <w:ilvl w:val="1"/>
          <w:numId w:val="1"/>
        </w:numPr>
        <w:tabs>
          <w:tab w:val="left" w:pos="2766"/>
        </w:tabs>
        <w:spacing w:before="41" w:after="0" w:line="274" w:lineRule="exact"/>
        <w:ind w:left="2766" w:right="0" w:hanging="420"/>
        <w:jc w:val="both"/>
        <w:rPr>
          <w:b/>
          <w:sz w:val="24"/>
        </w:rPr>
      </w:pPr>
      <w:r>
        <w:rPr>
          <w:b/>
          <w:sz w:val="24"/>
        </w:rPr>
        <w:t>Требования</w:t>
      </w:r>
      <w:r>
        <w:rPr>
          <w:b/>
          <w:spacing w:val="-6"/>
          <w:sz w:val="24"/>
        </w:rPr>
        <w:t xml:space="preserve"> </w:t>
      </w:r>
      <w:r>
        <w:rPr>
          <w:b/>
          <w:sz w:val="24"/>
        </w:rPr>
        <w:t>к</w:t>
      </w:r>
      <w:r>
        <w:rPr>
          <w:b/>
          <w:spacing w:val="-5"/>
          <w:sz w:val="24"/>
        </w:rPr>
        <w:t xml:space="preserve"> </w:t>
      </w:r>
      <w:r>
        <w:rPr>
          <w:b/>
          <w:sz w:val="24"/>
        </w:rPr>
        <w:t>выполнению</w:t>
      </w:r>
      <w:r>
        <w:rPr>
          <w:b/>
          <w:spacing w:val="-6"/>
          <w:sz w:val="24"/>
        </w:rPr>
        <w:t xml:space="preserve"> </w:t>
      </w:r>
      <w:r>
        <w:rPr>
          <w:b/>
          <w:sz w:val="24"/>
        </w:rPr>
        <w:t>практических</w:t>
      </w:r>
      <w:r>
        <w:rPr>
          <w:b/>
          <w:spacing w:val="-5"/>
          <w:sz w:val="24"/>
        </w:rPr>
        <w:t xml:space="preserve"> </w:t>
      </w:r>
      <w:r>
        <w:rPr>
          <w:b/>
          <w:spacing w:val="-2"/>
          <w:sz w:val="24"/>
        </w:rPr>
        <w:t>работ</w:t>
      </w:r>
    </w:p>
    <w:p>
      <w:pPr>
        <w:pStyle w:val="6"/>
        <w:ind w:right="278" w:firstLine="708"/>
        <w:jc w:val="both"/>
      </w:pPr>
      <w:r>
        <w:t>Тетрадь по</w:t>
      </w:r>
      <w:r>
        <w:rPr>
          <w:spacing w:val="-2"/>
        </w:rPr>
        <w:t xml:space="preserve"> </w:t>
      </w:r>
      <w:r>
        <w:t>географии</w:t>
      </w:r>
      <w:r>
        <w:rPr>
          <w:spacing w:val="-3"/>
        </w:rPr>
        <w:t xml:space="preserve"> </w:t>
      </w:r>
      <w:r>
        <w:t>— это тетрадь в</w:t>
      </w:r>
      <w:r>
        <w:rPr>
          <w:spacing w:val="-3"/>
        </w:rPr>
        <w:t xml:space="preserve"> </w:t>
      </w:r>
      <w:r>
        <w:t>клеточку. В</w:t>
      </w:r>
      <w:r>
        <w:rPr>
          <w:spacing w:val="-4"/>
        </w:rPr>
        <w:t xml:space="preserve"> </w:t>
      </w:r>
      <w:r>
        <w:t>рабочих</w:t>
      </w:r>
      <w:r>
        <w:rPr>
          <w:spacing w:val="40"/>
        </w:rPr>
        <w:t xml:space="preserve"> </w:t>
      </w:r>
      <w:r>
        <w:t>тетрадях по</w:t>
      </w:r>
      <w:r>
        <w:rPr>
          <w:spacing w:val="-1"/>
        </w:rPr>
        <w:t xml:space="preserve"> </w:t>
      </w:r>
      <w:r>
        <w:t>географии оформляются все письменные работы, предусмотренные на уроке.</w:t>
      </w:r>
      <w:r>
        <w:rPr>
          <w:spacing w:val="40"/>
        </w:rPr>
        <w:t xml:space="preserve"> </w:t>
      </w:r>
      <w:r>
        <w:t>Все записи в</w:t>
      </w:r>
      <w:r>
        <w:rPr>
          <w:spacing w:val="-1"/>
        </w:rPr>
        <w:t xml:space="preserve"> </w:t>
      </w:r>
      <w:r>
        <w:t>тетрадях должны быть аккуратными, выполняются ручкой с</w:t>
      </w:r>
      <w:r>
        <w:rPr>
          <w:spacing w:val="-2"/>
        </w:rPr>
        <w:t xml:space="preserve"> </w:t>
      </w:r>
      <w:r>
        <w:t>синей пастой. Схемы, рисунки, таблицы оформляются карандашом.</w:t>
      </w:r>
    </w:p>
    <w:p>
      <w:pPr>
        <w:pStyle w:val="6"/>
        <w:ind w:right="280" w:firstLine="708"/>
        <w:jc w:val="both"/>
      </w:pPr>
      <w:r>
        <w:t>Практические работы выполняются в отдельной тетради в клетку. От</w:t>
      </w:r>
      <w:r>
        <w:rPr>
          <w:spacing w:val="-2"/>
        </w:rPr>
        <w:t xml:space="preserve"> </w:t>
      </w:r>
      <w:r>
        <w:t>предыдущей работы отступают 3-4 клетки и записывают дату проведения. Посередине следующей строки записывают номер лабораторной работы.</w:t>
      </w:r>
      <w:r>
        <w:rPr>
          <w:spacing w:val="-1"/>
        </w:rPr>
        <w:t xml:space="preserve"> </w:t>
      </w:r>
      <w:r>
        <w:t>Далее, каждый раз с</w:t>
      </w:r>
      <w:r>
        <w:rPr>
          <w:spacing w:val="-1"/>
        </w:rPr>
        <w:t xml:space="preserve"> </w:t>
      </w:r>
      <w:r>
        <w:t>новой строки записывают тему</w:t>
      </w:r>
      <w:r>
        <w:rPr>
          <w:spacing w:val="40"/>
        </w:rPr>
        <w:t xml:space="preserve"> </w:t>
      </w:r>
      <w:r>
        <w:t>и</w:t>
      </w:r>
      <w:r>
        <w:rPr>
          <w:spacing w:val="-2"/>
        </w:rPr>
        <w:t xml:space="preserve"> </w:t>
      </w:r>
      <w:r>
        <w:t>цель работы, перечисляют используемое оборудование. После строки «ход работы»</w:t>
      </w:r>
      <w:r>
        <w:rPr>
          <w:spacing w:val="-1"/>
        </w:rPr>
        <w:t xml:space="preserve"> </w:t>
      </w:r>
      <w:r>
        <w:t>коротко поэтапно описывается выполнение работы.</w:t>
      </w:r>
    </w:p>
    <w:p>
      <w:pPr>
        <w:pStyle w:val="9"/>
        <w:numPr>
          <w:ilvl w:val="0"/>
          <w:numId w:val="24"/>
        </w:numPr>
        <w:tabs>
          <w:tab w:val="left" w:pos="1005"/>
        </w:tabs>
        <w:spacing w:before="0" w:after="0" w:line="240" w:lineRule="auto"/>
        <w:ind w:left="1005" w:right="281" w:hanging="360"/>
        <w:jc w:val="both"/>
        <w:rPr>
          <w:sz w:val="24"/>
        </w:rPr>
      </w:pPr>
      <w:r>
        <w:rPr>
          <w:sz w:val="24"/>
        </w:rPr>
        <w:t>Если в</w:t>
      </w:r>
      <w:r>
        <w:rPr>
          <w:spacing w:val="-4"/>
          <w:sz w:val="24"/>
        </w:rPr>
        <w:t xml:space="preserve"> </w:t>
      </w:r>
      <w:r>
        <w:rPr>
          <w:sz w:val="24"/>
        </w:rPr>
        <w:t xml:space="preserve">ходе работы задается вопрос, то записывается ответ, если требуется оформить рисунок, заполнить таблицу, то соответственно выполняется рисунок или заполняется </w:t>
      </w:r>
      <w:r>
        <w:rPr>
          <w:spacing w:val="-2"/>
          <w:sz w:val="24"/>
        </w:rPr>
        <w:t>таблица.</w:t>
      </w:r>
    </w:p>
    <w:p>
      <w:pPr>
        <w:pStyle w:val="9"/>
        <w:numPr>
          <w:ilvl w:val="0"/>
          <w:numId w:val="24"/>
        </w:numPr>
        <w:tabs>
          <w:tab w:val="left" w:pos="1005"/>
        </w:tabs>
        <w:spacing w:before="0" w:after="0" w:line="240" w:lineRule="auto"/>
        <w:ind w:left="1005" w:right="280" w:hanging="360"/>
        <w:jc w:val="both"/>
        <w:rPr>
          <w:sz w:val="24"/>
        </w:rPr>
      </w:pPr>
      <w:r>
        <w:rPr>
          <w:sz w:val="24"/>
        </w:rPr>
        <w:t>Рисунки</w:t>
      </w:r>
      <w:r>
        <w:rPr>
          <w:spacing w:val="-1"/>
          <w:sz w:val="24"/>
        </w:rPr>
        <w:t xml:space="preserve"> </w:t>
      </w:r>
      <w:r>
        <w:rPr>
          <w:sz w:val="24"/>
        </w:rPr>
        <w:t>должны</w:t>
      </w:r>
      <w:r>
        <w:rPr>
          <w:spacing w:val="-2"/>
          <w:sz w:val="24"/>
        </w:rPr>
        <w:t xml:space="preserve"> </w:t>
      </w:r>
      <w:r>
        <w:rPr>
          <w:sz w:val="24"/>
        </w:rPr>
        <w:t>иметь размер</w:t>
      </w:r>
      <w:r>
        <w:rPr>
          <w:spacing w:val="-1"/>
          <w:sz w:val="24"/>
        </w:rPr>
        <w:t xml:space="preserve"> </w:t>
      </w:r>
      <w:r>
        <w:rPr>
          <w:sz w:val="24"/>
        </w:rPr>
        <w:t>не</w:t>
      </w:r>
      <w:r>
        <w:rPr>
          <w:spacing w:val="-4"/>
          <w:sz w:val="24"/>
        </w:rPr>
        <w:t xml:space="preserve"> </w:t>
      </w:r>
      <w:r>
        <w:rPr>
          <w:sz w:val="24"/>
        </w:rPr>
        <w:t>меньше, чем 6×6</w:t>
      </w:r>
      <w:r>
        <w:rPr>
          <w:spacing w:val="-2"/>
          <w:sz w:val="24"/>
        </w:rPr>
        <w:t xml:space="preserve"> </w:t>
      </w:r>
      <w:r>
        <w:rPr>
          <w:sz w:val="24"/>
        </w:rPr>
        <w:t>см.</w:t>
      </w:r>
      <w:r>
        <w:rPr>
          <w:spacing w:val="-3"/>
          <w:sz w:val="24"/>
        </w:rPr>
        <w:t xml:space="preserve"> </w:t>
      </w:r>
      <w:r>
        <w:rPr>
          <w:sz w:val="24"/>
        </w:rPr>
        <w:t>не обязательно</w:t>
      </w:r>
      <w:r>
        <w:rPr>
          <w:spacing w:val="-1"/>
          <w:sz w:val="24"/>
        </w:rPr>
        <w:t xml:space="preserve"> </w:t>
      </w:r>
      <w:r>
        <w:rPr>
          <w:sz w:val="24"/>
        </w:rPr>
        <w:t>рисовать все, что видно в</w:t>
      </w:r>
      <w:r>
        <w:rPr>
          <w:spacing w:val="-3"/>
          <w:sz w:val="24"/>
        </w:rPr>
        <w:t xml:space="preserve"> </w:t>
      </w:r>
      <w:r>
        <w:rPr>
          <w:sz w:val="24"/>
        </w:rPr>
        <w:t>микроскоп, достаточно зарисовать небольшой фрагмент. Все рисунки должны иметь обозначения составных частей. В противном случае снижается оценка.</w:t>
      </w:r>
    </w:p>
    <w:p>
      <w:pPr>
        <w:pStyle w:val="9"/>
        <w:numPr>
          <w:ilvl w:val="0"/>
          <w:numId w:val="24"/>
        </w:numPr>
        <w:tabs>
          <w:tab w:val="left" w:pos="1005"/>
        </w:tabs>
        <w:spacing w:before="0" w:after="0" w:line="240" w:lineRule="auto"/>
        <w:ind w:left="1005" w:right="282" w:hanging="360"/>
        <w:jc w:val="both"/>
        <w:rPr>
          <w:sz w:val="24"/>
        </w:rPr>
      </w:pPr>
      <w:r>
        <w:rPr>
          <w:sz w:val="24"/>
        </w:rPr>
        <w:t>Рисунки</w:t>
      </w:r>
      <w:r>
        <w:rPr>
          <w:spacing w:val="54"/>
          <w:sz w:val="24"/>
        </w:rPr>
        <w:t xml:space="preserve">  </w:t>
      </w:r>
      <w:r>
        <w:rPr>
          <w:sz w:val="24"/>
        </w:rPr>
        <w:t>должны</w:t>
      </w:r>
      <w:r>
        <w:rPr>
          <w:spacing w:val="53"/>
          <w:sz w:val="24"/>
        </w:rPr>
        <w:t xml:space="preserve">  </w:t>
      </w:r>
      <w:r>
        <w:rPr>
          <w:sz w:val="24"/>
        </w:rPr>
        <w:t>располагаться</w:t>
      </w:r>
      <w:r>
        <w:rPr>
          <w:spacing w:val="53"/>
          <w:sz w:val="24"/>
        </w:rPr>
        <w:t xml:space="preserve">  </w:t>
      </w:r>
      <w:r>
        <w:rPr>
          <w:sz w:val="24"/>
        </w:rPr>
        <w:t>на левой</w:t>
      </w:r>
      <w:r>
        <w:rPr>
          <w:spacing w:val="54"/>
          <w:sz w:val="24"/>
        </w:rPr>
        <w:t xml:space="preserve">  </w:t>
      </w:r>
      <w:r>
        <w:rPr>
          <w:sz w:val="24"/>
        </w:rPr>
        <w:t>стороне</w:t>
      </w:r>
      <w:r>
        <w:rPr>
          <w:spacing w:val="40"/>
          <w:sz w:val="24"/>
        </w:rPr>
        <w:t xml:space="preserve">  </w:t>
      </w:r>
      <w:r>
        <w:rPr>
          <w:sz w:val="24"/>
        </w:rPr>
        <w:t>тетрадного</w:t>
      </w:r>
      <w:r>
        <w:rPr>
          <w:spacing w:val="40"/>
          <w:sz w:val="24"/>
        </w:rPr>
        <w:t xml:space="preserve">  </w:t>
      </w:r>
      <w:r>
        <w:rPr>
          <w:sz w:val="24"/>
        </w:rPr>
        <w:t>листа,</w:t>
      </w:r>
      <w:r>
        <w:rPr>
          <w:spacing w:val="53"/>
          <w:sz w:val="24"/>
        </w:rPr>
        <w:t xml:space="preserve">  </w:t>
      </w:r>
      <w:r>
        <w:rPr>
          <w:sz w:val="24"/>
        </w:rPr>
        <w:t>подписи к рисункам — внизу.</w:t>
      </w:r>
    </w:p>
    <w:p>
      <w:pPr>
        <w:pStyle w:val="9"/>
        <w:numPr>
          <w:ilvl w:val="0"/>
          <w:numId w:val="24"/>
        </w:numPr>
        <w:tabs>
          <w:tab w:val="left" w:pos="1005"/>
        </w:tabs>
        <w:spacing w:before="0" w:after="0" w:line="240" w:lineRule="auto"/>
        <w:ind w:left="1005" w:right="276" w:hanging="360"/>
        <w:jc w:val="both"/>
        <w:rPr>
          <w:sz w:val="24"/>
        </w:rPr>
      </w:pPr>
      <w:r>
        <w:rPr>
          <w:sz w:val="24"/>
        </w:rPr>
        <w:t>Таблицы заполняются четко и аккуратно. Таблица должна занимать всю ширину тетрадной страницы.</w:t>
      </w:r>
    </w:p>
    <w:p>
      <w:pPr>
        <w:pStyle w:val="9"/>
        <w:numPr>
          <w:ilvl w:val="0"/>
          <w:numId w:val="24"/>
        </w:numPr>
        <w:tabs>
          <w:tab w:val="left" w:pos="1005"/>
        </w:tabs>
        <w:spacing w:before="0" w:after="0" w:line="240" w:lineRule="auto"/>
        <w:ind w:left="1005" w:right="280" w:hanging="360"/>
        <w:jc w:val="both"/>
        <w:rPr>
          <w:sz w:val="24"/>
        </w:rPr>
      </w:pPr>
      <w:r>
        <w:rPr>
          <w:sz w:val="24"/>
        </w:rPr>
        <w:t>Схемы должны быть крупными и четкими, выполненными простым карандашом (допускается использование цветных карандашей), содержать только главные,</w:t>
      </w:r>
      <w:r>
        <w:rPr>
          <w:spacing w:val="40"/>
          <w:sz w:val="24"/>
        </w:rPr>
        <w:t xml:space="preserve"> </w:t>
      </w:r>
      <w:r>
        <w:rPr>
          <w:sz w:val="24"/>
        </w:rPr>
        <w:t>наиболее характерные особенности, детали.</w:t>
      </w:r>
    </w:p>
    <w:p>
      <w:pPr>
        <w:pStyle w:val="9"/>
        <w:numPr>
          <w:ilvl w:val="0"/>
          <w:numId w:val="24"/>
        </w:numPr>
        <w:tabs>
          <w:tab w:val="left" w:pos="1005"/>
        </w:tabs>
        <w:spacing w:before="0" w:after="0" w:line="240" w:lineRule="auto"/>
        <w:ind w:left="1005" w:right="279" w:hanging="360"/>
        <w:jc w:val="both"/>
        <w:rPr>
          <w:sz w:val="24"/>
        </w:rPr>
      </w:pPr>
      <w:r>
        <w:rPr>
          <w:sz w:val="24"/>
        </w:rPr>
        <w:t>Ответы на</w:t>
      </w:r>
      <w:r>
        <w:rPr>
          <w:spacing w:val="-3"/>
          <w:sz w:val="24"/>
        </w:rPr>
        <w:t xml:space="preserve"> </w:t>
      </w:r>
      <w:r>
        <w:rPr>
          <w:sz w:val="24"/>
        </w:rPr>
        <w:t>вопросы должны быть аргументированы и изложены своими словами; ответы типа «да» или «нет» не принимаются.</w:t>
      </w:r>
    </w:p>
    <w:p>
      <w:pPr>
        <w:pStyle w:val="9"/>
        <w:numPr>
          <w:ilvl w:val="0"/>
          <w:numId w:val="24"/>
        </w:numPr>
        <w:tabs>
          <w:tab w:val="left" w:pos="1005"/>
        </w:tabs>
        <w:spacing w:before="0" w:after="0" w:line="240" w:lineRule="auto"/>
        <w:ind w:left="1005" w:right="278" w:hanging="360"/>
        <w:jc w:val="both"/>
        <w:rPr>
          <w:sz w:val="24"/>
        </w:rPr>
      </w:pPr>
      <w:r>
        <w:rPr>
          <w:sz w:val="24"/>
        </w:rPr>
        <w:t>В</w:t>
      </w:r>
      <w:r>
        <w:rPr>
          <w:spacing w:val="-4"/>
          <w:sz w:val="24"/>
        </w:rPr>
        <w:t xml:space="preserve"> </w:t>
      </w:r>
      <w:r>
        <w:rPr>
          <w:sz w:val="24"/>
        </w:rPr>
        <w:t>конце</w:t>
      </w:r>
      <w:r>
        <w:rPr>
          <w:spacing w:val="40"/>
          <w:sz w:val="24"/>
        </w:rPr>
        <w:t xml:space="preserve"> </w:t>
      </w:r>
      <w:r>
        <w:rPr>
          <w:sz w:val="24"/>
        </w:rPr>
        <w:t>каждой</w:t>
      </w:r>
      <w:r>
        <w:rPr>
          <w:spacing w:val="40"/>
          <w:sz w:val="24"/>
        </w:rPr>
        <w:t xml:space="preserve"> </w:t>
      </w:r>
      <w:r>
        <w:rPr>
          <w:sz w:val="24"/>
        </w:rPr>
        <w:t>лабораторной</w:t>
      </w:r>
      <w:r>
        <w:rPr>
          <w:spacing w:val="40"/>
          <w:sz w:val="24"/>
        </w:rPr>
        <w:t xml:space="preserve"> </w:t>
      </w:r>
      <w:r>
        <w:rPr>
          <w:sz w:val="24"/>
        </w:rPr>
        <w:t>работы обязательно</w:t>
      </w:r>
      <w:r>
        <w:rPr>
          <w:spacing w:val="40"/>
          <w:sz w:val="24"/>
        </w:rPr>
        <w:t xml:space="preserve"> </w:t>
      </w:r>
      <w:r>
        <w:rPr>
          <w:sz w:val="24"/>
        </w:rPr>
        <w:t>записывается вывод</w:t>
      </w:r>
      <w:r>
        <w:rPr>
          <w:spacing w:val="-3"/>
          <w:sz w:val="24"/>
        </w:rPr>
        <w:t xml:space="preserve"> </w:t>
      </w:r>
      <w:r>
        <w:rPr>
          <w:sz w:val="24"/>
        </w:rPr>
        <w:t>по</w:t>
      </w:r>
      <w:r>
        <w:rPr>
          <w:spacing w:val="-3"/>
          <w:sz w:val="24"/>
        </w:rPr>
        <w:t xml:space="preserve"> </w:t>
      </w:r>
      <w:r>
        <w:rPr>
          <w:sz w:val="24"/>
        </w:rPr>
        <w:t>итогам выполненной работы (вывод формулируется исходя из цели работы).</w:t>
      </w:r>
    </w:p>
    <w:p>
      <w:pPr>
        <w:pStyle w:val="9"/>
        <w:numPr>
          <w:ilvl w:val="0"/>
          <w:numId w:val="24"/>
        </w:numPr>
        <w:tabs>
          <w:tab w:val="left" w:pos="1005"/>
        </w:tabs>
        <w:spacing w:before="0" w:after="0" w:line="240" w:lineRule="auto"/>
        <w:ind w:left="1005" w:right="278" w:hanging="360"/>
        <w:jc w:val="both"/>
        <w:rPr>
          <w:sz w:val="24"/>
        </w:rPr>
      </w:pPr>
      <w:r>
        <w:rPr>
          <w:sz w:val="24"/>
        </w:rPr>
        <w:t>Практические и</w:t>
      </w:r>
      <w:r>
        <w:rPr>
          <w:spacing w:val="-1"/>
          <w:sz w:val="24"/>
        </w:rPr>
        <w:t xml:space="preserve"> </w:t>
      </w:r>
      <w:r>
        <w:rPr>
          <w:sz w:val="24"/>
        </w:rPr>
        <w:t>лабораторные работы проводятся по</w:t>
      </w:r>
      <w:r>
        <w:rPr>
          <w:spacing w:val="-3"/>
          <w:sz w:val="24"/>
        </w:rPr>
        <w:t xml:space="preserve"> </w:t>
      </w:r>
      <w:r>
        <w:rPr>
          <w:sz w:val="24"/>
        </w:rPr>
        <w:t>географии согласно календарно- тематическому</w:t>
      </w:r>
      <w:r>
        <w:rPr>
          <w:spacing w:val="40"/>
          <w:sz w:val="24"/>
        </w:rPr>
        <w:t xml:space="preserve"> </w:t>
      </w:r>
      <w:r>
        <w:rPr>
          <w:sz w:val="24"/>
        </w:rPr>
        <w:t>планированию,</w:t>
      </w:r>
      <w:r>
        <w:rPr>
          <w:spacing w:val="40"/>
          <w:sz w:val="24"/>
        </w:rPr>
        <w:t xml:space="preserve"> </w:t>
      </w:r>
      <w:r>
        <w:rPr>
          <w:sz w:val="24"/>
        </w:rPr>
        <w:t>в соответствии</w:t>
      </w:r>
      <w:r>
        <w:rPr>
          <w:spacing w:val="40"/>
          <w:sz w:val="24"/>
        </w:rPr>
        <w:t xml:space="preserve"> </w:t>
      </w:r>
      <w:r>
        <w:rPr>
          <w:sz w:val="24"/>
        </w:rPr>
        <w:t>с</w:t>
      </w:r>
      <w:r>
        <w:rPr>
          <w:spacing w:val="-2"/>
          <w:sz w:val="24"/>
        </w:rPr>
        <w:t xml:space="preserve"> </w:t>
      </w:r>
      <w:r>
        <w:rPr>
          <w:sz w:val="24"/>
        </w:rPr>
        <w:t>требованиями</w:t>
      </w:r>
      <w:r>
        <w:rPr>
          <w:spacing w:val="80"/>
          <w:sz w:val="24"/>
        </w:rPr>
        <w:t xml:space="preserve"> </w:t>
      </w:r>
      <w:r>
        <w:rPr>
          <w:sz w:val="24"/>
        </w:rPr>
        <w:t>учебной</w:t>
      </w:r>
      <w:r>
        <w:rPr>
          <w:spacing w:val="40"/>
          <w:sz w:val="24"/>
        </w:rPr>
        <w:t xml:space="preserve"> </w:t>
      </w:r>
      <w:r>
        <w:rPr>
          <w:sz w:val="24"/>
        </w:rPr>
        <w:t>программы</w:t>
      </w:r>
      <w:r>
        <w:rPr>
          <w:spacing w:val="40"/>
          <w:sz w:val="24"/>
        </w:rPr>
        <w:t xml:space="preserve"> </w:t>
      </w:r>
      <w:r>
        <w:rPr>
          <w:sz w:val="24"/>
        </w:rPr>
        <w:t>по географии.</w:t>
      </w:r>
    </w:p>
    <w:p>
      <w:pPr>
        <w:pStyle w:val="9"/>
        <w:numPr>
          <w:ilvl w:val="0"/>
          <w:numId w:val="24"/>
        </w:numPr>
        <w:tabs>
          <w:tab w:val="left" w:pos="1005"/>
        </w:tabs>
        <w:spacing w:before="0" w:after="0" w:line="240" w:lineRule="auto"/>
        <w:ind w:left="1005" w:right="283" w:hanging="360"/>
        <w:jc w:val="both"/>
        <w:rPr>
          <w:sz w:val="24"/>
        </w:rPr>
      </w:pPr>
      <w:r>
        <w:rPr>
          <w:sz w:val="24"/>
        </w:rPr>
        <w:t>Оценка за</w:t>
      </w:r>
      <w:r>
        <w:rPr>
          <w:spacing w:val="-3"/>
          <w:sz w:val="24"/>
        </w:rPr>
        <w:t xml:space="preserve"> </w:t>
      </w:r>
      <w:r>
        <w:rPr>
          <w:sz w:val="24"/>
        </w:rPr>
        <w:t>лабораторную работу выставляется каждому ученику, присутствовавшему</w:t>
      </w:r>
      <w:r>
        <w:rPr>
          <w:spacing w:val="80"/>
          <w:sz w:val="24"/>
        </w:rPr>
        <w:t xml:space="preserve"> </w:t>
      </w:r>
      <w:r>
        <w:rPr>
          <w:sz w:val="24"/>
        </w:rPr>
        <w:t>на уроке, когда проводилась данная работа.</w:t>
      </w:r>
    </w:p>
    <w:p>
      <w:pPr>
        <w:pStyle w:val="9"/>
        <w:numPr>
          <w:ilvl w:val="0"/>
          <w:numId w:val="24"/>
        </w:numPr>
        <w:tabs>
          <w:tab w:val="left" w:pos="1005"/>
        </w:tabs>
        <w:spacing w:before="0" w:after="0" w:line="240" w:lineRule="auto"/>
        <w:ind w:left="1005" w:right="280" w:hanging="360"/>
        <w:jc w:val="both"/>
        <w:rPr>
          <w:sz w:val="24"/>
        </w:rPr>
      </w:pPr>
      <w:r>
        <w:rPr>
          <w:sz w:val="24"/>
        </w:rPr>
        <w:t>Практические и</w:t>
      </w:r>
      <w:r>
        <w:rPr>
          <w:spacing w:val="-1"/>
          <w:sz w:val="24"/>
        </w:rPr>
        <w:t xml:space="preserve"> </w:t>
      </w:r>
      <w:r>
        <w:rPr>
          <w:sz w:val="24"/>
        </w:rPr>
        <w:t>лабораторные работы могут проводиться как индивидуально, так и для пары или группы обучающихся.</w:t>
      </w:r>
    </w:p>
    <w:p>
      <w:pPr>
        <w:pStyle w:val="6"/>
        <w:ind w:right="280"/>
        <w:jc w:val="both"/>
      </w:pPr>
      <w:r>
        <w:t>При оценке результативности выполнения практической и лабораторной работы учитель использует следующие критерии:</w:t>
      </w:r>
    </w:p>
    <w:p>
      <w:pPr>
        <w:pStyle w:val="9"/>
        <w:numPr>
          <w:ilvl w:val="0"/>
          <w:numId w:val="24"/>
        </w:numPr>
        <w:tabs>
          <w:tab w:val="left" w:pos="1004"/>
        </w:tabs>
        <w:spacing w:before="0" w:after="0" w:line="293" w:lineRule="exact"/>
        <w:ind w:left="1004" w:right="0" w:hanging="359"/>
        <w:jc w:val="both"/>
        <w:rPr>
          <w:sz w:val="24"/>
        </w:rPr>
      </w:pPr>
      <w:r>
        <w:rPr>
          <w:sz w:val="24"/>
        </w:rPr>
        <w:t>умение</w:t>
      </w:r>
      <w:r>
        <w:rPr>
          <w:spacing w:val="-5"/>
          <w:sz w:val="24"/>
        </w:rPr>
        <w:t xml:space="preserve"> </w:t>
      </w:r>
      <w:r>
        <w:rPr>
          <w:sz w:val="24"/>
        </w:rPr>
        <w:t>ученика</w:t>
      </w:r>
      <w:r>
        <w:rPr>
          <w:spacing w:val="-5"/>
          <w:sz w:val="24"/>
        </w:rPr>
        <w:t xml:space="preserve"> </w:t>
      </w:r>
      <w:r>
        <w:rPr>
          <w:sz w:val="24"/>
        </w:rPr>
        <w:t>применять</w:t>
      </w:r>
      <w:r>
        <w:rPr>
          <w:spacing w:val="-1"/>
          <w:sz w:val="24"/>
        </w:rPr>
        <w:t xml:space="preserve"> </w:t>
      </w:r>
      <w:r>
        <w:rPr>
          <w:sz w:val="24"/>
        </w:rPr>
        <w:t>теоретические</w:t>
      </w:r>
      <w:r>
        <w:rPr>
          <w:spacing w:val="-6"/>
          <w:sz w:val="24"/>
        </w:rPr>
        <w:t xml:space="preserve"> </w:t>
      </w:r>
      <w:r>
        <w:rPr>
          <w:sz w:val="24"/>
        </w:rPr>
        <w:t>знания</w:t>
      </w:r>
      <w:r>
        <w:rPr>
          <w:spacing w:val="-5"/>
          <w:sz w:val="24"/>
        </w:rPr>
        <w:t xml:space="preserve"> </w:t>
      </w:r>
      <w:r>
        <w:rPr>
          <w:sz w:val="24"/>
        </w:rPr>
        <w:t>при</w:t>
      </w:r>
      <w:r>
        <w:rPr>
          <w:spacing w:val="-5"/>
          <w:sz w:val="24"/>
        </w:rPr>
        <w:t xml:space="preserve"> </w:t>
      </w:r>
      <w:r>
        <w:rPr>
          <w:sz w:val="24"/>
        </w:rPr>
        <w:t>выполнении</w:t>
      </w:r>
      <w:r>
        <w:rPr>
          <w:spacing w:val="-4"/>
          <w:sz w:val="24"/>
        </w:rPr>
        <w:t xml:space="preserve"> </w:t>
      </w:r>
      <w:r>
        <w:rPr>
          <w:spacing w:val="-2"/>
          <w:sz w:val="24"/>
        </w:rPr>
        <w:t>работы;</w:t>
      </w:r>
    </w:p>
    <w:p>
      <w:pPr>
        <w:pStyle w:val="9"/>
        <w:numPr>
          <w:ilvl w:val="0"/>
          <w:numId w:val="24"/>
        </w:numPr>
        <w:tabs>
          <w:tab w:val="left" w:pos="1005"/>
        </w:tabs>
        <w:spacing w:before="0" w:after="0" w:line="240" w:lineRule="auto"/>
        <w:ind w:left="1005" w:right="287" w:hanging="360"/>
        <w:jc w:val="both"/>
        <w:rPr>
          <w:sz w:val="24"/>
        </w:rPr>
      </w:pPr>
      <w:r>
        <w:rPr>
          <w:sz w:val="24"/>
        </w:rPr>
        <w:t xml:space="preserve">умение пользоваться приборами, инструментами, самостоятельность при выполнении </w:t>
      </w:r>
      <w:r>
        <w:rPr>
          <w:spacing w:val="-2"/>
          <w:sz w:val="24"/>
        </w:rPr>
        <w:t>задания;</w:t>
      </w:r>
    </w:p>
    <w:p>
      <w:pPr>
        <w:pStyle w:val="9"/>
        <w:spacing w:after="0" w:line="240" w:lineRule="auto"/>
        <w:jc w:val="both"/>
        <w:rPr>
          <w:sz w:val="24"/>
        </w:rPr>
        <w:sectPr>
          <w:pgSz w:w="11910" w:h="16840"/>
          <w:pgMar w:top="600" w:right="566" w:bottom="960" w:left="992" w:header="0" w:footer="733" w:gutter="0"/>
          <w:cols w:space="720" w:num="1"/>
        </w:sectPr>
      </w:pPr>
    </w:p>
    <w:p>
      <w:pPr>
        <w:pStyle w:val="9"/>
        <w:numPr>
          <w:ilvl w:val="0"/>
          <w:numId w:val="24"/>
        </w:numPr>
        <w:tabs>
          <w:tab w:val="left" w:pos="1005"/>
        </w:tabs>
        <w:spacing w:before="83" w:after="0" w:line="240" w:lineRule="auto"/>
        <w:ind w:left="1005" w:right="0" w:hanging="360"/>
        <w:jc w:val="left"/>
        <w:rPr>
          <w:sz w:val="24"/>
        </w:rPr>
      </w:pPr>
      <w:r>
        <w:rPr>
          <w:sz w:val="24"/>
        </w:rPr>
        <w:t>темп</w:t>
      </w:r>
      <w:r>
        <w:rPr>
          <w:spacing w:val="-5"/>
          <w:sz w:val="24"/>
        </w:rPr>
        <w:t xml:space="preserve"> </w:t>
      </w:r>
      <w:r>
        <w:rPr>
          <w:sz w:val="24"/>
        </w:rPr>
        <w:t>и</w:t>
      </w:r>
      <w:r>
        <w:rPr>
          <w:spacing w:val="-1"/>
          <w:sz w:val="24"/>
        </w:rPr>
        <w:t xml:space="preserve"> </w:t>
      </w:r>
      <w:r>
        <w:rPr>
          <w:sz w:val="24"/>
        </w:rPr>
        <w:t>ритм</w:t>
      </w:r>
      <w:r>
        <w:rPr>
          <w:spacing w:val="-2"/>
          <w:sz w:val="24"/>
        </w:rPr>
        <w:t xml:space="preserve"> </w:t>
      </w:r>
      <w:r>
        <w:rPr>
          <w:sz w:val="24"/>
        </w:rPr>
        <w:t>работы,</w:t>
      </w:r>
      <w:r>
        <w:rPr>
          <w:spacing w:val="-2"/>
          <w:sz w:val="24"/>
        </w:rPr>
        <w:t xml:space="preserve"> </w:t>
      </w:r>
      <w:r>
        <w:rPr>
          <w:sz w:val="24"/>
        </w:rPr>
        <w:t>четкость</w:t>
      </w:r>
      <w:r>
        <w:rPr>
          <w:spacing w:val="-1"/>
          <w:sz w:val="24"/>
        </w:rPr>
        <w:t xml:space="preserve"> </w:t>
      </w:r>
      <w:r>
        <w:rPr>
          <w:sz w:val="24"/>
        </w:rPr>
        <w:t>и слаженность</w:t>
      </w:r>
      <w:r>
        <w:rPr>
          <w:spacing w:val="-2"/>
          <w:sz w:val="24"/>
        </w:rPr>
        <w:t xml:space="preserve"> </w:t>
      </w:r>
      <w:r>
        <w:rPr>
          <w:sz w:val="24"/>
        </w:rPr>
        <w:t>выполнения</w:t>
      </w:r>
      <w:r>
        <w:rPr>
          <w:spacing w:val="-5"/>
          <w:sz w:val="24"/>
        </w:rPr>
        <w:t xml:space="preserve"> </w:t>
      </w:r>
      <w:r>
        <w:rPr>
          <w:spacing w:val="-2"/>
          <w:sz w:val="24"/>
        </w:rPr>
        <w:t>задания;</w:t>
      </w:r>
    </w:p>
    <w:p>
      <w:pPr>
        <w:pStyle w:val="9"/>
        <w:numPr>
          <w:ilvl w:val="0"/>
          <w:numId w:val="24"/>
        </w:numPr>
        <w:tabs>
          <w:tab w:val="left" w:pos="1005"/>
        </w:tabs>
        <w:spacing w:before="1" w:after="0" w:line="293" w:lineRule="exact"/>
        <w:ind w:left="1005" w:right="0" w:hanging="360"/>
        <w:jc w:val="left"/>
        <w:rPr>
          <w:sz w:val="24"/>
        </w:rPr>
      </w:pPr>
      <w:r>
        <w:rPr>
          <w:sz w:val="24"/>
        </w:rPr>
        <w:t>достижение</w:t>
      </w:r>
      <w:r>
        <w:rPr>
          <w:spacing w:val="-6"/>
          <w:sz w:val="24"/>
        </w:rPr>
        <w:t xml:space="preserve"> </w:t>
      </w:r>
      <w:r>
        <w:rPr>
          <w:sz w:val="24"/>
        </w:rPr>
        <w:t>необходимых</w:t>
      </w:r>
      <w:r>
        <w:rPr>
          <w:spacing w:val="-4"/>
          <w:sz w:val="24"/>
        </w:rPr>
        <w:t xml:space="preserve"> </w:t>
      </w:r>
      <w:r>
        <w:rPr>
          <w:spacing w:val="-2"/>
          <w:sz w:val="24"/>
        </w:rPr>
        <w:t>результатов;</w:t>
      </w:r>
    </w:p>
    <w:p>
      <w:pPr>
        <w:pStyle w:val="9"/>
        <w:numPr>
          <w:ilvl w:val="0"/>
          <w:numId w:val="24"/>
        </w:numPr>
        <w:tabs>
          <w:tab w:val="left" w:pos="1005"/>
          <w:tab w:val="left" w:pos="2967"/>
          <w:tab w:val="left" w:pos="3929"/>
          <w:tab w:val="left" w:pos="5550"/>
          <w:tab w:val="left" w:pos="7171"/>
          <w:tab w:val="left" w:pos="8846"/>
        </w:tabs>
        <w:spacing w:before="0" w:after="0" w:line="240" w:lineRule="auto"/>
        <w:ind w:left="1005" w:right="281" w:hanging="360"/>
        <w:jc w:val="left"/>
        <w:rPr>
          <w:sz w:val="24"/>
        </w:rPr>
      </w:pPr>
      <w:r>
        <w:rPr>
          <w:spacing w:val="-2"/>
          <w:sz w:val="24"/>
        </w:rPr>
        <w:t>формулирование</w:t>
      </w:r>
      <w:r>
        <w:rPr>
          <w:sz w:val="24"/>
        </w:rPr>
        <w:tab/>
      </w:r>
      <w:r>
        <w:rPr>
          <w:spacing w:val="-2"/>
          <w:sz w:val="24"/>
        </w:rPr>
        <w:t>вывода</w:t>
      </w:r>
      <w:r>
        <w:rPr>
          <w:sz w:val="24"/>
        </w:rPr>
        <w:tab/>
      </w:r>
      <w:r>
        <w:rPr>
          <w:sz w:val="24"/>
        </w:rPr>
        <w:t>о результатах</w:t>
      </w:r>
      <w:r>
        <w:rPr>
          <w:sz w:val="24"/>
        </w:rPr>
        <w:tab/>
      </w:r>
      <w:r>
        <w:rPr>
          <w:spacing w:val="-2"/>
          <w:sz w:val="24"/>
        </w:rPr>
        <w:t>исследования</w:t>
      </w:r>
      <w:r>
        <w:rPr>
          <w:sz w:val="24"/>
        </w:rPr>
        <w:tab/>
      </w:r>
      <w:r>
        <w:rPr>
          <w:sz w:val="24"/>
        </w:rPr>
        <w:t>и оформление</w:t>
      </w:r>
      <w:r>
        <w:rPr>
          <w:sz w:val="24"/>
        </w:rPr>
        <w:tab/>
      </w:r>
      <w:r>
        <w:rPr>
          <w:spacing w:val="-2"/>
          <w:sz w:val="24"/>
        </w:rPr>
        <w:t>результатов работы.</w:t>
      </w:r>
    </w:p>
    <w:p>
      <w:pPr>
        <w:pStyle w:val="6"/>
        <w:spacing w:before="4"/>
        <w:ind w:left="0"/>
      </w:pPr>
    </w:p>
    <w:p>
      <w:pPr>
        <w:pStyle w:val="2"/>
        <w:numPr>
          <w:ilvl w:val="1"/>
          <w:numId w:val="1"/>
        </w:numPr>
        <w:tabs>
          <w:tab w:val="left" w:pos="1629"/>
        </w:tabs>
        <w:spacing w:before="0" w:after="0" w:line="274" w:lineRule="exact"/>
        <w:ind w:left="1629" w:right="0" w:hanging="420"/>
        <w:jc w:val="both"/>
      </w:pPr>
      <w:r>
        <w:t>Требования</w:t>
      </w:r>
      <w:r>
        <w:rPr>
          <w:spacing w:val="-7"/>
        </w:rPr>
        <w:t xml:space="preserve"> </w:t>
      </w:r>
      <w:r>
        <w:t>к</w:t>
      </w:r>
      <w:r>
        <w:rPr>
          <w:spacing w:val="-4"/>
        </w:rPr>
        <w:t xml:space="preserve"> </w:t>
      </w:r>
      <w:r>
        <w:t>выполнению</w:t>
      </w:r>
      <w:r>
        <w:rPr>
          <w:spacing w:val="-5"/>
        </w:rPr>
        <w:t xml:space="preserve"> </w:t>
      </w:r>
      <w:r>
        <w:t>практических</w:t>
      </w:r>
      <w:r>
        <w:rPr>
          <w:spacing w:val="-5"/>
        </w:rPr>
        <w:t xml:space="preserve"> </w:t>
      </w:r>
      <w:r>
        <w:t>работ</w:t>
      </w:r>
      <w:r>
        <w:rPr>
          <w:spacing w:val="-5"/>
        </w:rPr>
        <w:t xml:space="preserve"> </w:t>
      </w:r>
      <w:r>
        <w:t>на</w:t>
      </w:r>
      <w:r>
        <w:rPr>
          <w:spacing w:val="-4"/>
        </w:rPr>
        <w:t xml:space="preserve"> </w:t>
      </w:r>
      <w:r>
        <w:t>контурной</w:t>
      </w:r>
      <w:r>
        <w:rPr>
          <w:spacing w:val="-6"/>
        </w:rPr>
        <w:t xml:space="preserve"> </w:t>
      </w:r>
      <w:r>
        <w:rPr>
          <w:spacing w:val="-2"/>
        </w:rPr>
        <w:t>карте.</w:t>
      </w:r>
    </w:p>
    <w:p>
      <w:pPr>
        <w:pStyle w:val="6"/>
        <w:ind w:right="284" w:firstLine="708"/>
        <w:jc w:val="both"/>
      </w:pPr>
      <w:r>
        <w:t>Практические и самостоятельные работы на контурной карте выполняются с использованием карт атласа и учебника, а также описания задания к работе.</w:t>
      </w:r>
    </w:p>
    <w:p>
      <w:pPr>
        <w:pStyle w:val="9"/>
        <w:numPr>
          <w:ilvl w:val="0"/>
          <w:numId w:val="25"/>
        </w:numPr>
        <w:tabs>
          <w:tab w:val="left" w:pos="1263"/>
        </w:tabs>
        <w:spacing w:before="0" w:after="0" w:line="240" w:lineRule="auto"/>
        <w:ind w:left="285" w:right="276" w:firstLine="708"/>
        <w:jc w:val="both"/>
        <w:rPr>
          <w:sz w:val="24"/>
        </w:rPr>
      </w:pPr>
      <w:r>
        <w:rPr>
          <w:sz w:val="24"/>
        </w:rPr>
        <w:t>Чтобы не перегружать контурную карту, мелкие объекты обозначаются цифрами с последующим их пояснением за рамками карты (в графе: «условные знаки»).</w:t>
      </w:r>
    </w:p>
    <w:p>
      <w:pPr>
        <w:pStyle w:val="9"/>
        <w:numPr>
          <w:ilvl w:val="0"/>
          <w:numId w:val="25"/>
        </w:numPr>
        <w:tabs>
          <w:tab w:val="left" w:pos="1283"/>
        </w:tabs>
        <w:spacing w:before="0" w:after="0" w:line="240" w:lineRule="auto"/>
        <w:ind w:left="285" w:right="285" w:firstLine="708"/>
        <w:jc w:val="both"/>
        <w:rPr>
          <w:sz w:val="24"/>
        </w:rPr>
      </w:pPr>
      <w:r>
        <w:rPr>
          <w:sz w:val="24"/>
        </w:rPr>
        <w:t>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w:t>
      </w:r>
    </w:p>
    <w:p>
      <w:pPr>
        <w:pStyle w:val="9"/>
        <w:numPr>
          <w:ilvl w:val="0"/>
          <w:numId w:val="25"/>
        </w:numPr>
        <w:tabs>
          <w:tab w:val="left" w:pos="1355"/>
        </w:tabs>
        <w:spacing w:before="0" w:after="0" w:line="240" w:lineRule="auto"/>
        <w:ind w:left="285" w:right="287" w:firstLine="708"/>
        <w:jc w:val="both"/>
        <w:rPr>
          <w:sz w:val="24"/>
        </w:rPr>
      </w:pPr>
      <w:r>
        <w:rPr>
          <w:sz w:val="24"/>
        </w:rPr>
        <w:t xml:space="preserve">Названия географических объектов старайтесь писать вдоль параллелей или меридианов, это поможет оформить карту более аккуратно (требование выполнять </w:t>
      </w:r>
      <w:r>
        <w:rPr>
          <w:spacing w:val="-2"/>
          <w:sz w:val="24"/>
        </w:rPr>
        <w:t>обязательно).</w:t>
      </w:r>
    </w:p>
    <w:p>
      <w:pPr>
        <w:pStyle w:val="9"/>
        <w:numPr>
          <w:ilvl w:val="0"/>
          <w:numId w:val="25"/>
        </w:numPr>
        <w:tabs>
          <w:tab w:val="left" w:pos="1233"/>
        </w:tabs>
        <w:spacing w:before="0" w:after="0" w:line="240" w:lineRule="auto"/>
        <w:ind w:left="285" w:right="280" w:firstLine="708"/>
        <w:jc w:val="both"/>
        <w:rPr>
          <w:sz w:val="24"/>
        </w:rPr>
      </w:pPr>
      <w:r>
        <w:rPr>
          <w:sz w:val="24"/>
        </w:rPr>
        <w:t>Не</w:t>
      </w:r>
      <w:r>
        <w:rPr>
          <w:spacing w:val="-5"/>
          <w:sz w:val="24"/>
        </w:rPr>
        <w:t xml:space="preserve"> </w:t>
      </w:r>
      <w:r>
        <w:rPr>
          <w:sz w:val="24"/>
        </w:rPr>
        <w:t>копируйте</w:t>
      </w:r>
      <w:r>
        <w:rPr>
          <w:spacing w:val="-2"/>
          <w:sz w:val="24"/>
        </w:rPr>
        <w:t xml:space="preserve"> </w:t>
      </w:r>
      <w:r>
        <w:rPr>
          <w:sz w:val="24"/>
        </w:rPr>
        <w:t>карты</w:t>
      </w:r>
      <w:r>
        <w:rPr>
          <w:spacing w:val="-1"/>
          <w:sz w:val="24"/>
        </w:rPr>
        <w:t xml:space="preserve"> </w:t>
      </w:r>
      <w:r>
        <w:rPr>
          <w:sz w:val="24"/>
        </w:rPr>
        <w:t>атласа,</w:t>
      </w:r>
      <w:r>
        <w:rPr>
          <w:spacing w:val="-3"/>
          <w:sz w:val="24"/>
        </w:rPr>
        <w:t xml:space="preserve"> </w:t>
      </w:r>
      <w:r>
        <w:rPr>
          <w:sz w:val="24"/>
        </w:rPr>
        <w:t>необходимо</w:t>
      </w:r>
      <w:r>
        <w:rPr>
          <w:spacing w:val="-3"/>
          <w:sz w:val="24"/>
        </w:rPr>
        <w:t xml:space="preserve"> </w:t>
      </w:r>
      <w:r>
        <w:rPr>
          <w:sz w:val="24"/>
        </w:rPr>
        <w:t>точно</w:t>
      </w:r>
      <w:r>
        <w:rPr>
          <w:spacing w:val="-3"/>
          <w:sz w:val="24"/>
        </w:rPr>
        <w:t xml:space="preserve"> </w:t>
      </w:r>
      <w:r>
        <w:rPr>
          <w:sz w:val="24"/>
        </w:rPr>
        <w:t>выполнять</w:t>
      </w:r>
      <w:r>
        <w:rPr>
          <w:spacing w:val="-3"/>
          <w:sz w:val="24"/>
        </w:rPr>
        <w:t xml:space="preserve"> </w:t>
      </w:r>
      <w:r>
        <w:rPr>
          <w:sz w:val="24"/>
        </w:rPr>
        <w:t>предложенные</w:t>
      </w:r>
      <w:r>
        <w:rPr>
          <w:spacing w:val="-5"/>
          <w:sz w:val="24"/>
        </w:rPr>
        <w:t xml:space="preserve"> </w:t>
      </w:r>
      <w:r>
        <w:rPr>
          <w:sz w:val="24"/>
        </w:rPr>
        <w:t>вам</w:t>
      </w:r>
      <w:r>
        <w:rPr>
          <w:spacing w:val="-4"/>
          <w:sz w:val="24"/>
        </w:rPr>
        <w:t xml:space="preserve"> </w:t>
      </w:r>
      <w:r>
        <w:rPr>
          <w:sz w:val="24"/>
        </w:rPr>
        <w:t>задания (избегайте нанесение «лишней информации»: 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pPr>
        <w:pStyle w:val="9"/>
        <w:numPr>
          <w:ilvl w:val="0"/>
          <w:numId w:val="25"/>
        </w:numPr>
        <w:tabs>
          <w:tab w:val="left" w:pos="1233"/>
        </w:tabs>
        <w:spacing w:before="0" w:after="0" w:line="240" w:lineRule="auto"/>
        <w:ind w:left="1233" w:right="0" w:hanging="240"/>
        <w:jc w:val="both"/>
        <w:rPr>
          <w:sz w:val="24"/>
        </w:rPr>
      </w:pPr>
      <w:r>
        <w:rPr>
          <w:sz w:val="24"/>
        </w:rPr>
        <w:t>Географические</w:t>
      </w:r>
      <w:r>
        <w:rPr>
          <w:spacing w:val="-7"/>
          <w:sz w:val="24"/>
        </w:rPr>
        <w:t xml:space="preserve"> </w:t>
      </w:r>
      <w:r>
        <w:rPr>
          <w:sz w:val="24"/>
        </w:rPr>
        <w:t>названия</w:t>
      </w:r>
      <w:r>
        <w:rPr>
          <w:spacing w:val="-3"/>
          <w:sz w:val="24"/>
        </w:rPr>
        <w:t xml:space="preserve"> </w:t>
      </w:r>
      <w:r>
        <w:rPr>
          <w:sz w:val="24"/>
        </w:rPr>
        <w:t>объектов</w:t>
      </w:r>
      <w:r>
        <w:rPr>
          <w:spacing w:val="-6"/>
          <w:sz w:val="24"/>
        </w:rPr>
        <w:t xml:space="preserve"> </w:t>
      </w:r>
      <w:r>
        <w:rPr>
          <w:sz w:val="24"/>
        </w:rPr>
        <w:t>подписывайте</w:t>
      </w:r>
      <w:r>
        <w:rPr>
          <w:spacing w:val="-4"/>
          <w:sz w:val="24"/>
        </w:rPr>
        <w:t xml:space="preserve"> </w:t>
      </w:r>
      <w:r>
        <w:rPr>
          <w:sz w:val="24"/>
        </w:rPr>
        <w:t>с</w:t>
      </w:r>
      <w:r>
        <w:rPr>
          <w:spacing w:val="-5"/>
          <w:sz w:val="24"/>
        </w:rPr>
        <w:t xml:space="preserve"> </w:t>
      </w:r>
      <w:r>
        <w:rPr>
          <w:sz w:val="24"/>
        </w:rPr>
        <w:t>заглавной</w:t>
      </w:r>
      <w:r>
        <w:rPr>
          <w:spacing w:val="-3"/>
          <w:sz w:val="24"/>
        </w:rPr>
        <w:t xml:space="preserve"> </w:t>
      </w:r>
      <w:r>
        <w:rPr>
          <w:spacing w:val="-2"/>
          <w:sz w:val="24"/>
        </w:rPr>
        <w:t>буквы.</w:t>
      </w:r>
    </w:p>
    <w:p>
      <w:pPr>
        <w:pStyle w:val="9"/>
        <w:numPr>
          <w:ilvl w:val="0"/>
          <w:numId w:val="25"/>
        </w:numPr>
        <w:tabs>
          <w:tab w:val="left" w:pos="1263"/>
        </w:tabs>
        <w:spacing w:before="0" w:after="0" w:line="240" w:lineRule="auto"/>
        <w:ind w:left="285" w:right="284" w:firstLine="708"/>
        <w:jc w:val="both"/>
        <w:rPr>
          <w:sz w:val="24"/>
        </w:rPr>
      </w:pPr>
      <w:r>
        <w:rPr>
          <w:sz w:val="24"/>
        </w:rPr>
        <w:t xml:space="preserve">Работа должна быть выполнена аккуратно без грамматических ошибок (отметка за работу может быть снижена за небрежность и грамматические ошибки на один и более </w:t>
      </w:r>
      <w:r>
        <w:rPr>
          <w:spacing w:val="-2"/>
          <w:sz w:val="24"/>
        </w:rPr>
        <w:t>баллов).</w:t>
      </w:r>
    </w:p>
    <w:p>
      <w:pPr>
        <w:pStyle w:val="2"/>
        <w:numPr>
          <w:ilvl w:val="1"/>
          <w:numId w:val="1"/>
        </w:numPr>
        <w:tabs>
          <w:tab w:val="left" w:pos="3689"/>
        </w:tabs>
        <w:spacing w:before="4" w:after="0" w:line="274" w:lineRule="exact"/>
        <w:ind w:left="3689" w:right="0" w:hanging="420"/>
        <w:jc w:val="both"/>
      </w:pPr>
      <w:r>
        <w:t>Правила</w:t>
      </w:r>
      <w:r>
        <w:rPr>
          <w:spacing w:val="-3"/>
        </w:rPr>
        <w:t xml:space="preserve"> </w:t>
      </w:r>
      <w:r>
        <w:t>работы</w:t>
      </w:r>
      <w:r>
        <w:rPr>
          <w:spacing w:val="-2"/>
        </w:rPr>
        <w:t xml:space="preserve"> </w:t>
      </w:r>
      <w:r>
        <w:t>с</w:t>
      </w:r>
      <w:r>
        <w:rPr>
          <w:spacing w:val="-6"/>
        </w:rPr>
        <w:t xml:space="preserve"> </w:t>
      </w:r>
      <w:r>
        <w:t>контурной</w:t>
      </w:r>
      <w:r>
        <w:rPr>
          <w:spacing w:val="-2"/>
        </w:rPr>
        <w:t xml:space="preserve"> картой.</w:t>
      </w:r>
    </w:p>
    <w:p>
      <w:pPr>
        <w:pStyle w:val="9"/>
        <w:numPr>
          <w:ilvl w:val="0"/>
          <w:numId w:val="26"/>
        </w:numPr>
        <w:tabs>
          <w:tab w:val="left" w:pos="1232"/>
        </w:tabs>
        <w:spacing w:before="0" w:after="0" w:line="240" w:lineRule="auto"/>
        <w:ind w:left="285" w:right="286" w:firstLine="708"/>
        <w:jc w:val="both"/>
        <w:rPr>
          <w:sz w:val="24"/>
        </w:rPr>
      </w:pPr>
      <w:r>
        <w:rPr>
          <w:sz w:val="24"/>
        </w:rPr>
        <w:t>Подберите материалы для выполнения задания на карте (текстовые карты, статистические материалы, текст учебника), выделите главное.</w:t>
      </w:r>
    </w:p>
    <w:p>
      <w:pPr>
        <w:pStyle w:val="9"/>
        <w:numPr>
          <w:ilvl w:val="0"/>
          <w:numId w:val="26"/>
        </w:numPr>
        <w:tabs>
          <w:tab w:val="left" w:pos="1232"/>
        </w:tabs>
        <w:spacing w:before="0" w:after="0" w:line="240" w:lineRule="auto"/>
        <w:ind w:left="1232" w:right="0" w:hanging="239"/>
        <w:jc w:val="both"/>
        <w:rPr>
          <w:sz w:val="24"/>
        </w:rPr>
      </w:pPr>
      <w:r>
        <w:rPr>
          <w:sz w:val="24"/>
        </w:rPr>
        <w:t>Проранжируйте</w:t>
      </w:r>
      <w:r>
        <w:rPr>
          <w:spacing w:val="-6"/>
          <w:sz w:val="24"/>
        </w:rPr>
        <w:t xml:space="preserve"> </w:t>
      </w:r>
      <w:r>
        <w:rPr>
          <w:sz w:val="24"/>
        </w:rPr>
        <w:t>показатели</w:t>
      </w:r>
      <w:r>
        <w:rPr>
          <w:spacing w:val="-3"/>
          <w:sz w:val="24"/>
        </w:rPr>
        <w:t xml:space="preserve"> </w:t>
      </w:r>
      <w:r>
        <w:rPr>
          <w:sz w:val="24"/>
        </w:rPr>
        <w:t>по</w:t>
      </w:r>
      <w:r>
        <w:rPr>
          <w:spacing w:val="-4"/>
          <w:sz w:val="24"/>
        </w:rPr>
        <w:t xml:space="preserve"> </w:t>
      </w:r>
      <w:r>
        <w:rPr>
          <w:sz w:val="24"/>
        </w:rPr>
        <w:t>2-3</w:t>
      </w:r>
      <w:r>
        <w:rPr>
          <w:spacing w:val="-1"/>
          <w:sz w:val="24"/>
        </w:rPr>
        <w:t xml:space="preserve"> </w:t>
      </w:r>
      <w:r>
        <w:rPr>
          <w:sz w:val="24"/>
        </w:rPr>
        <w:t>уровням</w:t>
      </w:r>
      <w:r>
        <w:rPr>
          <w:spacing w:val="-4"/>
          <w:sz w:val="24"/>
        </w:rPr>
        <w:t xml:space="preserve"> </w:t>
      </w:r>
      <w:r>
        <w:rPr>
          <w:sz w:val="24"/>
        </w:rPr>
        <w:t>–</w:t>
      </w:r>
      <w:r>
        <w:rPr>
          <w:spacing w:val="-2"/>
          <w:sz w:val="24"/>
        </w:rPr>
        <w:t xml:space="preserve"> </w:t>
      </w:r>
      <w:r>
        <w:rPr>
          <w:sz w:val="24"/>
        </w:rPr>
        <w:t>высокие,</w:t>
      </w:r>
      <w:r>
        <w:rPr>
          <w:spacing w:val="-3"/>
          <w:sz w:val="24"/>
        </w:rPr>
        <w:t xml:space="preserve"> </w:t>
      </w:r>
      <w:r>
        <w:rPr>
          <w:sz w:val="24"/>
        </w:rPr>
        <w:t>средние,</w:t>
      </w:r>
      <w:r>
        <w:rPr>
          <w:spacing w:val="-3"/>
          <w:sz w:val="24"/>
        </w:rPr>
        <w:t xml:space="preserve"> </w:t>
      </w:r>
      <w:r>
        <w:rPr>
          <w:spacing w:val="-2"/>
          <w:sz w:val="24"/>
        </w:rPr>
        <w:t>низкие.</w:t>
      </w:r>
    </w:p>
    <w:p>
      <w:pPr>
        <w:pStyle w:val="9"/>
        <w:numPr>
          <w:ilvl w:val="0"/>
          <w:numId w:val="26"/>
        </w:numPr>
        <w:tabs>
          <w:tab w:val="left" w:pos="1232"/>
        </w:tabs>
        <w:spacing w:before="0" w:after="0" w:line="240" w:lineRule="auto"/>
        <w:ind w:left="285" w:right="287" w:firstLine="708"/>
        <w:jc w:val="both"/>
        <w:rPr>
          <w:sz w:val="24"/>
        </w:rPr>
      </w:pPr>
      <w:r>
        <w:rPr>
          <w:sz w:val="24"/>
        </w:rPr>
        <w:t>При помощи условных знаков, выбранных вами, выполните задание, условные знаки отобразите в легенде карты.</w:t>
      </w:r>
    </w:p>
    <w:p>
      <w:pPr>
        <w:pStyle w:val="9"/>
        <w:numPr>
          <w:ilvl w:val="0"/>
          <w:numId w:val="26"/>
        </w:numPr>
        <w:tabs>
          <w:tab w:val="left" w:pos="1232"/>
        </w:tabs>
        <w:spacing w:before="0" w:after="0" w:line="240" w:lineRule="auto"/>
        <w:ind w:left="285" w:right="282" w:firstLine="708"/>
        <w:jc w:val="both"/>
        <w:rPr>
          <w:sz w:val="24"/>
        </w:rPr>
      </w:pPr>
      <w:r>
        <w:rPr>
          <w:sz w:val="24"/>
        </w:rPr>
        <w:t>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w:t>
      </w:r>
    </w:p>
    <w:p>
      <w:pPr>
        <w:pStyle w:val="9"/>
        <w:numPr>
          <w:ilvl w:val="0"/>
          <w:numId w:val="26"/>
        </w:numPr>
        <w:tabs>
          <w:tab w:val="left" w:pos="1273"/>
        </w:tabs>
        <w:spacing w:before="0" w:after="0" w:line="240" w:lineRule="auto"/>
        <w:ind w:left="285" w:right="290" w:firstLine="708"/>
        <w:jc w:val="both"/>
        <w:rPr>
          <w:sz w:val="24"/>
        </w:rPr>
      </w:pPr>
      <w:r>
        <w:rPr>
          <w:sz w:val="24"/>
        </w:rPr>
        <w:t xml:space="preserve">Над северной рамкой (вверху карты) не забудьте написать название выполненной </w:t>
      </w:r>
      <w:r>
        <w:rPr>
          <w:spacing w:val="-2"/>
          <w:sz w:val="24"/>
        </w:rPr>
        <w:t>работы.</w:t>
      </w:r>
    </w:p>
    <w:p>
      <w:pPr>
        <w:pStyle w:val="9"/>
        <w:numPr>
          <w:ilvl w:val="0"/>
          <w:numId w:val="26"/>
        </w:numPr>
        <w:tabs>
          <w:tab w:val="left" w:pos="1233"/>
        </w:tabs>
        <w:spacing w:before="0" w:after="0" w:line="240" w:lineRule="auto"/>
        <w:ind w:left="1233" w:right="0" w:hanging="240"/>
        <w:jc w:val="both"/>
        <w:rPr>
          <w:sz w:val="24"/>
        </w:rPr>
      </w:pPr>
      <w:r>
        <w:rPr>
          <w:sz w:val="24"/>
        </w:rPr>
        <w:t>Не</w:t>
      </w:r>
      <w:r>
        <w:rPr>
          <w:spacing w:val="-5"/>
          <w:sz w:val="24"/>
        </w:rPr>
        <w:t xml:space="preserve"> </w:t>
      </w:r>
      <w:r>
        <w:rPr>
          <w:sz w:val="24"/>
        </w:rPr>
        <w:t>забудьте</w:t>
      </w:r>
      <w:r>
        <w:rPr>
          <w:spacing w:val="-1"/>
          <w:sz w:val="24"/>
        </w:rPr>
        <w:t xml:space="preserve"> </w:t>
      </w:r>
      <w:r>
        <w:rPr>
          <w:sz w:val="24"/>
        </w:rPr>
        <w:t>подписать работу</w:t>
      </w:r>
      <w:r>
        <w:rPr>
          <w:spacing w:val="-7"/>
          <w:sz w:val="24"/>
        </w:rPr>
        <w:t xml:space="preserve"> </w:t>
      </w:r>
      <w:r>
        <w:rPr>
          <w:sz w:val="24"/>
        </w:rPr>
        <w:t>внизу</w:t>
      </w:r>
      <w:r>
        <w:rPr>
          <w:spacing w:val="-8"/>
          <w:sz w:val="24"/>
        </w:rPr>
        <w:t xml:space="preserve"> </w:t>
      </w:r>
      <w:r>
        <w:rPr>
          <w:spacing w:val="-2"/>
          <w:sz w:val="24"/>
        </w:rPr>
        <w:t>карты.</w:t>
      </w:r>
    </w:p>
    <w:p>
      <w:pPr>
        <w:pStyle w:val="9"/>
        <w:numPr>
          <w:ilvl w:val="0"/>
          <w:numId w:val="26"/>
        </w:numPr>
        <w:tabs>
          <w:tab w:val="left" w:pos="1233"/>
        </w:tabs>
        <w:spacing w:before="0" w:after="0" w:line="240" w:lineRule="auto"/>
        <w:ind w:left="1233" w:right="0" w:hanging="240"/>
        <w:jc w:val="both"/>
        <w:rPr>
          <w:sz w:val="24"/>
        </w:rPr>
      </w:pPr>
      <w:r>
        <w:rPr>
          <w:sz w:val="24"/>
        </w:rPr>
        <w:t>Работать</w:t>
      </w:r>
      <w:r>
        <w:rPr>
          <w:spacing w:val="-5"/>
          <w:sz w:val="24"/>
        </w:rPr>
        <w:t xml:space="preserve"> </w:t>
      </w:r>
      <w:r>
        <w:rPr>
          <w:sz w:val="24"/>
        </w:rPr>
        <w:t>в</w:t>
      </w:r>
      <w:r>
        <w:rPr>
          <w:spacing w:val="-5"/>
          <w:sz w:val="24"/>
        </w:rPr>
        <w:t xml:space="preserve"> </w:t>
      </w:r>
      <w:r>
        <w:rPr>
          <w:sz w:val="24"/>
        </w:rPr>
        <w:t>контурных</w:t>
      </w:r>
      <w:r>
        <w:rPr>
          <w:spacing w:val="-1"/>
          <w:sz w:val="24"/>
        </w:rPr>
        <w:t xml:space="preserve"> </w:t>
      </w:r>
      <w:r>
        <w:rPr>
          <w:sz w:val="24"/>
        </w:rPr>
        <w:t>картах</w:t>
      </w:r>
      <w:r>
        <w:rPr>
          <w:spacing w:val="-2"/>
          <w:sz w:val="24"/>
        </w:rPr>
        <w:t xml:space="preserve"> </w:t>
      </w:r>
      <w:r>
        <w:rPr>
          <w:sz w:val="24"/>
        </w:rPr>
        <w:t>фломастерами</w:t>
      </w:r>
      <w:r>
        <w:rPr>
          <w:spacing w:val="-3"/>
          <w:sz w:val="24"/>
        </w:rPr>
        <w:t xml:space="preserve"> </w:t>
      </w:r>
      <w:r>
        <w:rPr>
          <w:sz w:val="24"/>
        </w:rPr>
        <w:t>и</w:t>
      </w:r>
      <w:r>
        <w:rPr>
          <w:spacing w:val="-4"/>
          <w:sz w:val="24"/>
        </w:rPr>
        <w:t xml:space="preserve"> </w:t>
      </w:r>
      <w:r>
        <w:rPr>
          <w:sz w:val="24"/>
        </w:rPr>
        <w:t>маркерами</w:t>
      </w:r>
      <w:r>
        <w:rPr>
          <w:spacing w:val="-3"/>
          <w:sz w:val="24"/>
        </w:rPr>
        <w:t xml:space="preserve"> </w:t>
      </w:r>
      <w:r>
        <w:rPr>
          <w:spacing w:val="-2"/>
          <w:sz w:val="24"/>
        </w:rPr>
        <w:t>запрещено.</w:t>
      </w:r>
    </w:p>
    <w:p>
      <w:pPr>
        <w:pStyle w:val="2"/>
        <w:numPr>
          <w:ilvl w:val="1"/>
          <w:numId w:val="1"/>
        </w:numPr>
        <w:tabs>
          <w:tab w:val="left" w:pos="3761"/>
        </w:tabs>
        <w:spacing w:before="3" w:after="0" w:line="240" w:lineRule="auto"/>
        <w:ind w:left="3761" w:right="0" w:hanging="420"/>
        <w:jc w:val="both"/>
      </w:pPr>
      <w:r>
        <w:t>Критерии</w:t>
      </w:r>
      <w:r>
        <w:rPr>
          <w:spacing w:val="-4"/>
        </w:rPr>
        <w:t xml:space="preserve"> </w:t>
      </w:r>
      <w:r>
        <w:t>оценивания</w:t>
      </w:r>
      <w:r>
        <w:rPr>
          <w:spacing w:val="-4"/>
        </w:rPr>
        <w:t xml:space="preserve"> </w:t>
      </w:r>
      <w:r>
        <w:t>по</w:t>
      </w:r>
      <w:r>
        <w:rPr>
          <w:spacing w:val="-3"/>
        </w:rPr>
        <w:t xml:space="preserve"> </w:t>
      </w:r>
      <w:r>
        <w:rPr>
          <w:spacing w:val="-2"/>
        </w:rPr>
        <w:t>географии</w:t>
      </w:r>
    </w:p>
    <w:p>
      <w:pPr>
        <w:pStyle w:val="9"/>
        <w:numPr>
          <w:ilvl w:val="2"/>
          <w:numId w:val="1"/>
        </w:numPr>
        <w:tabs>
          <w:tab w:val="left" w:pos="1592"/>
        </w:tabs>
        <w:spacing w:before="0" w:after="0" w:line="274" w:lineRule="exact"/>
        <w:ind w:left="1592" w:right="0" w:hanging="599"/>
        <w:jc w:val="both"/>
        <w:rPr>
          <w:b/>
          <w:sz w:val="24"/>
        </w:rPr>
      </w:pPr>
      <w:r>
        <w:rPr>
          <w:b/>
          <w:sz w:val="24"/>
        </w:rPr>
        <w:t>Устный</w:t>
      </w:r>
      <w:r>
        <w:rPr>
          <w:b/>
          <w:spacing w:val="-3"/>
          <w:sz w:val="24"/>
        </w:rPr>
        <w:t xml:space="preserve"> </w:t>
      </w:r>
      <w:r>
        <w:rPr>
          <w:b/>
          <w:spacing w:val="-2"/>
          <w:sz w:val="24"/>
        </w:rPr>
        <w:t>ответ:</w:t>
      </w:r>
    </w:p>
    <w:p>
      <w:pPr>
        <w:spacing w:before="0" w:line="274" w:lineRule="exact"/>
        <w:ind w:left="993" w:right="0" w:firstLine="0"/>
        <w:jc w:val="both"/>
        <w:rPr>
          <w:i/>
          <w:sz w:val="24"/>
        </w:rPr>
      </w:pPr>
      <w:r>
        <w:rPr>
          <w:i/>
          <w:sz w:val="24"/>
        </w:rPr>
        <w:t>Оценка</w:t>
      </w:r>
      <w:r>
        <w:rPr>
          <w:i/>
          <w:spacing w:val="-5"/>
          <w:sz w:val="24"/>
        </w:rPr>
        <w:t xml:space="preserve"> </w:t>
      </w:r>
      <w:r>
        <w:rPr>
          <w:i/>
          <w:sz w:val="24"/>
        </w:rPr>
        <w:t>"5"</w:t>
      </w:r>
      <w:r>
        <w:rPr>
          <w:i/>
          <w:spacing w:val="-1"/>
          <w:sz w:val="24"/>
        </w:rPr>
        <w:t xml:space="preserve"> </w:t>
      </w:r>
      <w:r>
        <w:rPr>
          <w:i/>
          <w:sz w:val="24"/>
        </w:rPr>
        <w:t>ставится,</w:t>
      </w:r>
      <w:r>
        <w:rPr>
          <w:i/>
          <w:spacing w:val="-2"/>
          <w:sz w:val="24"/>
        </w:rPr>
        <w:t xml:space="preserve"> </w:t>
      </w:r>
      <w:r>
        <w:rPr>
          <w:i/>
          <w:sz w:val="24"/>
        </w:rPr>
        <w:t>если</w:t>
      </w:r>
      <w:r>
        <w:rPr>
          <w:i/>
          <w:spacing w:val="-2"/>
          <w:sz w:val="24"/>
        </w:rPr>
        <w:t xml:space="preserve"> ученик:</w:t>
      </w:r>
    </w:p>
    <w:p>
      <w:pPr>
        <w:pStyle w:val="6"/>
        <w:ind w:right="285" w:firstLine="767"/>
        <w:jc w:val="both"/>
      </w:pPr>
      <w: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pPr>
        <w:pStyle w:val="6"/>
        <w:ind w:right="284" w:firstLine="708"/>
        <w:jc w:val="both"/>
      </w:pPr>
      <w:r>
        <w:t>Умеет составить полный и правильный ответ на основе изученного материала;</w:t>
      </w:r>
      <w:r>
        <w:rPr>
          <w:spacing w:val="40"/>
        </w:rPr>
        <w:t xml:space="preserve"> </w:t>
      </w:r>
      <w:r>
        <w:t>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теорий; хорошее знание карты и использование ее, верное решение географических задач.</w:t>
      </w:r>
    </w:p>
    <w:p>
      <w:pPr>
        <w:spacing w:before="0" w:line="274" w:lineRule="exact"/>
        <w:ind w:left="993" w:right="0" w:firstLine="0"/>
        <w:jc w:val="both"/>
        <w:rPr>
          <w:i/>
          <w:sz w:val="24"/>
        </w:rPr>
      </w:pPr>
      <w:r>
        <w:rPr>
          <w:i/>
          <w:sz w:val="24"/>
        </w:rPr>
        <w:t>Оценка</w:t>
      </w:r>
      <w:r>
        <w:rPr>
          <w:i/>
          <w:spacing w:val="-5"/>
          <w:sz w:val="24"/>
        </w:rPr>
        <w:t xml:space="preserve"> </w:t>
      </w:r>
      <w:r>
        <w:rPr>
          <w:i/>
          <w:sz w:val="24"/>
        </w:rPr>
        <w:t>"4"</w:t>
      </w:r>
      <w:r>
        <w:rPr>
          <w:i/>
          <w:spacing w:val="-1"/>
          <w:sz w:val="24"/>
        </w:rPr>
        <w:t xml:space="preserve"> </w:t>
      </w:r>
      <w:r>
        <w:rPr>
          <w:i/>
          <w:sz w:val="24"/>
        </w:rPr>
        <w:t>ставится,</w:t>
      </w:r>
      <w:r>
        <w:rPr>
          <w:i/>
          <w:spacing w:val="-2"/>
          <w:sz w:val="24"/>
        </w:rPr>
        <w:t xml:space="preserve"> </w:t>
      </w:r>
      <w:r>
        <w:rPr>
          <w:i/>
          <w:sz w:val="24"/>
        </w:rPr>
        <w:t>если</w:t>
      </w:r>
      <w:r>
        <w:rPr>
          <w:i/>
          <w:spacing w:val="-2"/>
          <w:sz w:val="24"/>
        </w:rPr>
        <w:t xml:space="preserve"> ученик:</w:t>
      </w:r>
    </w:p>
    <w:p>
      <w:pPr>
        <w:spacing w:after="0" w:line="274" w:lineRule="exact"/>
        <w:jc w:val="both"/>
        <w:rPr>
          <w:i/>
          <w:sz w:val="24"/>
        </w:rPr>
        <w:sectPr>
          <w:pgSz w:w="11910" w:h="16840"/>
          <w:pgMar w:top="600" w:right="566" w:bottom="960" w:left="992" w:header="0" w:footer="733" w:gutter="0"/>
          <w:cols w:space="720" w:num="1"/>
        </w:sectPr>
      </w:pPr>
    </w:p>
    <w:p>
      <w:pPr>
        <w:pStyle w:val="6"/>
        <w:spacing w:before="64"/>
        <w:ind w:right="284" w:firstLine="708"/>
        <w:jc w:val="both"/>
      </w:pPr>
      <w: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w:t>
      </w:r>
      <w:r>
        <w:rPr>
          <w:spacing w:val="40"/>
        </w:rPr>
        <w:t xml:space="preserve"> </w:t>
      </w:r>
      <w:r>
        <w:t>при этом допускает одну негрубую ошибку или не более двух недочетов и может их</w:t>
      </w:r>
      <w:r>
        <w:rPr>
          <w:spacing w:val="80"/>
        </w:rPr>
        <w:t xml:space="preserve"> </w:t>
      </w:r>
      <w:r>
        <w:t>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pPr>
        <w:pStyle w:val="6"/>
        <w:ind w:left="993" w:right="518"/>
        <w:jc w:val="both"/>
      </w:pPr>
      <w:r>
        <w:t>В</w:t>
      </w:r>
      <w:r>
        <w:rPr>
          <w:spacing w:val="-5"/>
        </w:rPr>
        <w:t xml:space="preserve"> </w:t>
      </w:r>
      <w:r>
        <w:t>основном</w:t>
      </w:r>
      <w:r>
        <w:rPr>
          <w:spacing w:val="-4"/>
        </w:rPr>
        <w:t xml:space="preserve"> </w:t>
      </w:r>
      <w:r>
        <w:t>правильно</w:t>
      </w:r>
      <w:r>
        <w:rPr>
          <w:spacing w:val="-6"/>
        </w:rPr>
        <w:t xml:space="preserve"> </w:t>
      </w:r>
      <w:r>
        <w:t>даны</w:t>
      </w:r>
      <w:r>
        <w:rPr>
          <w:spacing w:val="-3"/>
        </w:rPr>
        <w:t xml:space="preserve"> </w:t>
      </w:r>
      <w:r>
        <w:t>определения</w:t>
      </w:r>
      <w:r>
        <w:rPr>
          <w:spacing w:val="-3"/>
        </w:rPr>
        <w:t xml:space="preserve"> </w:t>
      </w:r>
      <w:r>
        <w:t>понятий</w:t>
      </w:r>
      <w:r>
        <w:rPr>
          <w:spacing w:val="-5"/>
        </w:rPr>
        <w:t xml:space="preserve"> </w:t>
      </w:r>
      <w:r>
        <w:t>и</w:t>
      </w:r>
      <w:r>
        <w:rPr>
          <w:spacing w:val="-3"/>
        </w:rPr>
        <w:t xml:space="preserve"> </w:t>
      </w:r>
      <w:r>
        <w:t>использованы</w:t>
      </w:r>
      <w:r>
        <w:rPr>
          <w:spacing w:val="-3"/>
        </w:rPr>
        <w:t xml:space="preserve"> </w:t>
      </w:r>
      <w:r>
        <w:t>научные</w:t>
      </w:r>
      <w:r>
        <w:rPr>
          <w:spacing w:val="-5"/>
        </w:rPr>
        <w:t xml:space="preserve"> </w:t>
      </w:r>
      <w:r>
        <w:t>термины; Наличие неточностей в изложении географического материала;</w:t>
      </w:r>
    </w:p>
    <w:p>
      <w:pPr>
        <w:pStyle w:val="6"/>
        <w:ind w:right="287" w:firstLine="708"/>
        <w:jc w:val="both"/>
      </w:pPr>
      <w: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pPr>
        <w:pStyle w:val="6"/>
        <w:ind w:left="993"/>
        <w:jc w:val="both"/>
      </w:pPr>
      <w:r>
        <w:t>При</w:t>
      </w:r>
      <w:r>
        <w:rPr>
          <w:spacing w:val="-7"/>
        </w:rPr>
        <w:t xml:space="preserve"> </w:t>
      </w:r>
      <w:r>
        <w:t>решении</w:t>
      </w:r>
      <w:r>
        <w:rPr>
          <w:spacing w:val="-4"/>
        </w:rPr>
        <w:t xml:space="preserve"> </w:t>
      </w:r>
      <w:r>
        <w:t>географических</w:t>
      </w:r>
      <w:r>
        <w:rPr>
          <w:spacing w:val="-2"/>
        </w:rPr>
        <w:t xml:space="preserve"> </w:t>
      </w:r>
      <w:r>
        <w:t>задач</w:t>
      </w:r>
      <w:r>
        <w:rPr>
          <w:spacing w:val="-5"/>
        </w:rPr>
        <w:t xml:space="preserve"> </w:t>
      </w:r>
      <w:r>
        <w:t>сделаны</w:t>
      </w:r>
      <w:r>
        <w:rPr>
          <w:spacing w:val="-4"/>
        </w:rPr>
        <w:t xml:space="preserve"> </w:t>
      </w:r>
      <w:r>
        <w:t>второстепенные</w:t>
      </w:r>
      <w:r>
        <w:rPr>
          <w:spacing w:val="-5"/>
        </w:rPr>
        <w:t xml:space="preserve"> </w:t>
      </w:r>
      <w:r>
        <w:rPr>
          <w:spacing w:val="-2"/>
        </w:rPr>
        <w:t>ошибки.</w:t>
      </w:r>
    </w:p>
    <w:p>
      <w:pPr>
        <w:spacing w:before="0"/>
        <w:ind w:left="993" w:right="0" w:firstLine="0"/>
        <w:jc w:val="both"/>
        <w:rPr>
          <w:i/>
          <w:sz w:val="24"/>
        </w:rPr>
      </w:pPr>
      <w:r>
        <w:rPr>
          <w:i/>
          <w:sz w:val="24"/>
        </w:rPr>
        <w:t>Оценка</w:t>
      </w:r>
      <w:r>
        <w:rPr>
          <w:i/>
          <w:spacing w:val="-5"/>
          <w:sz w:val="24"/>
        </w:rPr>
        <w:t xml:space="preserve"> </w:t>
      </w:r>
      <w:r>
        <w:rPr>
          <w:i/>
          <w:sz w:val="24"/>
        </w:rPr>
        <w:t>"3"</w:t>
      </w:r>
      <w:r>
        <w:rPr>
          <w:i/>
          <w:spacing w:val="-1"/>
          <w:sz w:val="24"/>
        </w:rPr>
        <w:t xml:space="preserve"> </w:t>
      </w:r>
      <w:r>
        <w:rPr>
          <w:i/>
          <w:sz w:val="24"/>
        </w:rPr>
        <w:t>ставится,</w:t>
      </w:r>
      <w:r>
        <w:rPr>
          <w:i/>
          <w:spacing w:val="-2"/>
          <w:sz w:val="24"/>
        </w:rPr>
        <w:t xml:space="preserve"> </w:t>
      </w:r>
      <w:r>
        <w:rPr>
          <w:i/>
          <w:sz w:val="24"/>
        </w:rPr>
        <w:t>если</w:t>
      </w:r>
      <w:r>
        <w:rPr>
          <w:i/>
          <w:spacing w:val="-2"/>
          <w:sz w:val="24"/>
        </w:rPr>
        <w:t xml:space="preserve"> ученик:</w:t>
      </w:r>
    </w:p>
    <w:p>
      <w:pPr>
        <w:pStyle w:val="6"/>
        <w:ind w:right="285" w:firstLine="708"/>
        <w:jc w:val="both"/>
      </w:pPr>
      <w: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pPr>
        <w:pStyle w:val="6"/>
        <w:spacing w:before="1"/>
        <w:ind w:left="993"/>
        <w:jc w:val="both"/>
      </w:pPr>
      <w:r>
        <w:t>Материал</w:t>
      </w:r>
      <w:r>
        <w:rPr>
          <w:spacing w:val="-6"/>
        </w:rPr>
        <w:t xml:space="preserve"> </w:t>
      </w:r>
      <w:r>
        <w:t>излагает</w:t>
      </w:r>
      <w:r>
        <w:rPr>
          <w:spacing w:val="-4"/>
        </w:rPr>
        <w:t xml:space="preserve"> </w:t>
      </w:r>
      <w:r>
        <w:t>несистематизированно,</w:t>
      </w:r>
      <w:r>
        <w:rPr>
          <w:spacing w:val="-7"/>
        </w:rPr>
        <w:t xml:space="preserve"> </w:t>
      </w:r>
      <w:r>
        <w:t>фрагментарно,</w:t>
      </w:r>
      <w:r>
        <w:rPr>
          <w:spacing w:val="-4"/>
        </w:rPr>
        <w:t xml:space="preserve"> </w:t>
      </w:r>
      <w:r>
        <w:t>не</w:t>
      </w:r>
      <w:r>
        <w:rPr>
          <w:spacing w:val="-5"/>
        </w:rPr>
        <w:t xml:space="preserve"> </w:t>
      </w:r>
      <w:r>
        <w:t>всегда</w:t>
      </w:r>
      <w:r>
        <w:rPr>
          <w:spacing w:val="-4"/>
        </w:rPr>
        <w:t xml:space="preserve"> </w:t>
      </w:r>
      <w:r>
        <w:rPr>
          <w:spacing w:val="-2"/>
        </w:rPr>
        <w:t>последовательно;</w:t>
      </w:r>
    </w:p>
    <w:p>
      <w:pPr>
        <w:pStyle w:val="6"/>
        <w:ind w:right="286" w:firstLine="708"/>
        <w:jc w:val="both"/>
      </w:pPr>
      <w:r>
        <w:t>Показывает недостаточную сформированность отдельных знаний и умений; выводы и обобщения аргументирует слабо, допускает в них ошибки.</w:t>
      </w:r>
    </w:p>
    <w:p>
      <w:pPr>
        <w:pStyle w:val="6"/>
        <w:ind w:right="277" w:firstLine="708"/>
        <w:jc w:val="both"/>
      </w:pPr>
      <w:r>
        <w:t>Допустил ошибки и неточности в использовании научной терминологии, определения понятий дал недостаточно четкие;</w:t>
      </w:r>
    </w:p>
    <w:p>
      <w:pPr>
        <w:pStyle w:val="6"/>
        <w:ind w:right="284" w:firstLine="708"/>
        <w:jc w:val="both"/>
      </w:pPr>
      <w:r>
        <w:t>Не использовал в качестве доказательства выводы и обобщения из наблюдений,</w:t>
      </w:r>
      <w:r>
        <w:rPr>
          <w:spacing w:val="80"/>
        </w:rPr>
        <w:t xml:space="preserve"> </w:t>
      </w:r>
      <w:r>
        <w:t>фактов, опытов или допустил ошибки при их изложении;</w:t>
      </w:r>
    </w:p>
    <w:p>
      <w:pPr>
        <w:pStyle w:val="6"/>
        <w:ind w:right="286" w:firstLine="767"/>
        <w:jc w:val="both"/>
      </w:pPr>
      <w: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pPr>
        <w:pStyle w:val="6"/>
        <w:ind w:right="287" w:firstLine="708"/>
        <w:jc w:val="both"/>
      </w:pPr>
      <w: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pPr>
        <w:pStyle w:val="6"/>
        <w:ind w:left="993" w:right="380"/>
      </w:pPr>
      <w:r>
        <w:t>Скудны</w:t>
      </w:r>
      <w:r>
        <w:rPr>
          <w:spacing w:val="-7"/>
        </w:rPr>
        <w:t xml:space="preserve"> </w:t>
      </w:r>
      <w:r>
        <w:t>географические</w:t>
      </w:r>
      <w:r>
        <w:rPr>
          <w:spacing w:val="-8"/>
        </w:rPr>
        <w:t xml:space="preserve"> </w:t>
      </w:r>
      <w:r>
        <w:t>представления,</w:t>
      </w:r>
      <w:r>
        <w:rPr>
          <w:spacing w:val="-7"/>
        </w:rPr>
        <w:t xml:space="preserve"> </w:t>
      </w:r>
      <w:r>
        <w:t>преобладают</w:t>
      </w:r>
      <w:r>
        <w:rPr>
          <w:spacing w:val="-7"/>
        </w:rPr>
        <w:t xml:space="preserve"> </w:t>
      </w:r>
      <w:r>
        <w:t>формалистические</w:t>
      </w:r>
      <w:r>
        <w:rPr>
          <w:spacing w:val="-8"/>
        </w:rPr>
        <w:t xml:space="preserve"> </w:t>
      </w:r>
      <w:r>
        <w:t>знания; Знание карты недостаточное, показ на ней сбивчивый;</w:t>
      </w:r>
    </w:p>
    <w:p>
      <w:pPr>
        <w:pStyle w:val="6"/>
        <w:spacing w:before="1"/>
        <w:ind w:left="993"/>
      </w:pPr>
      <w:r>
        <w:t>Только</w:t>
      </w:r>
      <w:r>
        <w:rPr>
          <w:spacing w:val="-8"/>
        </w:rPr>
        <w:t xml:space="preserve"> </w:t>
      </w:r>
      <w:r>
        <w:t>при</w:t>
      </w:r>
      <w:r>
        <w:rPr>
          <w:spacing w:val="-5"/>
        </w:rPr>
        <w:t xml:space="preserve"> </w:t>
      </w:r>
      <w:r>
        <w:t>помощи</w:t>
      </w:r>
      <w:r>
        <w:rPr>
          <w:spacing w:val="-7"/>
        </w:rPr>
        <w:t xml:space="preserve"> </w:t>
      </w:r>
      <w:r>
        <w:t>наводящих</w:t>
      </w:r>
      <w:r>
        <w:rPr>
          <w:spacing w:val="-4"/>
        </w:rPr>
        <w:t xml:space="preserve"> </w:t>
      </w:r>
      <w:r>
        <w:t>вопросов</w:t>
      </w:r>
      <w:r>
        <w:rPr>
          <w:spacing w:val="-4"/>
        </w:rPr>
        <w:t xml:space="preserve"> </w:t>
      </w:r>
      <w:r>
        <w:t>ученик</w:t>
      </w:r>
      <w:r>
        <w:rPr>
          <w:spacing w:val="-4"/>
        </w:rPr>
        <w:t xml:space="preserve"> </w:t>
      </w:r>
      <w:r>
        <w:t>улавливает</w:t>
      </w:r>
      <w:r>
        <w:rPr>
          <w:spacing w:val="-5"/>
        </w:rPr>
        <w:t xml:space="preserve"> </w:t>
      </w:r>
      <w:r>
        <w:t>географические</w:t>
      </w:r>
      <w:r>
        <w:rPr>
          <w:spacing w:val="-6"/>
        </w:rPr>
        <w:t xml:space="preserve"> </w:t>
      </w:r>
      <w:r>
        <w:rPr>
          <w:spacing w:val="-2"/>
        </w:rPr>
        <w:t>связи.</w:t>
      </w:r>
    </w:p>
    <w:p>
      <w:pPr>
        <w:spacing w:before="0"/>
        <w:ind w:left="993" w:right="0" w:firstLine="0"/>
        <w:jc w:val="left"/>
        <w:rPr>
          <w:i/>
          <w:sz w:val="24"/>
        </w:rPr>
      </w:pPr>
      <w:r>
        <w:rPr>
          <w:i/>
          <w:sz w:val="24"/>
        </w:rPr>
        <w:t>Оценка</w:t>
      </w:r>
      <w:r>
        <w:rPr>
          <w:i/>
          <w:spacing w:val="-5"/>
          <w:sz w:val="24"/>
        </w:rPr>
        <w:t xml:space="preserve"> </w:t>
      </w:r>
      <w:r>
        <w:rPr>
          <w:i/>
          <w:sz w:val="24"/>
        </w:rPr>
        <w:t>"2"</w:t>
      </w:r>
      <w:r>
        <w:rPr>
          <w:i/>
          <w:spacing w:val="-1"/>
          <w:sz w:val="24"/>
        </w:rPr>
        <w:t xml:space="preserve"> </w:t>
      </w:r>
      <w:r>
        <w:rPr>
          <w:i/>
          <w:sz w:val="24"/>
        </w:rPr>
        <w:t>ставится,</w:t>
      </w:r>
      <w:r>
        <w:rPr>
          <w:i/>
          <w:spacing w:val="-2"/>
          <w:sz w:val="24"/>
        </w:rPr>
        <w:t xml:space="preserve"> </w:t>
      </w:r>
      <w:r>
        <w:rPr>
          <w:i/>
          <w:sz w:val="24"/>
        </w:rPr>
        <w:t>если</w:t>
      </w:r>
      <w:r>
        <w:rPr>
          <w:i/>
          <w:spacing w:val="-2"/>
          <w:sz w:val="24"/>
        </w:rPr>
        <w:t xml:space="preserve"> ученик:</w:t>
      </w:r>
    </w:p>
    <w:p>
      <w:pPr>
        <w:pStyle w:val="6"/>
        <w:ind w:left="993"/>
      </w:pPr>
      <w:r>
        <w:t>Не</w:t>
      </w:r>
      <w:r>
        <w:rPr>
          <w:spacing w:val="-2"/>
        </w:rPr>
        <w:t xml:space="preserve"> </w:t>
      </w:r>
      <w:r>
        <w:t>усвоил</w:t>
      </w:r>
      <w:r>
        <w:rPr>
          <w:spacing w:val="-2"/>
        </w:rPr>
        <w:t xml:space="preserve"> </w:t>
      </w:r>
      <w:r>
        <w:t>и</w:t>
      </w:r>
      <w:r>
        <w:rPr>
          <w:spacing w:val="-2"/>
        </w:rPr>
        <w:t xml:space="preserve"> </w:t>
      </w:r>
      <w:r>
        <w:t>не</w:t>
      </w:r>
      <w:r>
        <w:rPr>
          <w:spacing w:val="-3"/>
        </w:rPr>
        <w:t xml:space="preserve"> </w:t>
      </w:r>
      <w:r>
        <w:t>раскрыл</w:t>
      </w:r>
      <w:r>
        <w:rPr>
          <w:spacing w:val="-2"/>
        </w:rPr>
        <w:t xml:space="preserve"> </w:t>
      </w:r>
      <w:r>
        <w:t>основное</w:t>
      </w:r>
      <w:r>
        <w:rPr>
          <w:spacing w:val="-3"/>
        </w:rPr>
        <w:t xml:space="preserve"> </w:t>
      </w:r>
      <w:r>
        <w:t>содержание</w:t>
      </w:r>
      <w:r>
        <w:rPr>
          <w:spacing w:val="-1"/>
        </w:rPr>
        <w:t xml:space="preserve"> </w:t>
      </w:r>
      <w:r>
        <w:rPr>
          <w:spacing w:val="-2"/>
        </w:rPr>
        <w:t>материала;</w:t>
      </w:r>
    </w:p>
    <w:p>
      <w:pPr>
        <w:pStyle w:val="6"/>
        <w:ind w:firstLine="708"/>
      </w:pPr>
      <w:r>
        <w:t>Не делает выводов и обобщений. Не знает и не понимает значительную или основную часть программного материала в пределах поставленных вопросов;</w:t>
      </w:r>
    </w:p>
    <w:p>
      <w:pPr>
        <w:pStyle w:val="6"/>
        <w:ind w:firstLine="708"/>
      </w:pPr>
      <w:r>
        <w:t>Имеет слабо сформированные и неполные знания и не умеет применять их к решению конкретных вопросов и задач по образцу;</w:t>
      </w:r>
    </w:p>
    <w:p>
      <w:pPr>
        <w:pStyle w:val="6"/>
        <w:ind w:firstLine="708"/>
      </w:pPr>
      <w:r>
        <w:t>При ответе (на один вопрос) допускает более двух грубых ошибок, которые не может</w:t>
      </w:r>
      <w:r>
        <w:rPr>
          <w:spacing w:val="40"/>
        </w:rPr>
        <w:t xml:space="preserve"> </w:t>
      </w:r>
      <w:r>
        <w:t>исправить даже при помощи учителя.</w:t>
      </w:r>
    </w:p>
    <w:p>
      <w:pPr>
        <w:pStyle w:val="6"/>
        <w:ind w:left="993"/>
      </w:pPr>
      <w:r>
        <w:t>Имеются</w:t>
      </w:r>
      <w:r>
        <w:rPr>
          <w:spacing w:val="-3"/>
        </w:rPr>
        <w:t xml:space="preserve"> </w:t>
      </w:r>
      <w:r>
        <w:t>грубые</w:t>
      </w:r>
      <w:r>
        <w:rPr>
          <w:spacing w:val="-5"/>
        </w:rPr>
        <w:t xml:space="preserve"> </w:t>
      </w:r>
      <w:r>
        <w:t>ошибки</w:t>
      </w:r>
      <w:r>
        <w:rPr>
          <w:spacing w:val="-3"/>
        </w:rPr>
        <w:t xml:space="preserve"> </w:t>
      </w:r>
      <w:r>
        <w:t>в</w:t>
      </w:r>
      <w:r>
        <w:rPr>
          <w:spacing w:val="-4"/>
        </w:rPr>
        <w:t xml:space="preserve"> </w:t>
      </w:r>
      <w:r>
        <w:t>использовании</w:t>
      </w:r>
      <w:r>
        <w:rPr>
          <w:spacing w:val="-2"/>
        </w:rPr>
        <w:t xml:space="preserve"> карты.</w:t>
      </w:r>
    </w:p>
    <w:p>
      <w:pPr>
        <w:pStyle w:val="2"/>
        <w:numPr>
          <w:ilvl w:val="2"/>
          <w:numId w:val="1"/>
        </w:numPr>
        <w:tabs>
          <w:tab w:val="left" w:pos="1592"/>
        </w:tabs>
        <w:spacing w:before="5" w:after="0" w:line="274" w:lineRule="exact"/>
        <w:ind w:left="1592" w:right="0" w:hanging="599"/>
        <w:jc w:val="left"/>
      </w:pPr>
      <w:r>
        <w:t>Оценивание</w:t>
      </w:r>
      <w:r>
        <w:rPr>
          <w:spacing w:val="-7"/>
        </w:rPr>
        <w:t xml:space="preserve"> </w:t>
      </w:r>
      <w:r>
        <w:t>практических</w:t>
      </w:r>
      <w:r>
        <w:rPr>
          <w:spacing w:val="-4"/>
        </w:rPr>
        <w:t xml:space="preserve"> </w:t>
      </w:r>
      <w:r>
        <w:t>и</w:t>
      </w:r>
      <w:r>
        <w:rPr>
          <w:spacing w:val="-4"/>
        </w:rPr>
        <w:t xml:space="preserve"> </w:t>
      </w:r>
      <w:r>
        <w:t>письменных</w:t>
      </w:r>
      <w:r>
        <w:rPr>
          <w:spacing w:val="-4"/>
        </w:rPr>
        <w:t xml:space="preserve"> </w:t>
      </w:r>
      <w:r>
        <w:rPr>
          <w:spacing w:val="-2"/>
        </w:rPr>
        <w:t>ответов:</w:t>
      </w:r>
    </w:p>
    <w:p>
      <w:pPr>
        <w:pStyle w:val="6"/>
        <w:spacing w:line="274" w:lineRule="exact"/>
        <w:ind w:left="993"/>
      </w:pPr>
      <w:r>
        <w:t>Оценка</w:t>
      </w:r>
      <w:r>
        <w:rPr>
          <w:spacing w:val="1"/>
        </w:rPr>
        <w:t xml:space="preserve"> </w:t>
      </w:r>
      <w:r>
        <w:t>«5»</w:t>
      </w:r>
      <w:r>
        <w:rPr>
          <w:spacing w:val="-4"/>
        </w:rPr>
        <w:t xml:space="preserve"> </w:t>
      </w:r>
      <w:r>
        <w:t>-</w:t>
      </w:r>
      <w:r>
        <w:rPr>
          <w:spacing w:val="-2"/>
        </w:rPr>
        <w:t xml:space="preserve"> </w:t>
      </w:r>
      <w:r>
        <w:t>90</w:t>
      </w:r>
      <w:r>
        <w:rPr>
          <w:spacing w:val="-1"/>
        </w:rPr>
        <w:t xml:space="preserve"> </w:t>
      </w:r>
      <w:r>
        <w:t>-</w:t>
      </w:r>
      <w:r>
        <w:rPr>
          <w:spacing w:val="-2"/>
        </w:rPr>
        <w:t xml:space="preserve"> </w:t>
      </w:r>
      <w:r>
        <w:t>100</w:t>
      </w:r>
      <w:r>
        <w:rPr>
          <w:spacing w:val="1"/>
        </w:rPr>
        <w:t xml:space="preserve"> </w:t>
      </w:r>
      <w:r>
        <w:rPr>
          <w:spacing w:val="-10"/>
        </w:rPr>
        <w:t>%</w:t>
      </w:r>
    </w:p>
    <w:p>
      <w:pPr>
        <w:pStyle w:val="6"/>
        <w:ind w:left="993"/>
      </w:pPr>
      <w:r>
        <w:t>Оценка</w:t>
      </w:r>
      <w:r>
        <w:rPr>
          <w:spacing w:val="1"/>
        </w:rPr>
        <w:t xml:space="preserve"> </w:t>
      </w:r>
      <w:r>
        <w:t>«4»</w:t>
      </w:r>
      <w:r>
        <w:rPr>
          <w:spacing w:val="-4"/>
        </w:rPr>
        <w:t xml:space="preserve"> </w:t>
      </w:r>
      <w:r>
        <w:t>-</w:t>
      </w:r>
      <w:r>
        <w:rPr>
          <w:spacing w:val="-2"/>
        </w:rPr>
        <w:t xml:space="preserve"> </w:t>
      </w:r>
      <w:r>
        <w:t>60</w:t>
      </w:r>
      <w:r>
        <w:rPr>
          <w:spacing w:val="-1"/>
        </w:rPr>
        <w:t xml:space="preserve"> </w:t>
      </w:r>
      <w:r>
        <w:t>-</w:t>
      </w:r>
      <w:r>
        <w:rPr>
          <w:spacing w:val="-2"/>
        </w:rPr>
        <w:t xml:space="preserve"> </w:t>
      </w:r>
      <w:r>
        <w:t>89</w:t>
      </w:r>
      <w:r>
        <w:rPr>
          <w:spacing w:val="1"/>
        </w:rPr>
        <w:t xml:space="preserve"> </w:t>
      </w:r>
      <w:r>
        <w:rPr>
          <w:spacing w:val="-10"/>
        </w:rPr>
        <w:t>%</w:t>
      </w:r>
    </w:p>
    <w:p>
      <w:pPr>
        <w:pStyle w:val="6"/>
        <w:ind w:left="993"/>
      </w:pPr>
      <w:r>
        <w:t>Оценка</w:t>
      </w:r>
      <w:r>
        <w:rPr>
          <w:spacing w:val="1"/>
        </w:rPr>
        <w:t xml:space="preserve"> </w:t>
      </w:r>
      <w:r>
        <w:t>«3»</w:t>
      </w:r>
      <w:r>
        <w:rPr>
          <w:spacing w:val="-4"/>
        </w:rPr>
        <w:t xml:space="preserve"> </w:t>
      </w:r>
      <w:r>
        <w:t>-</w:t>
      </w:r>
      <w:r>
        <w:rPr>
          <w:spacing w:val="-2"/>
        </w:rPr>
        <w:t xml:space="preserve"> </w:t>
      </w:r>
      <w:r>
        <w:t>40</w:t>
      </w:r>
      <w:r>
        <w:rPr>
          <w:spacing w:val="-1"/>
        </w:rPr>
        <w:t xml:space="preserve"> </w:t>
      </w:r>
      <w:r>
        <w:t>-</w:t>
      </w:r>
      <w:r>
        <w:rPr>
          <w:spacing w:val="-2"/>
        </w:rPr>
        <w:t xml:space="preserve"> </w:t>
      </w:r>
      <w:r>
        <w:t>59</w:t>
      </w:r>
      <w:r>
        <w:rPr>
          <w:spacing w:val="1"/>
        </w:rPr>
        <w:t xml:space="preserve"> </w:t>
      </w:r>
      <w:r>
        <w:rPr>
          <w:spacing w:val="-10"/>
        </w:rPr>
        <w:t>%</w:t>
      </w:r>
    </w:p>
    <w:p>
      <w:pPr>
        <w:pStyle w:val="6"/>
        <w:ind w:left="993"/>
      </w:pPr>
      <w:r>
        <w:t>Оценка</w:t>
      </w:r>
      <w:r>
        <w:rPr>
          <w:spacing w:val="1"/>
        </w:rPr>
        <w:t xml:space="preserve"> </w:t>
      </w:r>
      <w:r>
        <w:t>«2»</w:t>
      </w:r>
      <w:r>
        <w:rPr>
          <w:spacing w:val="-4"/>
        </w:rPr>
        <w:t xml:space="preserve"> </w:t>
      </w:r>
      <w:r>
        <w:t>-</w:t>
      </w:r>
      <w:r>
        <w:rPr>
          <w:spacing w:val="-2"/>
        </w:rPr>
        <w:t xml:space="preserve"> </w:t>
      </w:r>
      <w:r>
        <w:t>0</w:t>
      </w:r>
      <w:r>
        <w:rPr>
          <w:spacing w:val="-1"/>
        </w:rPr>
        <w:t xml:space="preserve"> </w:t>
      </w:r>
      <w:r>
        <w:t>-</w:t>
      </w:r>
      <w:r>
        <w:rPr>
          <w:spacing w:val="-2"/>
        </w:rPr>
        <w:t xml:space="preserve"> </w:t>
      </w:r>
      <w:r>
        <w:t>39</w:t>
      </w:r>
      <w:r>
        <w:rPr>
          <w:spacing w:val="1"/>
        </w:rPr>
        <w:t xml:space="preserve"> </w:t>
      </w:r>
      <w:r>
        <w:rPr>
          <w:spacing w:val="-10"/>
        </w:rPr>
        <w:t>%</w:t>
      </w:r>
    </w:p>
    <w:p>
      <w:pPr>
        <w:pStyle w:val="2"/>
        <w:numPr>
          <w:ilvl w:val="3"/>
          <w:numId w:val="1"/>
        </w:numPr>
        <w:tabs>
          <w:tab w:val="left" w:pos="1772"/>
        </w:tabs>
        <w:spacing w:before="5" w:after="0" w:line="274" w:lineRule="exact"/>
        <w:ind w:left="1772" w:right="0" w:hanging="779"/>
        <w:jc w:val="left"/>
      </w:pPr>
      <w:r>
        <w:t>Оценка</w:t>
      </w:r>
      <w:r>
        <w:rPr>
          <w:spacing w:val="-4"/>
        </w:rPr>
        <w:t xml:space="preserve"> </w:t>
      </w:r>
      <w:r>
        <w:t>проверочных</w:t>
      </w:r>
      <w:r>
        <w:rPr>
          <w:spacing w:val="-3"/>
        </w:rPr>
        <w:t xml:space="preserve"> </w:t>
      </w:r>
      <w:r>
        <w:rPr>
          <w:spacing w:val="-2"/>
        </w:rPr>
        <w:t>работ.</w:t>
      </w:r>
    </w:p>
    <w:p>
      <w:pPr>
        <w:spacing w:before="0" w:line="274" w:lineRule="exact"/>
        <w:ind w:left="993" w:right="0" w:firstLine="0"/>
        <w:jc w:val="left"/>
        <w:rPr>
          <w:i/>
          <w:sz w:val="24"/>
        </w:rPr>
      </w:pPr>
      <w:r>
        <w:rPr>
          <w:i/>
          <w:sz w:val="24"/>
        </w:rPr>
        <w:t>Оценка</w:t>
      </w:r>
      <w:r>
        <w:rPr>
          <w:i/>
          <w:spacing w:val="-5"/>
          <w:sz w:val="24"/>
        </w:rPr>
        <w:t xml:space="preserve"> </w:t>
      </w:r>
      <w:r>
        <w:rPr>
          <w:i/>
          <w:sz w:val="24"/>
        </w:rPr>
        <w:t>"5"</w:t>
      </w:r>
      <w:r>
        <w:rPr>
          <w:i/>
          <w:spacing w:val="-1"/>
          <w:sz w:val="24"/>
        </w:rPr>
        <w:t xml:space="preserve"> </w:t>
      </w:r>
      <w:r>
        <w:rPr>
          <w:i/>
          <w:sz w:val="24"/>
        </w:rPr>
        <w:t>ставится,</w:t>
      </w:r>
      <w:r>
        <w:rPr>
          <w:i/>
          <w:spacing w:val="-2"/>
          <w:sz w:val="24"/>
        </w:rPr>
        <w:t xml:space="preserve"> </w:t>
      </w:r>
      <w:r>
        <w:rPr>
          <w:i/>
          <w:sz w:val="24"/>
        </w:rPr>
        <w:t>если</w:t>
      </w:r>
      <w:r>
        <w:rPr>
          <w:i/>
          <w:spacing w:val="-2"/>
          <w:sz w:val="24"/>
        </w:rPr>
        <w:t xml:space="preserve"> ученик:</w:t>
      </w:r>
    </w:p>
    <w:p>
      <w:pPr>
        <w:pStyle w:val="6"/>
        <w:ind w:left="1053"/>
      </w:pPr>
      <w:r>
        <w:t>выполнил</w:t>
      </w:r>
      <w:r>
        <w:rPr>
          <w:spacing w:val="-3"/>
        </w:rPr>
        <w:t xml:space="preserve"> </w:t>
      </w:r>
      <w:r>
        <w:t>работу</w:t>
      </w:r>
      <w:r>
        <w:rPr>
          <w:spacing w:val="-9"/>
        </w:rPr>
        <w:t xml:space="preserve"> </w:t>
      </w:r>
      <w:r>
        <w:t>без</w:t>
      </w:r>
      <w:r>
        <w:rPr>
          <w:spacing w:val="-1"/>
        </w:rPr>
        <w:t xml:space="preserve"> </w:t>
      </w:r>
      <w:r>
        <w:t>ошибок</w:t>
      </w:r>
      <w:r>
        <w:rPr>
          <w:spacing w:val="1"/>
        </w:rPr>
        <w:t xml:space="preserve"> </w:t>
      </w:r>
      <w:r>
        <w:t>и</w:t>
      </w:r>
      <w:r>
        <w:rPr>
          <w:spacing w:val="-3"/>
        </w:rPr>
        <w:t xml:space="preserve"> </w:t>
      </w:r>
      <w:r>
        <w:t>недочетов;</w:t>
      </w:r>
      <w:r>
        <w:rPr>
          <w:spacing w:val="-1"/>
        </w:rPr>
        <w:t xml:space="preserve"> </w:t>
      </w:r>
      <w:r>
        <w:t>допустил не</w:t>
      </w:r>
      <w:r>
        <w:rPr>
          <w:spacing w:val="-2"/>
        </w:rPr>
        <w:t xml:space="preserve"> </w:t>
      </w:r>
      <w:r>
        <w:t>более</w:t>
      </w:r>
      <w:r>
        <w:rPr>
          <w:spacing w:val="-3"/>
        </w:rPr>
        <w:t xml:space="preserve"> </w:t>
      </w:r>
      <w:r>
        <w:t xml:space="preserve">одного </w:t>
      </w:r>
      <w:r>
        <w:rPr>
          <w:spacing w:val="-2"/>
        </w:rPr>
        <w:t>недочета.</w:t>
      </w:r>
    </w:p>
    <w:p>
      <w:pPr>
        <w:spacing w:before="0"/>
        <w:ind w:left="993" w:right="0" w:firstLine="0"/>
        <w:jc w:val="left"/>
        <w:rPr>
          <w:i/>
          <w:sz w:val="24"/>
        </w:rPr>
      </w:pPr>
      <w:r>
        <w:rPr>
          <w:i/>
          <w:sz w:val="24"/>
        </w:rPr>
        <w:t>Оценка</w:t>
      </w:r>
      <w:r>
        <w:rPr>
          <w:i/>
          <w:spacing w:val="-3"/>
          <w:sz w:val="24"/>
        </w:rPr>
        <w:t xml:space="preserve"> </w:t>
      </w:r>
      <w:r>
        <w:rPr>
          <w:i/>
          <w:sz w:val="24"/>
        </w:rPr>
        <w:t>"4" ставится, если</w:t>
      </w:r>
      <w:r>
        <w:rPr>
          <w:i/>
          <w:spacing w:val="-3"/>
          <w:sz w:val="24"/>
        </w:rPr>
        <w:t xml:space="preserve"> </w:t>
      </w:r>
      <w:r>
        <w:rPr>
          <w:i/>
          <w:sz w:val="24"/>
        </w:rPr>
        <w:t>ученик</w:t>
      </w:r>
      <w:r>
        <w:rPr>
          <w:i/>
          <w:spacing w:val="-1"/>
          <w:sz w:val="24"/>
        </w:rPr>
        <w:t xml:space="preserve"> </w:t>
      </w:r>
      <w:r>
        <w:rPr>
          <w:i/>
          <w:sz w:val="24"/>
        </w:rPr>
        <w:t>выполнил</w:t>
      </w:r>
      <w:r>
        <w:rPr>
          <w:i/>
          <w:spacing w:val="-2"/>
          <w:sz w:val="24"/>
        </w:rPr>
        <w:t xml:space="preserve"> </w:t>
      </w:r>
      <w:r>
        <w:rPr>
          <w:i/>
          <w:sz w:val="24"/>
        </w:rPr>
        <w:t>работу</w:t>
      </w:r>
      <w:r>
        <w:rPr>
          <w:i/>
          <w:spacing w:val="-4"/>
          <w:sz w:val="24"/>
        </w:rPr>
        <w:t xml:space="preserve"> </w:t>
      </w:r>
      <w:r>
        <w:rPr>
          <w:i/>
          <w:sz w:val="24"/>
        </w:rPr>
        <w:t>полностью,</w:t>
      </w:r>
      <w:r>
        <w:rPr>
          <w:i/>
          <w:spacing w:val="-3"/>
          <w:sz w:val="24"/>
        </w:rPr>
        <w:t xml:space="preserve"> </w:t>
      </w:r>
      <w:r>
        <w:rPr>
          <w:i/>
          <w:sz w:val="24"/>
        </w:rPr>
        <w:t>но</w:t>
      </w:r>
      <w:r>
        <w:rPr>
          <w:i/>
          <w:spacing w:val="-2"/>
          <w:sz w:val="24"/>
        </w:rPr>
        <w:t xml:space="preserve"> </w:t>
      </w:r>
      <w:r>
        <w:rPr>
          <w:i/>
          <w:sz w:val="24"/>
        </w:rPr>
        <w:t>допустил</w:t>
      </w:r>
      <w:r>
        <w:rPr>
          <w:i/>
          <w:spacing w:val="-2"/>
          <w:sz w:val="24"/>
        </w:rPr>
        <w:t xml:space="preserve"> </w:t>
      </w:r>
      <w:r>
        <w:rPr>
          <w:i/>
          <w:sz w:val="24"/>
        </w:rPr>
        <w:t>в</w:t>
      </w:r>
      <w:r>
        <w:rPr>
          <w:i/>
          <w:spacing w:val="-3"/>
          <w:sz w:val="24"/>
        </w:rPr>
        <w:t xml:space="preserve"> </w:t>
      </w:r>
      <w:r>
        <w:rPr>
          <w:i/>
          <w:spacing w:val="-4"/>
          <w:sz w:val="24"/>
        </w:rPr>
        <w:t>ней:</w:t>
      </w:r>
    </w:p>
    <w:p>
      <w:pPr>
        <w:pStyle w:val="6"/>
        <w:ind w:left="1053"/>
      </w:pPr>
      <w:r>
        <w:t>Не</w:t>
      </w:r>
      <w:r>
        <w:rPr>
          <w:spacing w:val="-6"/>
        </w:rPr>
        <w:t xml:space="preserve"> </w:t>
      </w:r>
      <w:r>
        <w:t>более</w:t>
      </w:r>
      <w:r>
        <w:rPr>
          <w:spacing w:val="-4"/>
        </w:rPr>
        <w:t xml:space="preserve"> </w:t>
      </w:r>
      <w:r>
        <w:t>одной</w:t>
      </w:r>
      <w:r>
        <w:rPr>
          <w:spacing w:val="-2"/>
        </w:rPr>
        <w:t xml:space="preserve"> </w:t>
      </w:r>
      <w:r>
        <w:t>негрубой</w:t>
      </w:r>
      <w:r>
        <w:rPr>
          <w:spacing w:val="-2"/>
        </w:rPr>
        <w:t xml:space="preserve"> </w:t>
      </w:r>
      <w:r>
        <w:t>ошибки</w:t>
      </w:r>
      <w:r>
        <w:rPr>
          <w:spacing w:val="-2"/>
        </w:rPr>
        <w:t xml:space="preserve"> </w:t>
      </w:r>
      <w:r>
        <w:t>и</w:t>
      </w:r>
      <w:r>
        <w:rPr>
          <w:spacing w:val="-2"/>
        </w:rPr>
        <w:t xml:space="preserve"> </w:t>
      </w:r>
      <w:r>
        <w:t>одного</w:t>
      </w:r>
      <w:r>
        <w:rPr>
          <w:spacing w:val="-2"/>
        </w:rPr>
        <w:t xml:space="preserve"> </w:t>
      </w:r>
      <w:r>
        <w:t>недочета;</w:t>
      </w:r>
      <w:r>
        <w:rPr>
          <w:spacing w:val="-2"/>
        </w:rPr>
        <w:t xml:space="preserve"> </w:t>
      </w:r>
      <w:r>
        <w:t>или</w:t>
      </w:r>
      <w:r>
        <w:rPr>
          <w:spacing w:val="-1"/>
        </w:rPr>
        <w:t xml:space="preserve"> </w:t>
      </w:r>
      <w:r>
        <w:t>не</w:t>
      </w:r>
      <w:r>
        <w:rPr>
          <w:spacing w:val="-3"/>
        </w:rPr>
        <w:t xml:space="preserve"> </w:t>
      </w:r>
      <w:r>
        <w:t>более</w:t>
      </w:r>
      <w:r>
        <w:rPr>
          <w:spacing w:val="-4"/>
        </w:rPr>
        <w:t xml:space="preserve"> </w:t>
      </w:r>
      <w:r>
        <w:t xml:space="preserve">двух </w:t>
      </w:r>
      <w:r>
        <w:rPr>
          <w:spacing w:val="-2"/>
        </w:rPr>
        <w:t>недочетов.</w:t>
      </w:r>
    </w:p>
    <w:p>
      <w:pPr>
        <w:spacing w:before="0"/>
        <w:ind w:left="285" w:right="0" w:firstLine="708"/>
        <w:jc w:val="left"/>
        <w:rPr>
          <w:i/>
          <w:sz w:val="24"/>
        </w:rPr>
      </w:pPr>
      <w:r>
        <w:rPr>
          <w:i/>
          <w:sz w:val="24"/>
        </w:rPr>
        <w:t xml:space="preserve">Оценка "3" ставится, если ученик правильно выполнил не менее половины работы или </w:t>
      </w:r>
      <w:r>
        <w:rPr>
          <w:i/>
          <w:spacing w:val="-2"/>
          <w:sz w:val="24"/>
        </w:rPr>
        <w:t>допустил:</w:t>
      </w:r>
    </w:p>
    <w:p>
      <w:pPr>
        <w:spacing w:after="0"/>
        <w:jc w:val="left"/>
        <w:rPr>
          <w:i/>
          <w:sz w:val="24"/>
        </w:rPr>
        <w:sectPr>
          <w:pgSz w:w="11910" w:h="16840"/>
          <w:pgMar w:top="620" w:right="566" w:bottom="960" w:left="992" w:header="0" w:footer="733" w:gutter="0"/>
          <w:cols w:space="720" w:num="1"/>
        </w:sectPr>
      </w:pPr>
    </w:p>
    <w:p>
      <w:pPr>
        <w:pStyle w:val="6"/>
        <w:spacing w:before="64"/>
        <w:ind w:right="285" w:firstLine="708"/>
        <w:jc w:val="both"/>
      </w:pPr>
      <w:r>
        <w:t>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w:t>
      </w:r>
      <w:r>
        <w:rPr>
          <w:spacing w:val="40"/>
        </w:rPr>
        <w:t xml:space="preserve"> </w:t>
      </w:r>
      <w:r>
        <w:t>трех недочетов;</w:t>
      </w:r>
    </w:p>
    <w:p>
      <w:pPr>
        <w:spacing w:before="0"/>
        <w:ind w:left="993" w:right="0" w:firstLine="0"/>
        <w:jc w:val="both"/>
        <w:rPr>
          <w:i/>
          <w:sz w:val="24"/>
        </w:rPr>
      </w:pPr>
      <w:r>
        <w:rPr>
          <w:i/>
          <w:sz w:val="24"/>
        </w:rPr>
        <w:t>Оценка</w:t>
      </w:r>
      <w:r>
        <w:rPr>
          <w:i/>
          <w:spacing w:val="-5"/>
          <w:sz w:val="24"/>
        </w:rPr>
        <w:t xml:space="preserve"> </w:t>
      </w:r>
      <w:r>
        <w:rPr>
          <w:i/>
          <w:sz w:val="24"/>
        </w:rPr>
        <w:t>"2"</w:t>
      </w:r>
      <w:r>
        <w:rPr>
          <w:i/>
          <w:spacing w:val="-1"/>
          <w:sz w:val="24"/>
        </w:rPr>
        <w:t xml:space="preserve"> </w:t>
      </w:r>
      <w:r>
        <w:rPr>
          <w:i/>
          <w:sz w:val="24"/>
        </w:rPr>
        <w:t>ставится,</w:t>
      </w:r>
      <w:r>
        <w:rPr>
          <w:i/>
          <w:spacing w:val="-2"/>
          <w:sz w:val="24"/>
        </w:rPr>
        <w:t xml:space="preserve"> </w:t>
      </w:r>
      <w:r>
        <w:rPr>
          <w:i/>
          <w:sz w:val="24"/>
        </w:rPr>
        <w:t>если</w:t>
      </w:r>
      <w:r>
        <w:rPr>
          <w:i/>
          <w:spacing w:val="-2"/>
          <w:sz w:val="24"/>
        </w:rPr>
        <w:t xml:space="preserve"> ученик:</w:t>
      </w:r>
    </w:p>
    <w:p>
      <w:pPr>
        <w:pStyle w:val="6"/>
        <w:ind w:right="285" w:firstLine="767"/>
        <w:jc w:val="both"/>
      </w:pPr>
      <w:r>
        <w:t>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p>
      <w:pPr>
        <w:spacing w:before="0"/>
        <w:ind w:left="993" w:right="0" w:firstLine="0"/>
        <w:jc w:val="left"/>
        <w:rPr>
          <w:i/>
          <w:sz w:val="24"/>
        </w:rPr>
      </w:pPr>
      <w:r>
        <w:rPr>
          <w:i/>
          <w:spacing w:val="-2"/>
          <w:sz w:val="24"/>
        </w:rPr>
        <w:t>Примечание.</w:t>
      </w:r>
    </w:p>
    <w:p>
      <w:pPr>
        <w:pStyle w:val="6"/>
        <w:ind w:right="280" w:firstLine="708"/>
        <w:jc w:val="both"/>
      </w:pPr>
      <w:r>
        <w:t>Учитель имеет право поставить ученику оценку выше той, которая предусмотрена нормами, если учеником оригинально выполнена работа.</w:t>
      </w:r>
      <w:r>
        <w:rPr>
          <w:spacing w:val="40"/>
        </w:rPr>
        <w:t xml:space="preserve"> </w:t>
      </w:r>
      <w:r>
        <w:t>Оценки с анализом доводятся до сведения обучающихся.</w:t>
      </w:r>
    </w:p>
    <w:p>
      <w:pPr>
        <w:pStyle w:val="2"/>
        <w:numPr>
          <w:ilvl w:val="3"/>
          <w:numId w:val="1"/>
        </w:numPr>
        <w:tabs>
          <w:tab w:val="left" w:pos="1772"/>
        </w:tabs>
        <w:spacing w:before="5" w:after="0" w:line="274" w:lineRule="exact"/>
        <w:ind w:left="1772" w:right="0" w:hanging="779"/>
        <w:jc w:val="both"/>
      </w:pPr>
      <w:r>
        <w:t>Критерии</w:t>
      </w:r>
      <w:r>
        <w:rPr>
          <w:spacing w:val="-6"/>
        </w:rPr>
        <w:t xml:space="preserve"> </w:t>
      </w:r>
      <w:r>
        <w:t>выставления</w:t>
      </w:r>
      <w:r>
        <w:rPr>
          <w:spacing w:val="-3"/>
        </w:rPr>
        <w:t xml:space="preserve"> </w:t>
      </w:r>
      <w:r>
        <w:t>оценок</w:t>
      </w:r>
      <w:r>
        <w:rPr>
          <w:spacing w:val="-4"/>
        </w:rPr>
        <w:t xml:space="preserve"> </w:t>
      </w:r>
      <w:r>
        <w:t>за</w:t>
      </w:r>
      <w:r>
        <w:rPr>
          <w:spacing w:val="-3"/>
        </w:rPr>
        <w:t xml:space="preserve"> </w:t>
      </w:r>
      <w:r>
        <w:t>проверочные</w:t>
      </w:r>
      <w:r>
        <w:rPr>
          <w:spacing w:val="-5"/>
        </w:rPr>
        <w:t xml:space="preserve"> </w:t>
      </w:r>
      <w:r>
        <w:rPr>
          <w:spacing w:val="-2"/>
        </w:rPr>
        <w:t>тесты.</w:t>
      </w:r>
    </w:p>
    <w:p>
      <w:pPr>
        <w:pStyle w:val="9"/>
        <w:numPr>
          <w:ilvl w:val="4"/>
          <w:numId w:val="1"/>
        </w:numPr>
        <w:tabs>
          <w:tab w:val="left" w:pos="1131"/>
        </w:tabs>
        <w:spacing w:before="0" w:after="0" w:line="240" w:lineRule="auto"/>
        <w:ind w:left="993" w:right="2399" w:firstLine="0"/>
        <w:jc w:val="both"/>
        <w:rPr>
          <w:sz w:val="24"/>
        </w:rPr>
      </w:pPr>
      <w:r>
        <w:rPr>
          <w:sz w:val="24"/>
        </w:rPr>
        <w:t>Критерии</w:t>
      </w:r>
      <w:r>
        <w:rPr>
          <w:spacing w:val="-5"/>
          <w:sz w:val="24"/>
        </w:rPr>
        <w:t xml:space="preserve"> </w:t>
      </w:r>
      <w:r>
        <w:rPr>
          <w:sz w:val="24"/>
        </w:rPr>
        <w:t>выставления</w:t>
      </w:r>
      <w:r>
        <w:rPr>
          <w:spacing w:val="-5"/>
          <w:sz w:val="24"/>
        </w:rPr>
        <w:t xml:space="preserve"> </w:t>
      </w:r>
      <w:r>
        <w:rPr>
          <w:sz w:val="24"/>
        </w:rPr>
        <w:t>оценок</w:t>
      </w:r>
      <w:r>
        <w:rPr>
          <w:spacing w:val="-5"/>
          <w:sz w:val="24"/>
        </w:rPr>
        <w:t xml:space="preserve"> </w:t>
      </w:r>
      <w:r>
        <w:rPr>
          <w:sz w:val="24"/>
        </w:rPr>
        <w:t>за</w:t>
      </w:r>
      <w:r>
        <w:rPr>
          <w:spacing w:val="-6"/>
          <w:sz w:val="24"/>
        </w:rPr>
        <w:t xml:space="preserve"> </w:t>
      </w:r>
      <w:r>
        <w:rPr>
          <w:sz w:val="24"/>
        </w:rPr>
        <w:t>тест,</w:t>
      </w:r>
      <w:r>
        <w:rPr>
          <w:spacing w:val="-5"/>
          <w:sz w:val="24"/>
        </w:rPr>
        <w:t xml:space="preserve"> </w:t>
      </w:r>
      <w:r>
        <w:rPr>
          <w:sz w:val="24"/>
        </w:rPr>
        <w:t>состоящий</w:t>
      </w:r>
      <w:r>
        <w:rPr>
          <w:spacing w:val="-5"/>
          <w:sz w:val="24"/>
        </w:rPr>
        <w:t xml:space="preserve"> </w:t>
      </w:r>
      <w:r>
        <w:rPr>
          <w:sz w:val="24"/>
        </w:rPr>
        <w:t xml:space="preserve">из </w:t>
      </w:r>
      <w:r>
        <w:rPr>
          <w:b/>
          <w:sz w:val="24"/>
          <w:u w:val="single"/>
        </w:rPr>
        <w:t>10</w:t>
      </w:r>
      <w:r>
        <w:rPr>
          <w:b/>
          <w:spacing w:val="-5"/>
          <w:sz w:val="24"/>
          <w:u w:val="single"/>
        </w:rPr>
        <w:t xml:space="preserve"> </w:t>
      </w:r>
      <w:r>
        <w:rPr>
          <w:b/>
          <w:sz w:val="24"/>
          <w:u w:val="single"/>
        </w:rPr>
        <w:t>вопросов</w:t>
      </w:r>
      <w:r>
        <w:rPr>
          <w:sz w:val="24"/>
        </w:rPr>
        <w:t>. Время выполнения работы: 10-15 мин.</w:t>
      </w:r>
    </w:p>
    <w:p>
      <w:pPr>
        <w:spacing w:before="0"/>
        <w:ind w:left="285" w:right="0" w:firstLine="708"/>
        <w:jc w:val="left"/>
        <w:rPr>
          <w:sz w:val="24"/>
        </w:rPr>
      </w:pPr>
      <w:r>
        <w:rPr>
          <w:b/>
          <w:sz w:val="24"/>
        </w:rPr>
        <w:t>Оценка</w:t>
      </w:r>
      <w:r>
        <w:rPr>
          <w:b/>
          <w:spacing w:val="35"/>
          <w:sz w:val="24"/>
        </w:rPr>
        <w:t xml:space="preserve"> </w:t>
      </w:r>
      <w:r>
        <w:rPr>
          <w:b/>
          <w:sz w:val="24"/>
        </w:rPr>
        <w:t>«5»</w:t>
      </w:r>
      <w:r>
        <w:rPr>
          <w:b/>
          <w:spacing w:val="-2"/>
          <w:sz w:val="24"/>
        </w:rPr>
        <w:t xml:space="preserve"> </w:t>
      </w:r>
      <w:r>
        <w:rPr>
          <w:sz w:val="24"/>
        </w:rPr>
        <w:t>-</w:t>
      </w:r>
      <w:r>
        <w:rPr>
          <w:spacing w:val="27"/>
          <w:sz w:val="24"/>
        </w:rPr>
        <w:t xml:space="preserve"> </w:t>
      </w:r>
      <w:r>
        <w:rPr>
          <w:sz w:val="24"/>
        </w:rPr>
        <w:t>9-10</w:t>
      </w:r>
      <w:r>
        <w:rPr>
          <w:spacing w:val="27"/>
          <w:sz w:val="24"/>
        </w:rPr>
        <w:t xml:space="preserve"> </w:t>
      </w:r>
      <w:r>
        <w:rPr>
          <w:sz w:val="24"/>
        </w:rPr>
        <w:t>правильных</w:t>
      </w:r>
      <w:r>
        <w:rPr>
          <w:spacing w:val="30"/>
          <w:sz w:val="24"/>
        </w:rPr>
        <w:t xml:space="preserve"> </w:t>
      </w:r>
      <w:r>
        <w:rPr>
          <w:sz w:val="24"/>
        </w:rPr>
        <w:t xml:space="preserve">ответов, </w:t>
      </w:r>
      <w:r>
        <w:rPr>
          <w:b/>
          <w:sz w:val="24"/>
        </w:rPr>
        <w:t>«4»</w:t>
      </w:r>
      <w:r>
        <w:rPr>
          <w:b/>
          <w:spacing w:val="-2"/>
          <w:sz w:val="24"/>
        </w:rPr>
        <w:t xml:space="preserve"> </w:t>
      </w:r>
      <w:r>
        <w:rPr>
          <w:sz w:val="24"/>
        </w:rPr>
        <w:t>-</w:t>
      </w:r>
      <w:r>
        <w:rPr>
          <w:spacing w:val="27"/>
          <w:sz w:val="24"/>
        </w:rPr>
        <w:t xml:space="preserve"> </w:t>
      </w:r>
      <w:r>
        <w:rPr>
          <w:sz w:val="24"/>
        </w:rPr>
        <w:t>6-8,</w:t>
      </w:r>
      <w:r>
        <w:rPr>
          <w:spacing w:val="-2"/>
          <w:sz w:val="24"/>
        </w:rPr>
        <w:t xml:space="preserve"> </w:t>
      </w:r>
      <w:r>
        <w:rPr>
          <w:b/>
          <w:sz w:val="24"/>
        </w:rPr>
        <w:t>«3»</w:t>
      </w:r>
      <w:r>
        <w:rPr>
          <w:b/>
          <w:spacing w:val="-2"/>
          <w:sz w:val="24"/>
        </w:rPr>
        <w:t xml:space="preserve"> </w:t>
      </w:r>
      <w:r>
        <w:rPr>
          <w:sz w:val="24"/>
        </w:rPr>
        <w:t>-</w:t>
      </w:r>
      <w:r>
        <w:rPr>
          <w:spacing w:val="27"/>
          <w:sz w:val="24"/>
        </w:rPr>
        <w:t xml:space="preserve"> </w:t>
      </w:r>
      <w:r>
        <w:rPr>
          <w:sz w:val="24"/>
        </w:rPr>
        <w:t>4-5,</w:t>
      </w:r>
      <w:r>
        <w:rPr>
          <w:spacing w:val="-2"/>
          <w:sz w:val="24"/>
        </w:rPr>
        <w:t xml:space="preserve"> </w:t>
      </w:r>
      <w:r>
        <w:rPr>
          <w:b/>
          <w:sz w:val="24"/>
        </w:rPr>
        <w:t>«2»</w:t>
      </w:r>
      <w:r>
        <w:rPr>
          <w:b/>
          <w:spacing w:val="-2"/>
          <w:sz w:val="24"/>
        </w:rPr>
        <w:t xml:space="preserve"> </w:t>
      </w:r>
      <w:r>
        <w:rPr>
          <w:sz w:val="24"/>
        </w:rPr>
        <w:t>-</w:t>
      </w:r>
      <w:r>
        <w:rPr>
          <w:spacing w:val="29"/>
          <w:sz w:val="24"/>
        </w:rPr>
        <w:t xml:space="preserve"> </w:t>
      </w:r>
      <w:r>
        <w:rPr>
          <w:sz w:val="24"/>
        </w:rPr>
        <w:t>менее</w:t>
      </w:r>
      <w:r>
        <w:rPr>
          <w:spacing w:val="28"/>
          <w:sz w:val="24"/>
        </w:rPr>
        <w:t xml:space="preserve"> </w:t>
      </w:r>
      <w:r>
        <w:rPr>
          <w:sz w:val="24"/>
        </w:rPr>
        <w:t>4</w:t>
      </w:r>
      <w:r>
        <w:rPr>
          <w:spacing w:val="28"/>
          <w:sz w:val="24"/>
        </w:rPr>
        <w:t xml:space="preserve"> </w:t>
      </w:r>
      <w:r>
        <w:rPr>
          <w:sz w:val="24"/>
        </w:rPr>
        <w:t xml:space="preserve">правильных </w:t>
      </w:r>
      <w:r>
        <w:rPr>
          <w:spacing w:val="-2"/>
          <w:sz w:val="24"/>
        </w:rPr>
        <w:t>ответов.</w:t>
      </w:r>
    </w:p>
    <w:p>
      <w:pPr>
        <w:pStyle w:val="9"/>
        <w:numPr>
          <w:ilvl w:val="4"/>
          <w:numId w:val="1"/>
        </w:numPr>
        <w:tabs>
          <w:tab w:val="left" w:pos="1131"/>
        </w:tabs>
        <w:spacing w:before="0" w:after="0" w:line="240" w:lineRule="auto"/>
        <w:ind w:left="1131" w:right="0" w:hanging="138"/>
        <w:jc w:val="left"/>
        <w:rPr>
          <w:b/>
          <w:sz w:val="24"/>
        </w:rPr>
      </w:pPr>
      <w:r>
        <w:rPr>
          <w:sz w:val="24"/>
        </w:rPr>
        <w:t>Критерии</w:t>
      </w:r>
      <w:r>
        <w:rPr>
          <w:spacing w:val="-5"/>
          <w:sz w:val="24"/>
        </w:rPr>
        <w:t xml:space="preserve"> </w:t>
      </w:r>
      <w:r>
        <w:rPr>
          <w:sz w:val="24"/>
        </w:rPr>
        <w:t>выставления</w:t>
      </w:r>
      <w:r>
        <w:rPr>
          <w:spacing w:val="-2"/>
          <w:sz w:val="24"/>
        </w:rPr>
        <w:t xml:space="preserve"> </w:t>
      </w:r>
      <w:r>
        <w:rPr>
          <w:sz w:val="24"/>
        </w:rPr>
        <w:t>оценок</w:t>
      </w:r>
      <w:r>
        <w:rPr>
          <w:spacing w:val="-3"/>
          <w:sz w:val="24"/>
        </w:rPr>
        <w:t xml:space="preserve"> </w:t>
      </w:r>
      <w:r>
        <w:rPr>
          <w:sz w:val="24"/>
        </w:rPr>
        <w:t>за</w:t>
      </w:r>
      <w:r>
        <w:rPr>
          <w:spacing w:val="-3"/>
          <w:sz w:val="24"/>
        </w:rPr>
        <w:t xml:space="preserve"> </w:t>
      </w:r>
      <w:r>
        <w:rPr>
          <w:sz w:val="24"/>
        </w:rPr>
        <w:t>тест,</w:t>
      </w:r>
      <w:r>
        <w:rPr>
          <w:spacing w:val="-3"/>
          <w:sz w:val="24"/>
        </w:rPr>
        <w:t xml:space="preserve"> </w:t>
      </w:r>
      <w:r>
        <w:rPr>
          <w:sz w:val="24"/>
        </w:rPr>
        <w:t>состоящий</w:t>
      </w:r>
      <w:r>
        <w:rPr>
          <w:spacing w:val="-2"/>
          <w:sz w:val="24"/>
        </w:rPr>
        <w:t xml:space="preserve"> </w:t>
      </w:r>
      <w:r>
        <w:rPr>
          <w:sz w:val="24"/>
        </w:rPr>
        <w:t>из</w:t>
      </w:r>
      <w:r>
        <w:rPr>
          <w:spacing w:val="2"/>
          <w:sz w:val="24"/>
        </w:rPr>
        <w:t xml:space="preserve"> </w:t>
      </w:r>
      <w:r>
        <w:rPr>
          <w:b/>
          <w:sz w:val="24"/>
          <w:u w:val="single"/>
        </w:rPr>
        <w:t>20</w:t>
      </w:r>
      <w:r>
        <w:rPr>
          <w:b/>
          <w:spacing w:val="-2"/>
          <w:sz w:val="24"/>
          <w:u w:val="single"/>
        </w:rPr>
        <w:t xml:space="preserve"> вопросов.</w:t>
      </w:r>
    </w:p>
    <w:p>
      <w:pPr>
        <w:pStyle w:val="6"/>
        <w:ind w:left="993"/>
      </w:pPr>
      <w:r>
        <w:t>Время</w:t>
      </w:r>
      <w:r>
        <w:rPr>
          <w:spacing w:val="-1"/>
        </w:rPr>
        <w:t xml:space="preserve"> </w:t>
      </w:r>
      <w:r>
        <w:t>выполнения</w:t>
      </w:r>
      <w:r>
        <w:rPr>
          <w:spacing w:val="-3"/>
        </w:rPr>
        <w:t xml:space="preserve"> </w:t>
      </w:r>
      <w:r>
        <w:t>работы:</w:t>
      </w:r>
      <w:r>
        <w:rPr>
          <w:spacing w:val="-2"/>
        </w:rPr>
        <w:t xml:space="preserve"> </w:t>
      </w:r>
      <w:r>
        <w:t>30-40</w:t>
      </w:r>
      <w:r>
        <w:rPr>
          <w:spacing w:val="-2"/>
        </w:rPr>
        <w:t xml:space="preserve"> </w:t>
      </w:r>
      <w:r>
        <w:rPr>
          <w:spacing w:val="-4"/>
        </w:rPr>
        <w:t>мин.</w:t>
      </w:r>
    </w:p>
    <w:p>
      <w:pPr>
        <w:tabs>
          <w:tab w:val="left" w:pos="2026"/>
          <w:tab w:val="left" w:pos="4915"/>
        </w:tabs>
        <w:spacing w:before="0"/>
        <w:ind w:left="285" w:right="380" w:firstLine="708"/>
        <w:jc w:val="left"/>
        <w:rPr>
          <w:sz w:val="24"/>
        </w:rPr>
      </w:pPr>
      <w:r>
        <w:rPr>
          <w:b/>
          <w:spacing w:val="-2"/>
          <w:sz w:val="24"/>
        </w:rPr>
        <w:t>Оценка</w:t>
      </w:r>
      <w:r>
        <w:rPr>
          <w:b/>
          <w:sz w:val="24"/>
        </w:rPr>
        <w:tab/>
      </w:r>
      <w:r>
        <w:rPr>
          <w:b/>
          <w:sz w:val="24"/>
        </w:rPr>
        <w:t xml:space="preserve">«5» </w:t>
      </w:r>
      <w:r>
        <w:rPr>
          <w:sz w:val="24"/>
        </w:rPr>
        <w:t>-</w:t>
      </w:r>
      <w:r>
        <w:rPr>
          <w:spacing w:val="80"/>
          <w:sz w:val="24"/>
        </w:rPr>
        <w:t xml:space="preserve"> </w:t>
      </w:r>
      <w:r>
        <w:rPr>
          <w:sz w:val="24"/>
        </w:rPr>
        <w:t>18-20</w:t>
      </w:r>
      <w:r>
        <w:rPr>
          <w:spacing w:val="80"/>
          <w:sz w:val="24"/>
        </w:rPr>
        <w:t xml:space="preserve"> </w:t>
      </w:r>
      <w:r>
        <w:rPr>
          <w:sz w:val="24"/>
        </w:rPr>
        <w:t>правильных</w:t>
      </w:r>
      <w:r>
        <w:rPr>
          <w:sz w:val="24"/>
        </w:rPr>
        <w:tab/>
      </w:r>
      <w:r>
        <w:rPr>
          <w:sz w:val="24"/>
        </w:rPr>
        <w:t>ответов,</w:t>
      </w:r>
      <w:r>
        <w:rPr>
          <w:spacing w:val="-2"/>
          <w:sz w:val="24"/>
        </w:rPr>
        <w:t xml:space="preserve"> </w:t>
      </w:r>
      <w:r>
        <w:rPr>
          <w:b/>
          <w:sz w:val="24"/>
        </w:rPr>
        <w:t>«4»</w:t>
      </w:r>
      <w:r>
        <w:rPr>
          <w:b/>
          <w:spacing w:val="-2"/>
          <w:sz w:val="24"/>
        </w:rPr>
        <w:t xml:space="preserve"> </w:t>
      </w:r>
      <w:r>
        <w:rPr>
          <w:sz w:val="24"/>
        </w:rPr>
        <w:t>-</w:t>
      </w:r>
      <w:r>
        <w:rPr>
          <w:spacing w:val="80"/>
          <w:sz w:val="24"/>
        </w:rPr>
        <w:t xml:space="preserve"> </w:t>
      </w:r>
      <w:r>
        <w:rPr>
          <w:sz w:val="24"/>
        </w:rPr>
        <w:t>13-17,</w:t>
      </w:r>
      <w:r>
        <w:rPr>
          <w:spacing w:val="-2"/>
          <w:sz w:val="24"/>
        </w:rPr>
        <w:t xml:space="preserve"> </w:t>
      </w:r>
      <w:r>
        <w:rPr>
          <w:b/>
          <w:sz w:val="24"/>
        </w:rPr>
        <w:t>«3»</w:t>
      </w:r>
      <w:r>
        <w:rPr>
          <w:b/>
          <w:spacing w:val="-2"/>
          <w:sz w:val="24"/>
        </w:rPr>
        <w:t xml:space="preserve"> </w:t>
      </w:r>
      <w:r>
        <w:rPr>
          <w:sz w:val="24"/>
        </w:rPr>
        <w:t>-</w:t>
      </w:r>
      <w:r>
        <w:rPr>
          <w:spacing w:val="80"/>
          <w:sz w:val="24"/>
        </w:rPr>
        <w:t xml:space="preserve"> </w:t>
      </w:r>
      <w:r>
        <w:rPr>
          <w:sz w:val="24"/>
        </w:rPr>
        <w:t>8-12,</w:t>
      </w:r>
      <w:r>
        <w:rPr>
          <w:spacing w:val="-2"/>
          <w:sz w:val="24"/>
        </w:rPr>
        <w:t xml:space="preserve"> </w:t>
      </w:r>
      <w:r>
        <w:rPr>
          <w:b/>
          <w:sz w:val="24"/>
        </w:rPr>
        <w:t>«2»</w:t>
      </w:r>
      <w:r>
        <w:rPr>
          <w:b/>
          <w:spacing w:val="-2"/>
          <w:sz w:val="24"/>
        </w:rPr>
        <w:t xml:space="preserve"> </w:t>
      </w:r>
      <w:r>
        <w:rPr>
          <w:sz w:val="24"/>
        </w:rPr>
        <w:t>-</w:t>
      </w:r>
      <w:r>
        <w:rPr>
          <w:spacing w:val="80"/>
          <w:sz w:val="24"/>
        </w:rPr>
        <w:t xml:space="preserve"> </w:t>
      </w:r>
      <w:r>
        <w:rPr>
          <w:sz w:val="24"/>
        </w:rPr>
        <w:t>менее</w:t>
      </w:r>
      <w:r>
        <w:rPr>
          <w:spacing w:val="80"/>
          <w:sz w:val="24"/>
        </w:rPr>
        <w:t xml:space="preserve"> </w:t>
      </w:r>
      <w:r>
        <w:rPr>
          <w:sz w:val="24"/>
        </w:rPr>
        <w:t>8</w:t>
      </w:r>
      <w:r>
        <w:rPr>
          <w:spacing w:val="40"/>
          <w:sz w:val="24"/>
        </w:rPr>
        <w:t xml:space="preserve"> </w:t>
      </w:r>
      <w:r>
        <w:rPr>
          <w:sz w:val="24"/>
        </w:rPr>
        <w:t>правильных ответов.</w:t>
      </w:r>
    </w:p>
    <w:p>
      <w:pPr>
        <w:pStyle w:val="6"/>
        <w:spacing w:before="3"/>
        <w:ind w:left="0"/>
      </w:pPr>
    </w:p>
    <w:p>
      <w:pPr>
        <w:pStyle w:val="2"/>
        <w:numPr>
          <w:ilvl w:val="3"/>
          <w:numId w:val="1"/>
        </w:numPr>
        <w:tabs>
          <w:tab w:val="left" w:pos="1804"/>
        </w:tabs>
        <w:spacing w:before="0" w:after="0" w:line="240" w:lineRule="auto"/>
        <w:ind w:left="285" w:right="285" w:firstLine="708"/>
        <w:jc w:val="both"/>
      </w:pPr>
      <w:r>
        <w:t xml:space="preserve">Оценка качества выполнения практических и самостоятельных работ по </w:t>
      </w:r>
      <w:r>
        <w:rPr>
          <w:spacing w:val="-2"/>
        </w:rPr>
        <w:t>географии.</w:t>
      </w:r>
    </w:p>
    <w:p>
      <w:pPr>
        <w:pStyle w:val="6"/>
        <w:ind w:right="283" w:firstLine="708"/>
        <w:jc w:val="both"/>
      </w:pPr>
      <w:r>
        <w:t>Практическая или самостоятельная работа выполнена в полном объеме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форме.</w:t>
      </w:r>
    </w:p>
    <w:p>
      <w:pPr>
        <w:spacing w:before="0"/>
        <w:ind w:left="993" w:right="0" w:firstLine="0"/>
        <w:jc w:val="both"/>
        <w:rPr>
          <w:i/>
          <w:sz w:val="24"/>
        </w:rPr>
      </w:pPr>
      <w:r>
        <w:rPr>
          <w:i/>
          <w:sz w:val="24"/>
        </w:rPr>
        <w:t>Оценка</w:t>
      </w:r>
      <w:r>
        <w:rPr>
          <w:i/>
          <w:spacing w:val="-2"/>
          <w:sz w:val="24"/>
        </w:rPr>
        <w:t xml:space="preserve"> </w:t>
      </w:r>
      <w:r>
        <w:rPr>
          <w:i/>
          <w:spacing w:val="-5"/>
          <w:sz w:val="24"/>
        </w:rPr>
        <w:t>"4"</w:t>
      </w:r>
    </w:p>
    <w:p>
      <w:pPr>
        <w:pStyle w:val="6"/>
        <w:ind w:right="285" w:firstLine="708"/>
        <w:jc w:val="both"/>
      </w:pPr>
      <w:r>
        <w:t>Практическая или самостоятельная работа выполнена обучающимися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pPr>
        <w:pStyle w:val="6"/>
        <w:ind w:right="287" w:firstLine="708"/>
        <w:jc w:val="both"/>
      </w:pPr>
      <w: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pPr>
        <w:spacing w:before="0"/>
        <w:ind w:left="993" w:right="0" w:firstLine="0"/>
        <w:jc w:val="both"/>
        <w:rPr>
          <w:i/>
          <w:sz w:val="24"/>
        </w:rPr>
      </w:pPr>
      <w:r>
        <w:rPr>
          <w:i/>
          <w:sz w:val="24"/>
        </w:rPr>
        <w:t>Оценка</w:t>
      </w:r>
      <w:r>
        <w:rPr>
          <w:i/>
          <w:spacing w:val="-2"/>
          <w:sz w:val="24"/>
        </w:rPr>
        <w:t xml:space="preserve"> </w:t>
      </w:r>
      <w:r>
        <w:rPr>
          <w:i/>
          <w:spacing w:val="-5"/>
          <w:sz w:val="24"/>
        </w:rPr>
        <w:t>"3"</w:t>
      </w:r>
    </w:p>
    <w:p>
      <w:pPr>
        <w:pStyle w:val="6"/>
        <w:ind w:right="277" w:firstLine="708"/>
        <w:jc w:val="both"/>
      </w:pPr>
      <w:r>
        <w:t xml:space="preserve">Практическая работа выполнена и оформлена обучающимися с помощью учителя или хорошо подготовленных и уже выполнивших на "отлично" данную работу. 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w:t>
      </w:r>
      <w:r>
        <w:rPr>
          <w:spacing w:val="-2"/>
        </w:rPr>
        <w:t>инструментами.</w:t>
      </w:r>
    </w:p>
    <w:p>
      <w:pPr>
        <w:spacing w:before="0"/>
        <w:ind w:left="993" w:right="0" w:firstLine="0"/>
        <w:jc w:val="both"/>
        <w:rPr>
          <w:i/>
          <w:sz w:val="24"/>
        </w:rPr>
      </w:pPr>
      <w:r>
        <w:rPr>
          <w:i/>
          <w:sz w:val="24"/>
        </w:rPr>
        <w:t>Оценка</w:t>
      </w:r>
      <w:r>
        <w:rPr>
          <w:i/>
          <w:spacing w:val="-2"/>
          <w:sz w:val="24"/>
        </w:rPr>
        <w:t xml:space="preserve"> </w:t>
      </w:r>
      <w:r>
        <w:rPr>
          <w:i/>
          <w:spacing w:val="-5"/>
          <w:sz w:val="24"/>
        </w:rPr>
        <w:t>"2"</w:t>
      </w:r>
    </w:p>
    <w:p>
      <w:pPr>
        <w:pStyle w:val="6"/>
        <w:ind w:right="277" w:firstLine="708"/>
        <w:jc w:val="both"/>
      </w:pPr>
      <w:r>
        <w:t>Выставляется в том случае, когда обучающиеся оказались не подготовленными к выполнению</w:t>
      </w:r>
      <w:r>
        <w:rPr>
          <w:spacing w:val="-1"/>
        </w:rPr>
        <w:t xml:space="preserve"> </w:t>
      </w:r>
      <w:r>
        <w:t>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из-за</w:t>
      </w:r>
      <w:r>
        <w:rPr>
          <w:spacing w:val="-1"/>
        </w:rPr>
        <w:t xml:space="preserve"> </w:t>
      </w:r>
      <w:r>
        <w:t>плохой подготовки обучающегося</w:t>
      </w:r>
    </w:p>
    <w:p>
      <w:pPr>
        <w:pStyle w:val="2"/>
        <w:numPr>
          <w:ilvl w:val="3"/>
          <w:numId w:val="1"/>
        </w:numPr>
        <w:tabs>
          <w:tab w:val="left" w:pos="1772"/>
        </w:tabs>
        <w:spacing w:before="2" w:after="0" w:line="274" w:lineRule="exact"/>
        <w:ind w:left="1772" w:right="0" w:hanging="779"/>
        <w:jc w:val="both"/>
      </w:pPr>
      <w:r>
        <w:t>Оценка</w:t>
      </w:r>
      <w:r>
        <w:rPr>
          <w:spacing w:val="-3"/>
        </w:rPr>
        <w:t xml:space="preserve"> </w:t>
      </w:r>
      <w:r>
        <w:t>работ,</w:t>
      </w:r>
      <w:r>
        <w:rPr>
          <w:spacing w:val="-6"/>
        </w:rPr>
        <w:t xml:space="preserve"> </w:t>
      </w:r>
      <w:r>
        <w:t>выполненных</w:t>
      </w:r>
      <w:r>
        <w:rPr>
          <w:spacing w:val="-3"/>
        </w:rPr>
        <w:t xml:space="preserve"> </w:t>
      </w:r>
      <w:r>
        <w:t>по</w:t>
      </w:r>
      <w:r>
        <w:rPr>
          <w:spacing w:val="-6"/>
        </w:rPr>
        <w:t xml:space="preserve"> </w:t>
      </w:r>
      <w:r>
        <w:t>контурной</w:t>
      </w:r>
      <w:r>
        <w:rPr>
          <w:spacing w:val="-4"/>
        </w:rPr>
        <w:t xml:space="preserve"> </w:t>
      </w:r>
      <w:r>
        <w:rPr>
          <w:spacing w:val="-2"/>
        </w:rPr>
        <w:t>карте</w:t>
      </w:r>
    </w:p>
    <w:p>
      <w:pPr>
        <w:pStyle w:val="6"/>
        <w:ind w:right="288" w:firstLine="708"/>
        <w:jc w:val="both"/>
      </w:pPr>
      <w:r>
        <w:rPr>
          <w:i/>
        </w:rPr>
        <w:t>Оценка «5»</w:t>
      </w:r>
      <w:r>
        <w:rPr>
          <w:i/>
          <w:spacing w:val="-2"/>
        </w:rPr>
        <w:t xml:space="preserve"> </w:t>
      </w:r>
      <w:r>
        <w:t>ставится в том случае, если контурная карта заполнена аккуратно и правильно. Все географические объекты обозначены верно.</w:t>
      </w:r>
    </w:p>
    <w:p>
      <w:pPr>
        <w:pStyle w:val="6"/>
        <w:spacing w:after="0"/>
        <w:jc w:val="both"/>
        <w:sectPr>
          <w:pgSz w:w="11910" w:h="16840"/>
          <w:pgMar w:top="620" w:right="566" w:bottom="960" w:left="992" w:header="0" w:footer="733" w:gutter="0"/>
          <w:cols w:space="720" w:num="1"/>
        </w:sectPr>
      </w:pPr>
    </w:p>
    <w:p>
      <w:pPr>
        <w:pStyle w:val="6"/>
        <w:spacing w:before="64"/>
        <w:ind w:right="277" w:firstLine="708"/>
        <w:jc w:val="both"/>
      </w:pPr>
      <w:r>
        <w:rPr>
          <w:i/>
        </w:rPr>
        <w:t>Оценка «</w:t>
      </w:r>
      <w:r>
        <w:t>4</w:t>
      </w:r>
      <w:r>
        <w:rPr>
          <w:b/>
        </w:rPr>
        <w:t>»</w:t>
      </w:r>
      <w:r>
        <w:rPr>
          <w:b/>
          <w:spacing w:val="-1"/>
        </w:rPr>
        <w:t xml:space="preserve"> </w:t>
      </w:r>
      <w:r>
        <w:t xml:space="preserve">ставится в том случае, если контурная карта в целом была заполнена правильно и аккуратно, но есть небольшие помарки или не указано местоположение 2-3 </w:t>
      </w:r>
      <w:r>
        <w:rPr>
          <w:spacing w:val="-2"/>
        </w:rPr>
        <w:t>объектов.</w:t>
      </w:r>
    </w:p>
    <w:p>
      <w:pPr>
        <w:pStyle w:val="6"/>
        <w:ind w:right="279" w:firstLine="708"/>
        <w:jc w:val="both"/>
      </w:pPr>
      <w:r>
        <w:rPr>
          <w:i/>
        </w:rPr>
        <w:t>Оценка «3</w:t>
      </w:r>
      <w:r>
        <w:rPr>
          <w:b/>
        </w:rPr>
        <w:t>»</w:t>
      </w:r>
      <w:r>
        <w:rPr>
          <w:b/>
          <w:spacing w:val="-2"/>
        </w:rPr>
        <w:t xml:space="preserve"> </w:t>
      </w:r>
      <w:r>
        <w:t>ставится в том случае, если контурная карта имеет ряд недостатков, выполнена неаккуратно, но правильно указаны основные географические объекты, или не полностью выполнены все задания.</w:t>
      </w:r>
    </w:p>
    <w:p>
      <w:pPr>
        <w:pStyle w:val="2"/>
        <w:numPr>
          <w:ilvl w:val="3"/>
          <w:numId w:val="1"/>
        </w:numPr>
        <w:tabs>
          <w:tab w:val="left" w:pos="1772"/>
        </w:tabs>
        <w:spacing w:before="5" w:after="0" w:line="274" w:lineRule="exact"/>
        <w:ind w:left="1772" w:right="0" w:hanging="779"/>
        <w:jc w:val="both"/>
      </w:pPr>
      <w:r>
        <w:t>Оценка</w:t>
      </w:r>
      <w:r>
        <w:rPr>
          <w:spacing w:val="-2"/>
        </w:rPr>
        <w:t xml:space="preserve"> </w:t>
      </w:r>
      <w:r>
        <w:t>сдачи</w:t>
      </w:r>
      <w:r>
        <w:rPr>
          <w:spacing w:val="-3"/>
        </w:rPr>
        <w:t xml:space="preserve"> </w:t>
      </w:r>
      <w:r>
        <w:rPr>
          <w:spacing w:val="-2"/>
        </w:rPr>
        <w:t>номенклатуры</w:t>
      </w:r>
    </w:p>
    <w:p>
      <w:pPr>
        <w:pStyle w:val="6"/>
        <w:ind w:firstLine="708"/>
      </w:pPr>
      <w:r>
        <w:rPr>
          <w:i/>
        </w:rPr>
        <w:t>Оценка «5»</w:t>
      </w:r>
      <w:r>
        <w:rPr>
          <w:i/>
          <w:spacing w:val="-3"/>
        </w:rPr>
        <w:t xml:space="preserve"> </w:t>
      </w:r>
      <w:r>
        <w:t>ставится в</w:t>
      </w:r>
      <w:r>
        <w:rPr>
          <w:spacing w:val="28"/>
        </w:rPr>
        <w:t xml:space="preserve"> </w:t>
      </w:r>
      <w:r>
        <w:t>том случае,</w:t>
      </w:r>
      <w:r>
        <w:rPr>
          <w:spacing w:val="31"/>
        </w:rPr>
        <w:t xml:space="preserve"> </w:t>
      </w:r>
      <w:r>
        <w:t>если</w:t>
      </w:r>
      <w:r>
        <w:rPr>
          <w:spacing w:val="28"/>
        </w:rPr>
        <w:t xml:space="preserve"> </w:t>
      </w:r>
      <w:r>
        <w:t>верно</w:t>
      </w:r>
      <w:r>
        <w:rPr>
          <w:spacing w:val="28"/>
        </w:rPr>
        <w:t xml:space="preserve"> </w:t>
      </w:r>
      <w:r>
        <w:t>показаны все географические объекты, которые назвал педагог.</w:t>
      </w:r>
    </w:p>
    <w:p>
      <w:pPr>
        <w:pStyle w:val="6"/>
        <w:ind w:firstLine="708"/>
      </w:pPr>
      <w:r>
        <w:rPr>
          <w:i/>
        </w:rPr>
        <w:t>Оценка</w:t>
      </w:r>
      <w:r>
        <w:rPr>
          <w:i/>
          <w:spacing w:val="80"/>
        </w:rPr>
        <w:t xml:space="preserve"> </w:t>
      </w:r>
      <w:r>
        <w:rPr>
          <w:i/>
        </w:rPr>
        <w:t>«</w:t>
      </w:r>
      <w:r>
        <w:t>4</w:t>
      </w:r>
      <w:r>
        <w:rPr>
          <w:b/>
        </w:rPr>
        <w:t>»</w:t>
      </w:r>
      <w:r>
        <w:rPr>
          <w:b/>
          <w:spacing w:val="-1"/>
        </w:rPr>
        <w:t xml:space="preserve"> </w:t>
      </w:r>
      <w:r>
        <w:t>ставится</w:t>
      </w:r>
      <w:r>
        <w:rPr>
          <w:spacing w:val="80"/>
        </w:rPr>
        <w:t xml:space="preserve"> </w:t>
      </w:r>
      <w:r>
        <w:t>в</w:t>
      </w:r>
      <w:r>
        <w:rPr>
          <w:spacing w:val="80"/>
        </w:rPr>
        <w:t xml:space="preserve"> </w:t>
      </w:r>
      <w:r>
        <w:t>том</w:t>
      </w:r>
      <w:r>
        <w:rPr>
          <w:spacing w:val="80"/>
        </w:rPr>
        <w:t xml:space="preserve"> </w:t>
      </w:r>
      <w:r>
        <w:t>случае,</w:t>
      </w:r>
      <w:r>
        <w:rPr>
          <w:spacing w:val="80"/>
        </w:rPr>
        <w:t xml:space="preserve"> </w:t>
      </w:r>
      <w:r>
        <w:t>если</w:t>
      </w:r>
      <w:r>
        <w:rPr>
          <w:spacing w:val="80"/>
        </w:rPr>
        <w:t xml:space="preserve"> </w:t>
      </w:r>
      <w:r>
        <w:t>допущена</w:t>
      </w:r>
      <w:r>
        <w:rPr>
          <w:spacing w:val="79"/>
        </w:rPr>
        <w:t xml:space="preserve"> </w:t>
      </w:r>
      <w:r>
        <w:t>1-2</w:t>
      </w:r>
      <w:r>
        <w:rPr>
          <w:spacing w:val="80"/>
        </w:rPr>
        <w:t xml:space="preserve"> </w:t>
      </w:r>
      <w:r>
        <w:t>ошибки</w:t>
      </w:r>
      <w:r>
        <w:rPr>
          <w:spacing w:val="80"/>
        </w:rPr>
        <w:t xml:space="preserve"> </w:t>
      </w:r>
      <w:r>
        <w:t>в</w:t>
      </w:r>
      <w:r>
        <w:rPr>
          <w:spacing w:val="80"/>
        </w:rPr>
        <w:t xml:space="preserve"> </w:t>
      </w:r>
      <w:r>
        <w:t>географических объектах, которые назвал педагог.</w:t>
      </w:r>
    </w:p>
    <w:p>
      <w:pPr>
        <w:pStyle w:val="6"/>
        <w:ind w:firstLine="708"/>
      </w:pPr>
      <w:r>
        <w:rPr>
          <w:i/>
        </w:rPr>
        <w:t>Оценка</w:t>
      </w:r>
      <w:r>
        <w:rPr>
          <w:i/>
          <w:spacing w:val="80"/>
        </w:rPr>
        <w:t xml:space="preserve"> </w:t>
      </w:r>
      <w:r>
        <w:rPr>
          <w:i/>
        </w:rPr>
        <w:t>«3</w:t>
      </w:r>
      <w:r>
        <w:rPr>
          <w:b/>
        </w:rPr>
        <w:t>»</w:t>
      </w:r>
      <w:r>
        <w:rPr>
          <w:b/>
          <w:spacing w:val="-2"/>
        </w:rPr>
        <w:t xml:space="preserve"> </w:t>
      </w:r>
      <w:r>
        <w:t>ставится</w:t>
      </w:r>
      <w:r>
        <w:rPr>
          <w:spacing w:val="79"/>
        </w:rPr>
        <w:t xml:space="preserve"> </w:t>
      </w:r>
      <w:r>
        <w:t>в</w:t>
      </w:r>
      <w:r>
        <w:rPr>
          <w:spacing w:val="80"/>
        </w:rPr>
        <w:t xml:space="preserve"> </w:t>
      </w:r>
      <w:r>
        <w:t>том</w:t>
      </w:r>
      <w:r>
        <w:rPr>
          <w:spacing w:val="79"/>
        </w:rPr>
        <w:t xml:space="preserve"> </w:t>
      </w:r>
      <w:r>
        <w:t>случае,</w:t>
      </w:r>
      <w:r>
        <w:rPr>
          <w:spacing w:val="80"/>
        </w:rPr>
        <w:t xml:space="preserve"> </w:t>
      </w:r>
      <w:r>
        <w:t>если</w:t>
      </w:r>
      <w:r>
        <w:rPr>
          <w:spacing w:val="80"/>
        </w:rPr>
        <w:t xml:space="preserve"> </w:t>
      </w:r>
      <w:r>
        <w:t>допущено</w:t>
      </w:r>
      <w:r>
        <w:rPr>
          <w:spacing w:val="79"/>
        </w:rPr>
        <w:t xml:space="preserve"> </w:t>
      </w:r>
      <w:r>
        <w:t>3-5</w:t>
      </w:r>
      <w:r>
        <w:rPr>
          <w:spacing w:val="80"/>
        </w:rPr>
        <w:t xml:space="preserve"> </w:t>
      </w:r>
      <w:r>
        <w:t>ошибок</w:t>
      </w:r>
      <w:r>
        <w:rPr>
          <w:spacing w:val="80"/>
        </w:rPr>
        <w:t xml:space="preserve"> </w:t>
      </w:r>
      <w:r>
        <w:t>в</w:t>
      </w:r>
      <w:r>
        <w:rPr>
          <w:spacing w:val="80"/>
        </w:rPr>
        <w:t xml:space="preserve"> </w:t>
      </w:r>
      <w:r>
        <w:t>географических объектах, которые назвал педагог.</w:t>
      </w:r>
    </w:p>
    <w:p>
      <w:pPr>
        <w:pStyle w:val="6"/>
        <w:ind w:firstLine="708"/>
      </w:pPr>
      <w:r>
        <w:rPr>
          <w:i/>
        </w:rPr>
        <w:t>Оценка</w:t>
      </w:r>
      <w:r>
        <w:rPr>
          <w:i/>
          <w:spacing w:val="30"/>
        </w:rPr>
        <w:t xml:space="preserve"> </w:t>
      </w:r>
      <w:r>
        <w:rPr>
          <w:i/>
        </w:rPr>
        <w:t>«2</w:t>
      </w:r>
      <w:r>
        <w:rPr>
          <w:b/>
        </w:rPr>
        <w:t>»</w:t>
      </w:r>
      <w:r>
        <w:rPr>
          <w:b/>
          <w:spacing w:val="30"/>
        </w:rPr>
        <w:t xml:space="preserve"> </w:t>
      </w:r>
      <w:r>
        <w:t>ставится</w:t>
      </w:r>
      <w:r>
        <w:rPr>
          <w:spacing w:val="30"/>
        </w:rPr>
        <w:t xml:space="preserve"> </w:t>
      </w:r>
      <w:r>
        <w:t>в</w:t>
      </w:r>
      <w:r>
        <w:rPr>
          <w:spacing w:val="32"/>
        </w:rPr>
        <w:t xml:space="preserve"> </w:t>
      </w:r>
      <w:r>
        <w:t>том</w:t>
      </w:r>
      <w:r>
        <w:rPr>
          <w:spacing w:val="30"/>
        </w:rPr>
        <w:t xml:space="preserve"> </w:t>
      </w:r>
      <w:r>
        <w:t>случае,</w:t>
      </w:r>
      <w:r>
        <w:rPr>
          <w:spacing w:val="32"/>
        </w:rPr>
        <w:t xml:space="preserve"> </w:t>
      </w:r>
      <w:r>
        <w:t>если</w:t>
      </w:r>
      <w:r>
        <w:rPr>
          <w:spacing w:val="31"/>
        </w:rPr>
        <w:t xml:space="preserve"> </w:t>
      </w:r>
      <w:r>
        <w:t>допущено</w:t>
      </w:r>
      <w:r>
        <w:rPr>
          <w:spacing w:val="30"/>
        </w:rPr>
        <w:t xml:space="preserve"> </w:t>
      </w:r>
      <w:r>
        <w:t>более</w:t>
      </w:r>
      <w:r>
        <w:rPr>
          <w:spacing w:val="28"/>
        </w:rPr>
        <w:t xml:space="preserve"> </w:t>
      </w:r>
      <w:r>
        <w:t>5</w:t>
      </w:r>
      <w:r>
        <w:rPr>
          <w:spacing w:val="35"/>
        </w:rPr>
        <w:t xml:space="preserve"> </w:t>
      </w:r>
      <w:r>
        <w:t>ошибок</w:t>
      </w:r>
      <w:r>
        <w:rPr>
          <w:spacing w:val="31"/>
        </w:rPr>
        <w:t xml:space="preserve"> </w:t>
      </w:r>
      <w:r>
        <w:t>в</w:t>
      </w:r>
      <w:r>
        <w:rPr>
          <w:spacing w:val="31"/>
        </w:rPr>
        <w:t xml:space="preserve"> </w:t>
      </w:r>
      <w:r>
        <w:t>географических объектах, которые назвал педагог, либо если ученик не подготовился.</w:t>
      </w:r>
    </w:p>
    <w:p>
      <w:pPr>
        <w:pStyle w:val="6"/>
        <w:spacing w:before="1"/>
        <w:ind w:left="0"/>
      </w:pPr>
    </w:p>
    <w:p>
      <w:pPr>
        <w:pStyle w:val="2"/>
        <w:numPr>
          <w:ilvl w:val="0"/>
          <w:numId w:val="1"/>
        </w:numPr>
        <w:tabs>
          <w:tab w:val="left" w:pos="2860"/>
        </w:tabs>
        <w:spacing w:before="0" w:after="0" w:line="240" w:lineRule="auto"/>
        <w:ind w:left="2860" w:right="0" w:hanging="360"/>
        <w:jc w:val="both"/>
      </w:pPr>
      <w:r>
        <w:t>Орфографический</w:t>
      </w:r>
      <w:r>
        <w:rPr>
          <w:spacing w:val="-6"/>
        </w:rPr>
        <w:t xml:space="preserve"> </w:t>
      </w:r>
      <w:r>
        <w:t>режим</w:t>
      </w:r>
      <w:r>
        <w:rPr>
          <w:spacing w:val="-4"/>
        </w:rPr>
        <w:t xml:space="preserve"> </w:t>
      </w:r>
      <w:r>
        <w:t>по</w:t>
      </w:r>
      <w:r>
        <w:rPr>
          <w:spacing w:val="-4"/>
        </w:rPr>
        <w:t xml:space="preserve"> </w:t>
      </w:r>
      <w:r>
        <w:t>предмету</w:t>
      </w:r>
      <w:r>
        <w:rPr>
          <w:spacing w:val="1"/>
        </w:rPr>
        <w:t xml:space="preserve"> </w:t>
      </w:r>
      <w:r>
        <w:rPr>
          <w:spacing w:val="-2"/>
          <w:sz w:val="28"/>
        </w:rPr>
        <w:t>БИОЛОГИЯ</w:t>
      </w:r>
    </w:p>
    <w:p>
      <w:pPr>
        <w:pStyle w:val="6"/>
        <w:spacing w:before="47"/>
        <w:ind w:right="278" w:firstLine="708"/>
        <w:jc w:val="both"/>
      </w:pPr>
      <w:r>
        <w:t>Тетрадь</w:t>
      </w:r>
      <w:r>
        <w:rPr>
          <w:spacing w:val="40"/>
        </w:rPr>
        <w:t xml:space="preserve"> </w:t>
      </w:r>
      <w:r>
        <w:t>по</w:t>
      </w:r>
      <w:r>
        <w:rPr>
          <w:spacing w:val="-2"/>
        </w:rPr>
        <w:t xml:space="preserve"> </w:t>
      </w:r>
      <w:r>
        <w:t>биологии</w:t>
      </w:r>
      <w:r>
        <w:rPr>
          <w:spacing w:val="-3"/>
        </w:rPr>
        <w:t xml:space="preserve"> </w:t>
      </w:r>
      <w:r>
        <w:t>—</w:t>
      </w:r>
      <w:r>
        <w:rPr>
          <w:spacing w:val="40"/>
        </w:rPr>
        <w:t xml:space="preserve"> </w:t>
      </w:r>
      <w:r>
        <w:t>это</w:t>
      </w:r>
      <w:r>
        <w:rPr>
          <w:spacing w:val="40"/>
        </w:rPr>
        <w:t xml:space="preserve"> </w:t>
      </w:r>
      <w:r>
        <w:t>тетрадь</w:t>
      </w:r>
      <w:r>
        <w:rPr>
          <w:spacing w:val="40"/>
        </w:rPr>
        <w:t xml:space="preserve"> </w:t>
      </w:r>
      <w:r>
        <w:t>в</w:t>
      </w:r>
      <w:r>
        <w:rPr>
          <w:spacing w:val="-3"/>
        </w:rPr>
        <w:t xml:space="preserve"> </w:t>
      </w:r>
      <w:r>
        <w:t>клеточку.</w:t>
      </w:r>
      <w:r>
        <w:rPr>
          <w:spacing w:val="40"/>
        </w:rPr>
        <w:t xml:space="preserve"> </w:t>
      </w:r>
      <w:r>
        <w:t>В</w:t>
      </w:r>
      <w:r>
        <w:rPr>
          <w:spacing w:val="-3"/>
        </w:rPr>
        <w:t xml:space="preserve"> </w:t>
      </w:r>
      <w:r>
        <w:t>рабочих</w:t>
      </w:r>
      <w:r>
        <w:rPr>
          <w:spacing w:val="40"/>
        </w:rPr>
        <w:t xml:space="preserve"> </w:t>
      </w:r>
      <w:r>
        <w:t>тетрадях</w:t>
      </w:r>
      <w:r>
        <w:rPr>
          <w:spacing w:val="40"/>
        </w:rPr>
        <w:t xml:space="preserve"> </w:t>
      </w:r>
      <w:r>
        <w:t>по биологии оформляются</w:t>
      </w:r>
      <w:r>
        <w:rPr>
          <w:spacing w:val="62"/>
        </w:rPr>
        <w:t xml:space="preserve">  </w:t>
      </w:r>
      <w:r>
        <w:t>все</w:t>
      </w:r>
      <w:r>
        <w:rPr>
          <w:spacing w:val="62"/>
        </w:rPr>
        <w:t xml:space="preserve">  </w:t>
      </w:r>
      <w:r>
        <w:t>письменные</w:t>
      </w:r>
      <w:r>
        <w:rPr>
          <w:spacing w:val="61"/>
        </w:rPr>
        <w:t xml:space="preserve">  </w:t>
      </w:r>
      <w:r>
        <w:t>работы,</w:t>
      </w:r>
      <w:r>
        <w:rPr>
          <w:spacing w:val="62"/>
        </w:rPr>
        <w:t xml:space="preserve">  </w:t>
      </w:r>
      <w:r>
        <w:t>предусмотренные</w:t>
      </w:r>
      <w:r>
        <w:rPr>
          <w:spacing w:val="64"/>
        </w:rPr>
        <w:t xml:space="preserve">  </w:t>
      </w:r>
      <w:r>
        <w:t>на</w:t>
      </w:r>
      <w:r>
        <w:rPr>
          <w:spacing w:val="-2"/>
        </w:rPr>
        <w:t xml:space="preserve"> </w:t>
      </w:r>
      <w:r>
        <w:t>уроке,</w:t>
      </w:r>
      <w:r>
        <w:rPr>
          <w:spacing w:val="63"/>
        </w:rPr>
        <w:t xml:space="preserve">  </w:t>
      </w:r>
      <w:r>
        <w:t>а</w:t>
      </w:r>
      <w:r>
        <w:rPr>
          <w:spacing w:val="-1"/>
        </w:rPr>
        <w:t xml:space="preserve"> </w:t>
      </w:r>
      <w:r>
        <w:t>также</w:t>
      </w:r>
      <w:r>
        <w:rPr>
          <w:spacing w:val="62"/>
        </w:rPr>
        <w:t xml:space="preserve">  </w:t>
      </w:r>
      <w:r>
        <w:t>отчеты по</w:t>
      </w:r>
      <w:r>
        <w:rPr>
          <w:spacing w:val="-2"/>
        </w:rPr>
        <w:t xml:space="preserve"> </w:t>
      </w:r>
      <w:r>
        <w:t>выполнению лабораторных работ (опытов).</w:t>
      </w:r>
      <w:r>
        <w:rPr>
          <w:spacing w:val="40"/>
        </w:rPr>
        <w:t xml:space="preserve"> </w:t>
      </w:r>
      <w:r>
        <w:t xml:space="preserve">Все записи в тетрадях должны быть аккуратными, выполняются ручкой с синей пастой. Схемы, рисунки, таблицы оформляются </w:t>
      </w:r>
      <w:r>
        <w:rPr>
          <w:spacing w:val="-2"/>
        </w:rPr>
        <w:t>карандашом.</w:t>
      </w:r>
    </w:p>
    <w:p>
      <w:pPr>
        <w:pStyle w:val="2"/>
        <w:numPr>
          <w:ilvl w:val="1"/>
          <w:numId w:val="1"/>
        </w:numPr>
        <w:tabs>
          <w:tab w:val="left" w:pos="1614"/>
        </w:tabs>
        <w:spacing w:before="3" w:after="0" w:line="240" w:lineRule="auto"/>
        <w:ind w:left="1614" w:right="0" w:hanging="420"/>
        <w:jc w:val="both"/>
      </w:pPr>
      <w:r>
        <w:t>Рекомендации</w:t>
      </w:r>
      <w:r>
        <w:rPr>
          <w:spacing w:val="-9"/>
        </w:rPr>
        <w:t xml:space="preserve"> </w:t>
      </w:r>
      <w:r>
        <w:t>к</w:t>
      </w:r>
      <w:r>
        <w:rPr>
          <w:spacing w:val="-1"/>
        </w:rPr>
        <w:t xml:space="preserve"> </w:t>
      </w:r>
      <w:r>
        <w:t>оформлению</w:t>
      </w:r>
      <w:r>
        <w:rPr>
          <w:spacing w:val="-6"/>
        </w:rPr>
        <w:t xml:space="preserve"> </w:t>
      </w:r>
      <w:r>
        <w:t>отчета</w:t>
      </w:r>
      <w:r>
        <w:rPr>
          <w:spacing w:val="-4"/>
        </w:rPr>
        <w:t xml:space="preserve"> </w:t>
      </w:r>
      <w:r>
        <w:t>по</w:t>
      </w:r>
      <w:r>
        <w:rPr>
          <w:spacing w:val="-4"/>
        </w:rPr>
        <w:t xml:space="preserve"> </w:t>
      </w:r>
      <w:r>
        <w:t>выполнению</w:t>
      </w:r>
      <w:r>
        <w:rPr>
          <w:spacing w:val="-5"/>
        </w:rPr>
        <w:t xml:space="preserve"> </w:t>
      </w:r>
      <w:r>
        <w:t>лабораторной</w:t>
      </w:r>
      <w:r>
        <w:rPr>
          <w:spacing w:val="-6"/>
        </w:rPr>
        <w:t xml:space="preserve"> </w:t>
      </w:r>
      <w:r>
        <w:rPr>
          <w:spacing w:val="-2"/>
        </w:rPr>
        <w:t>работы</w:t>
      </w:r>
    </w:p>
    <w:p>
      <w:pPr>
        <w:spacing w:before="0" w:line="274" w:lineRule="exact"/>
        <w:ind w:left="4476" w:right="0" w:firstLine="0"/>
        <w:jc w:val="both"/>
        <w:rPr>
          <w:b/>
          <w:sz w:val="24"/>
        </w:rPr>
      </w:pPr>
      <w:r>
        <w:rPr>
          <w:b/>
          <w:sz w:val="24"/>
        </w:rPr>
        <w:t>по</w:t>
      </w:r>
      <w:r>
        <w:rPr>
          <w:b/>
          <w:spacing w:val="-3"/>
          <w:sz w:val="24"/>
        </w:rPr>
        <w:t xml:space="preserve"> </w:t>
      </w:r>
      <w:r>
        <w:rPr>
          <w:b/>
          <w:spacing w:val="-2"/>
          <w:sz w:val="24"/>
        </w:rPr>
        <w:t>биологии.</w:t>
      </w:r>
    </w:p>
    <w:p>
      <w:pPr>
        <w:pStyle w:val="6"/>
        <w:ind w:right="279" w:firstLine="360"/>
        <w:jc w:val="both"/>
      </w:pPr>
      <w:r>
        <w:t>Оформление отчетов по</w:t>
      </w:r>
      <w:r>
        <w:rPr>
          <w:spacing w:val="-2"/>
        </w:rPr>
        <w:t xml:space="preserve"> </w:t>
      </w:r>
      <w:r>
        <w:t>выполнению</w:t>
      </w:r>
      <w:r>
        <w:rPr>
          <w:spacing w:val="-2"/>
        </w:rPr>
        <w:t xml:space="preserve"> </w:t>
      </w:r>
      <w:r>
        <w:t>лабораторных работ осуществляется в</w:t>
      </w:r>
      <w:r>
        <w:rPr>
          <w:spacing w:val="-1"/>
        </w:rPr>
        <w:t xml:space="preserve"> </w:t>
      </w:r>
      <w:r>
        <w:t>отдельной тетради,</w:t>
      </w:r>
      <w:r>
        <w:rPr>
          <w:spacing w:val="-1"/>
        </w:rPr>
        <w:t xml:space="preserve"> </w:t>
      </w:r>
      <w:r>
        <w:t>либо</w:t>
      </w:r>
      <w:r>
        <w:rPr>
          <w:spacing w:val="-1"/>
        </w:rPr>
        <w:t xml:space="preserve"> </w:t>
      </w:r>
      <w:r>
        <w:t>в</w:t>
      </w:r>
      <w:r>
        <w:rPr>
          <w:spacing w:val="-2"/>
        </w:rPr>
        <w:t xml:space="preserve"> </w:t>
      </w:r>
      <w:r>
        <w:t>рабочей тетради</w:t>
      </w:r>
      <w:r>
        <w:rPr>
          <w:spacing w:val="-1"/>
        </w:rPr>
        <w:t xml:space="preserve"> </w:t>
      </w:r>
      <w:r>
        <w:t>(по усмотрению</w:t>
      </w:r>
      <w:r>
        <w:rPr>
          <w:spacing w:val="-1"/>
        </w:rPr>
        <w:t xml:space="preserve"> </w:t>
      </w:r>
      <w:r>
        <w:t>педагога). От</w:t>
      </w:r>
      <w:r>
        <w:rPr>
          <w:spacing w:val="-3"/>
        </w:rPr>
        <w:t xml:space="preserve"> </w:t>
      </w:r>
      <w:r>
        <w:t>предыдущей работы</w:t>
      </w:r>
      <w:r>
        <w:rPr>
          <w:spacing w:val="-2"/>
        </w:rPr>
        <w:t xml:space="preserve"> </w:t>
      </w:r>
      <w:r>
        <w:t>отступают 3-4 клетки и</w:t>
      </w:r>
      <w:r>
        <w:rPr>
          <w:spacing w:val="-3"/>
        </w:rPr>
        <w:t xml:space="preserve"> </w:t>
      </w:r>
      <w:r>
        <w:t>записывают дату проведения. Посередине следующей строки записывают номер лабораторной работы.</w:t>
      </w:r>
      <w:r>
        <w:rPr>
          <w:spacing w:val="-2"/>
        </w:rPr>
        <w:t xml:space="preserve"> </w:t>
      </w:r>
      <w:r>
        <w:t>Далее, каждый раз с</w:t>
      </w:r>
      <w:r>
        <w:rPr>
          <w:spacing w:val="-1"/>
        </w:rPr>
        <w:t xml:space="preserve"> </w:t>
      </w:r>
      <w:r>
        <w:t>новой строки записывают тему и цель работы, перечисляют используемое оборудование. После строки «ход работы» коротко поэтапно описывается выполнение работы.</w:t>
      </w:r>
    </w:p>
    <w:p>
      <w:pPr>
        <w:pStyle w:val="9"/>
        <w:numPr>
          <w:ilvl w:val="0"/>
          <w:numId w:val="27"/>
        </w:numPr>
        <w:tabs>
          <w:tab w:val="left" w:pos="1277"/>
        </w:tabs>
        <w:spacing w:before="0" w:after="0" w:line="240" w:lineRule="auto"/>
        <w:ind w:left="285" w:right="284" w:firstLine="708"/>
        <w:jc w:val="both"/>
        <w:rPr>
          <w:sz w:val="24"/>
        </w:rPr>
      </w:pPr>
      <w:r>
        <w:rPr>
          <w:sz w:val="24"/>
        </w:rPr>
        <w:t>Если</w:t>
      </w:r>
      <w:r>
        <w:rPr>
          <w:spacing w:val="-3"/>
          <w:sz w:val="24"/>
        </w:rPr>
        <w:t xml:space="preserve"> </w:t>
      </w:r>
      <w:r>
        <w:rPr>
          <w:sz w:val="24"/>
        </w:rPr>
        <w:t>в</w:t>
      </w:r>
      <w:r>
        <w:rPr>
          <w:spacing w:val="-5"/>
          <w:sz w:val="24"/>
        </w:rPr>
        <w:t xml:space="preserve"> </w:t>
      </w:r>
      <w:r>
        <w:rPr>
          <w:sz w:val="24"/>
        </w:rPr>
        <w:t>ходе</w:t>
      </w:r>
      <w:r>
        <w:rPr>
          <w:spacing w:val="-5"/>
          <w:sz w:val="24"/>
        </w:rPr>
        <w:t xml:space="preserve"> </w:t>
      </w:r>
      <w:r>
        <w:rPr>
          <w:sz w:val="24"/>
        </w:rPr>
        <w:t>работы</w:t>
      </w:r>
      <w:r>
        <w:rPr>
          <w:spacing w:val="-4"/>
          <w:sz w:val="24"/>
        </w:rPr>
        <w:t xml:space="preserve"> </w:t>
      </w:r>
      <w:r>
        <w:rPr>
          <w:sz w:val="24"/>
        </w:rPr>
        <w:t>задается</w:t>
      </w:r>
      <w:r>
        <w:rPr>
          <w:spacing w:val="-4"/>
          <w:sz w:val="24"/>
        </w:rPr>
        <w:t xml:space="preserve"> </w:t>
      </w:r>
      <w:r>
        <w:rPr>
          <w:sz w:val="24"/>
        </w:rPr>
        <w:t>вопрос,</w:t>
      </w:r>
      <w:r>
        <w:rPr>
          <w:spacing w:val="-4"/>
          <w:sz w:val="24"/>
        </w:rPr>
        <w:t xml:space="preserve"> </w:t>
      </w:r>
      <w:r>
        <w:rPr>
          <w:sz w:val="24"/>
        </w:rPr>
        <w:t>то</w:t>
      </w:r>
      <w:r>
        <w:rPr>
          <w:spacing w:val="-2"/>
          <w:sz w:val="24"/>
        </w:rPr>
        <w:t xml:space="preserve"> </w:t>
      </w:r>
      <w:r>
        <w:rPr>
          <w:sz w:val="24"/>
        </w:rPr>
        <w:t>записывается</w:t>
      </w:r>
      <w:r>
        <w:rPr>
          <w:spacing w:val="-4"/>
          <w:sz w:val="24"/>
        </w:rPr>
        <w:t xml:space="preserve"> </w:t>
      </w:r>
      <w:r>
        <w:rPr>
          <w:sz w:val="24"/>
        </w:rPr>
        <w:t>ответ,</w:t>
      </w:r>
      <w:r>
        <w:rPr>
          <w:spacing w:val="-2"/>
          <w:sz w:val="24"/>
        </w:rPr>
        <w:t xml:space="preserve"> </w:t>
      </w:r>
      <w:r>
        <w:rPr>
          <w:sz w:val="24"/>
        </w:rPr>
        <w:t>если</w:t>
      </w:r>
      <w:r>
        <w:rPr>
          <w:spacing w:val="-3"/>
          <w:sz w:val="24"/>
        </w:rPr>
        <w:t xml:space="preserve"> </w:t>
      </w:r>
      <w:r>
        <w:rPr>
          <w:sz w:val="24"/>
        </w:rPr>
        <w:t>требуется</w:t>
      </w:r>
      <w:r>
        <w:rPr>
          <w:spacing w:val="-3"/>
          <w:sz w:val="24"/>
        </w:rPr>
        <w:t xml:space="preserve"> </w:t>
      </w:r>
      <w:r>
        <w:rPr>
          <w:sz w:val="24"/>
        </w:rPr>
        <w:t>оформить рисунок, заполнить таблицу, то соответственно выполняется рисунок или заполняется</w:t>
      </w:r>
      <w:r>
        <w:rPr>
          <w:spacing w:val="40"/>
          <w:sz w:val="24"/>
        </w:rPr>
        <w:t xml:space="preserve"> </w:t>
      </w:r>
      <w:r>
        <w:rPr>
          <w:spacing w:val="-2"/>
          <w:sz w:val="24"/>
        </w:rPr>
        <w:t>таблица.</w:t>
      </w:r>
    </w:p>
    <w:p>
      <w:pPr>
        <w:pStyle w:val="9"/>
        <w:numPr>
          <w:ilvl w:val="0"/>
          <w:numId w:val="27"/>
        </w:numPr>
        <w:tabs>
          <w:tab w:val="left" w:pos="1277"/>
        </w:tabs>
        <w:spacing w:before="0" w:after="0" w:line="240" w:lineRule="auto"/>
        <w:ind w:left="285" w:right="282" w:firstLine="708"/>
        <w:jc w:val="both"/>
        <w:rPr>
          <w:sz w:val="24"/>
        </w:rPr>
      </w:pPr>
      <w:r>
        <w:rPr>
          <w:sz w:val="24"/>
        </w:rPr>
        <w:t>Рисунки должны иметь размер</w:t>
      </w:r>
      <w:r>
        <w:rPr>
          <w:spacing w:val="-2"/>
          <w:sz w:val="24"/>
        </w:rPr>
        <w:t xml:space="preserve"> </w:t>
      </w:r>
      <w:r>
        <w:rPr>
          <w:sz w:val="24"/>
        </w:rPr>
        <w:t>не</w:t>
      </w:r>
      <w:r>
        <w:rPr>
          <w:spacing w:val="-3"/>
          <w:sz w:val="24"/>
        </w:rPr>
        <w:t xml:space="preserve"> </w:t>
      </w:r>
      <w:r>
        <w:rPr>
          <w:sz w:val="24"/>
        </w:rPr>
        <w:t>меньше, чем 6×6</w:t>
      </w:r>
      <w:r>
        <w:rPr>
          <w:spacing w:val="-1"/>
          <w:sz w:val="24"/>
        </w:rPr>
        <w:t xml:space="preserve"> </w:t>
      </w:r>
      <w:r>
        <w:rPr>
          <w:sz w:val="24"/>
        </w:rPr>
        <w:t>см.</w:t>
      </w:r>
      <w:r>
        <w:rPr>
          <w:spacing w:val="-2"/>
          <w:sz w:val="24"/>
        </w:rPr>
        <w:t xml:space="preserve"> </w:t>
      </w:r>
      <w:r>
        <w:rPr>
          <w:sz w:val="24"/>
        </w:rPr>
        <w:t>не обязательно рисовать все, что видно в</w:t>
      </w:r>
      <w:r>
        <w:rPr>
          <w:spacing w:val="-3"/>
          <w:sz w:val="24"/>
        </w:rPr>
        <w:t xml:space="preserve"> </w:t>
      </w:r>
      <w:r>
        <w:rPr>
          <w:sz w:val="24"/>
        </w:rPr>
        <w:t>микроскоп, достаточно зарисовать небольшой фрагмент. Все рисунки должны иметь обозначения составных частей. В противном случае снижается оценка.</w:t>
      </w:r>
    </w:p>
    <w:p>
      <w:pPr>
        <w:pStyle w:val="9"/>
        <w:numPr>
          <w:ilvl w:val="0"/>
          <w:numId w:val="27"/>
        </w:numPr>
        <w:tabs>
          <w:tab w:val="left" w:pos="1277"/>
        </w:tabs>
        <w:spacing w:before="0" w:after="0" w:line="240" w:lineRule="auto"/>
        <w:ind w:left="285" w:right="281" w:firstLine="708"/>
        <w:jc w:val="both"/>
        <w:rPr>
          <w:sz w:val="24"/>
        </w:rPr>
      </w:pPr>
      <w:r>
        <w:rPr>
          <w:sz w:val="24"/>
        </w:rPr>
        <w:t>Рисунки</w:t>
      </w:r>
      <w:r>
        <w:rPr>
          <w:spacing w:val="80"/>
          <w:w w:val="150"/>
          <w:sz w:val="24"/>
        </w:rPr>
        <w:t xml:space="preserve"> </w:t>
      </w:r>
      <w:r>
        <w:rPr>
          <w:sz w:val="24"/>
        </w:rPr>
        <w:t>должны</w:t>
      </w:r>
      <w:r>
        <w:rPr>
          <w:spacing w:val="80"/>
          <w:w w:val="150"/>
          <w:sz w:val="24"/>
        </w:rPr>
        <w:t xml:space="preserve"> </w:t>
      </w:r>
      <w:r>
        <w:rPr>
          <w:sz w:val="24"/>
        </w:rPr>
        <w:t>располагаться</w:t>
      </w:r>
      <w:r>
        <w:rPr>
          <w:spacing w:val="80"/>
          <w:w w:val="150"/>
          <w:sz w:val="24"/>
        </w:rPr>
        <w:t xml:space="preserve"> </w:t>
      </w:r>
      <w:r>
        <w:rPr>
          <w:sz w:val="24"/>
        </w:rPr>
        <w:t>на левой</w:t>
      </w:r>
      <w:r>
        <w:rPr>
          <w:spacing w:val="80"/>
          <w:w w:val="150"/>
          <w:sz w:val="24"/>
        </w:rPr>
        <w:t xml:space="preserve"> </w:t>
      </w:r>
      <w:r>
        <w:rPr>
          <w:sz w:val="24"/>
        </w:rPr>
        <w:t>стороне</w:t>
      </w:r>
      <w:r>
        <w:rPr>
          <w:spacing w:val="80"/>
          <w:w w:val="150"/>
          <w:sz w:val="24"/>
        </w:rPr>
        <w:t xml:space="preserve"> </w:t>
      </w:r>
      <w:r>
        <w:rPr>
          <w:sz w:val="24"/>
        </w:rPr>
        <w:t>тетрадного</w:t>
      </w:r>
      <w:r>
        <w:rPr>
          <w:spacing w:val="80"/>
          <w:w w:val="150"/>
          <w:sz w:val="24"/>
        </w:rPr>
        <w:t xml:space="preserve"> </w:t>
      </w:r>
      <w:r>
        <w:rPr>
          <w:sz w:val="24"/>
        </w:rPr>
        <w:t>листа,</w:t>
      </w:r>
      <w:r>
        <w:rPr>
          <w:spacing w:val="80"/>
          <w:w w:val="150"/>
          <w:sz w:val="24"/>
        </w:rPr>
        <w:t xml:space="preserve"> </w:t>
      </w:r>
      <w:r>
        <w:rPr>
          <w:sz w:val="24"/>
        </w:rPr>
        <w:t>подписи</w:t>
      </w:r>
      <w:r>
        <w:rPr>
          <w:spacing w:val="40"/>
          <w:sz w:val="24"/>
        </w:rPr>
        <w:t xml:space="preserve"> </w:t>
      </w:r>
      <w:r>
        <w:rPr>
          <w:sz w:val="24"/>
        </w:rPr>
        <w:t>к рисункам — внизу.</w:t>
      </w:r>
    </w:p>
    <w:p>
      <w:pPr>
        <w:pStyle w:val="9"/>
        <w:numPr>
          <w:ilvl w:val="0"/>
          <w:numId w:val="27"/>
        </w:numPr>
        <w:tabs>
          <w:tab w:val="left" w:pos="1277"/>
        </w:tabs>
        <w:spacing w:before="0" w:after="0" w:line="240" w:lineRule="auto"/>
        <w:ind w:left="285" w:right="278" w:firstLine="708"/>
        <w:jc w:val="both"/>
        <w:rPr>
          <w:sz w:val="24"/>
        </w:rPr>
      </w:pPr>
      <w:r>
        <w:rPr>
          <w:sz w:val="24"/>
        </w:rPr>
        <w:t>Таблицы заполняются четко и аккуратно. Таблица должна занимать всю ширину тетрадной страницы.</w:t>
      </w:r>
    </w:p>
    <w:p>
      <w:pPr>
        <w:pStyle w:val="9"/>
        <w:numPr>
          <w:ilvl w:val="0"/>
          <w:numId w:val="27"/>
        </w:numPr>
        <w:tabs>
          <w:tab w:val="left" w:pos="1277"/>
        </w:tabs>
        <w:spacing w:before="0" w:after="0" w:line="240" w:lineRule="auto"/>
        <w:ind w:left="285" w:right="282" w:firstLine="708"/>
        <w:jc w:val="both"/>
        <w:rPr>
          <w:sz w:val="24"/>
        </w:rPr>
      </w:pPr>
      <w:r>
        <w:rPr>
          <w:sz w:val="24"/>
        </w:rPr>
        <w:t>Схемы должны быть крупными и четкими, выполненными простым карандашом (допускается использование цветных карандашей), содержать только главные, наиболее характерные особенности, детали.</w:t>
      </w:r>
    </w:p>
    <w:p>
      <w:pPr>
        <w:pStyle w:val="9"/>
        <w:numPr>
          <w:ilvl w:val="0"/>
          <w:numId w:val="27"/>
        </w:numPr>
        <w:tabs>
          <w:tab w:val="left" w:pos="1277"/>
        </w:tabs>
        <w:spacing w:before="0" w:after="0" w:line="240" w:lineRule="auto"/>
        <w:ind w:left="285" w:right="280" w:firstLine="708"/>
        <w:jc w:val="both"/>
        <w:rPr>
          <w:sz w:val="24"/>
        </w:rPr>
      </w:pPr>
      <w:r>
        <w:rPr>
          <w:sz w:val="24"/>
        </w:rPr>
        <w:t>Ответы на</w:t>
      </w:r>
      <w:r>
        <w:rPr>
          <w:spacing w:val="-4"/>
          <w:sz w:val="24"/>
        </w:rPr>
        <w:t xml:space="preserve"> </w:t>
      </w:r>
      <w:r>
        <w:rPr>
          <w:sz w:val="24"/>
        </w:rPr>
        <w:t>вопросы должны быть аргументированы и изложены своими словами; ответы типа «да» или «нет» не принимаются.</w:t>
      </w:r>
    </w:p>
    <w:p>
      <w:pPr>
        <w:pStyle w:val="9"/>
        <w:numPr>
          <w:ilvl w:val="0"/>
          <w:numId w:val="27"/>
        </w:numPr>
        <w:tabs>
          <w:tab w:val="left" w:pos="1277"/>
        </w:tabs>
        <w:spacing w:before="0" w:after="0" w:line="240" w:lineRule="auto"/>
        <w:ind w:left="285" w:right="276" w:firstLine="708"/>
        <w:jc w:val="both"/>
        <w:rPr>
          <w:sz w:val="24"/>
        </w:rPr>
      </w:pPr>
      <w:r>
        <w:rPr>
          <w:sz w:val="24"/>
        </w:rPr>
        <w:t>В</w:t>
      </w:r>
      <w:r>
        <w:rPr>
          <w:spacing w:val="-4"/>
          <w:sz w:val="24"/>
        </w:rPr>
        <w:t xml:space="preserve"> </w:t>
      </w:r>
      <w:r>
        <w:rPr>
          <w:sz w:val="24"/>
        </w:rPr>
        <w:t>конце</w:t>
      </w:r>
      <w:r>
        <w:rPr>
          <w:spacing w:val="40"/>
          <w:sz w:val="24"/>
        </w:rPr>
        <w:t xml:space="preserve"> </w:t>
      </w:r>
      <w:r>
        <w:rPr>
          <w:sz w:val="24"/>
        </w:rPr>
        <w:t>каждой</w:t>
      </w:r>
      <w:r>
        <w:rPr>
          <w:spacing w:val="40"/>
          <w:sz w:val="24"/>
        </w:rPr>
        <w:t xml:space="preserve"> </w:t>
      </w:r>
      <w:r>
        <w:rPr>
          <w:sz w:val="24"/>
        </w:rPr>
        <w:t>лабораторной</w:t>
      </w:r>
      <w:r>
        <w:rPr>
          <w:spacing w:val="40"/>
          <w:sz w:val="24"/>
        </w:rPr>
        <w:t xml:space="preserve"> </w:t>
      </w:r>
      <w:r>
        <w:rPr>
          <w:sz w:val="24"/>
        </w:rPr>
        <w:t>работы обязательно</w:t>
      </w:r>
      <w:r>
        <w:rPr>
          <w:spacing w:val="40"/>
          <w:sz w:val="24"/>
        </w:rPr>
        <w:t xml:space="preserve"> </w:t>
      </w:r>
      <w:r>
        <w:rPr>
          <w:sz w:val="24"/>
        </w:rPr>
        <w:t>записывается вывод</w:t>
      </w:r>
      <w:r>
        <w:rPr>
          <w:spacing w:val="-2"/>
          <w:sz w:val="24"/>
        </w:rPr>
        <w:t xml:space="preserve"> </w:t>
      </w:r>
      <w:r>
        <w:rPr>
          <w:sz w:val="24"/>
        </w:rPr>
        <w:t>по</w:t>
      </w:r>
      <w:r>
        <w:rPr>
          <w:spacing w:val="-3"/>
          <w:sz w:val="24"/>
        </w:rPr>
        <w:t xml:space="preserve"> </w:t>
      </w:r>
      <w:r>
        <w:rPr>
          <w:sz w:val="24"/>
        </w:rPr>
        <w:t>итогам выполненной работы (вывод формулируется исходя из цели работы).</w:t>
      </w:r>
    </w:p>
    <w:p>
      <w:pPr>
        <w:pStyle w:val="9"/>
        <w:numPr>
          <w:ilvl w:val="0"/>
          <w:numId w:val="27"/>
        </w:numPr>
        <w:tabs>
          <w:tab w:val="left" w:pos="1277"/>
        </w:tabs>
        <w:spacing w:before="0" w:after="0" w:line="240" w:lineRule="auto"/>
        <w:ind w:left="285" w:right="276" w:firstLine="708"/>
        <w:jc w:val="both"/>
        <w:rPr>
          <w:sz w:val="24"/>
        </w:rPr>
      </w:pPr>
      <w:r>
        <w:rPr>
          <w:sz w:val="24"/>
        </w:rPr>
        <w:t>Практические и</w:t>
      </w:r>
      <w:r>
        <w:rPr>
          <w:spacing w:val="-2"/>
          <w:sz w:val="24"/>
        </w:rPr>
        <w:t xml:space="preserve"> </w:t>
      </w:r>
      <w:r>
        <w:rPr>
          <w:sz w:val="24"/>
        </w:rPr>
        <w:t>лабораторные работы проводятся по</w:t>
      </w:r>
      <w:r>
        <w:rPr>
          <w:spacing w:val="-2"/>
          <w:sz w:val="24"/>
        </w:rPr>
        <w:t xml:space="preserve"> </w:t>
      </w:r>
      <w:r>
        <w:rPr>
          <w:sz w:val="24"/>
        </w:rPr>
        <w:t>биологии согласно календарно- тематическому</w:t>
      </w:r>
      <w:r>
        <w:rPr>
          <w:spacing w:val="80"/>
          <w:sz w:val="24"/>
        </w:rPr>
        <w:t xml:space="preserve">  </w:t>
      </w:r>
      <w:r>
        <w:rPr>
          <w:sz w:val="24"/>
        </w:rPr>
        <w:t>планированию,</w:t>
      </w:r>
      <w:r>
        <w:rPr>
          <w:spacing w:val="80"/>
          <w:sz w:val="24"/>
        </w:rPr>
        <w:t xml:space="preserve">  </w:t>
      </w:r>
      <w:r>
        <w:rPr>
          <w:sz w:val="24"/>
        </w:rPr>
        <w:t>в соответствии</w:t>
      </w:r>
      <w:r>
        <w:rPr>
          <w:spacing w:val="80"/>
          <w:sz w:val="24"/>
        </w:rPr>
        <w:t xml:space="preserve">  </w:t>
      </w:r>
      <w:r>
        <w:rPr>
          <w:sz w:val="24"/>
        </w:rPr>
        <w:t>с</w:t>
      </w:r>
      <w:r>
        <w:rPr>
          <w:spacing w:val="-1"/>
          <w:sz w:val="24"/>
        </w:rPr>
        <w:t xml:space="preserve"> </w:t>
      </w:r>
      <w:r>
        <w:rPr>
          <w:sz w:val="24"/>
        </w:rPr>
        <w:t>требованиями</w:t>
      </w:r>
      <w:r>
        <w:rPr>
          <w:spacing w:val="80"/>
          <w:sz w:val="24"/>
        </w:rPr>
        <w:t xml:space="preserve">  </w:t>
      </w:r>
      <w:r>
        <w:rPr>
          <w:sz w:val="24"/>
        </w:rPr>
        <w:t>учебной</w:t>
      </w:r>
      <w:r>
        <w:rPr>
          <w:spacing w:val="80"/>
          <w:sz w:val="24"/>
        </w:rPr>
        <w:t xml:space="preserve">  </w:t>
      </w:r>
      <w:r>
        <w:rPr>
          <w:sz w:val="24"/>
        </w:rPr>
        <w:t>программы по биологии.</w:t>
      </w:r>
    </w:p>
    <w:p>
      <w:pPr>
        <w:pStyle w:val="9"/>
        <w:numPr>
          <w:ilvl w:val="0"/>
          <w:numId w:val="27"/>
        </w:numPr>
        <w:tabs>
          <w:tab w:val="left" w:pos="1277"/>
        </w:tabs>
        <w:spacing w:before="0" w:after="0" w:line="240" w:lineRule="auto"/>
        <w:ind w:left="285" w:right="281" w:firstLine="708"/>
        <w:jc w:val="both"/>
        <w:rPr>
          <w:sz w:val="24"/>
        </w:rPr>
      </w:pPr>
      <w:r>
        <w:rPr>
          <w:sz w:val="24"/>
        </w:rPr>
        <w:t>Оценка</w:t>
      </w:r>
      <w:r>
        <w:rPr>
          <w:spacing w:val="-1"/>
          <w:sz w:val="24"/>
        </w:rPr>
        <w:t xml:space="preserve"> </w:t>
      </w:r>
      <w:r>
        <w:rPr>
          <w:sz w:val="24"/>
        </w:rPr>
        <w:t>за</w:t>
      </w:r>
      <w:r>
        <w:rPr>
          <w:spacing w:val="-4"/>
          <w:sz w:val="24"/>
        </w:rPr>
        <w:t xml:space="preserve"> </w:t>
      </w:r>
      <w:r>
        <w:rPr>
          <w:sz w:val="24"/>
        </w:rPr>
        <w:t>лабораторную работу</w:t>
      </w:r>
      <w:r>
        <w:rPr>
          <w:spacing w:val="-5"/>
          <w:sz w:val="24"/>
        </w:rPr>
        <w:t xml:space="preserve"> </w:t>
      </w:r>
      <w:r>
        <w:rPr>
          <w:sz w:val="24"/>
        </w:rPr>
        <w:t>выставляется каждому ученику, присутствовавшему на уроке, когда проводилась данная работа.</w:t>
      </w:r>
    </w:p>
    <w:p>
      <w:pPr>
        <w:pStyle w:val="9"/>
        <w:spacing w:after="0" w:line="240" w:lineRule="auto"/>
        <w:jc w:val="both"/>
        <w:rPr>
          <w:sz w:val="24"/>
        </w:rPr>
        <w:sectPr>
          <w:pgSz w:w="11910" w:h="16840"/>
          <w:pgMar w:top="620" w:right="566" w:bottom="960" w:left="992" w:header="0" w:footer="733" w:gutter="0"/>
          <w:cols w:space="720" w:num="1"/>
        </w:sectPr>
      </w:pPr>
    </w:p>
    <w:p>
      <w:pPr>
        <w:pStyle w:val="9"/>
        <w:numPr>
          <w:ilvl w:val="0"/>
          <w:numId w:val="27"/>
        </w:numPr>
        <w:tabs>
          <w:tab w:val="left" w:pos="1277"/>
        </w:tabs>
        <w:spacing w:before="83" w:after="0" w:line="240" w:lineRule="auto"/>
        <w:ind w:left="285" w:right="286" w:firstLine="708"/>
        <w:jc w:val="left"/>
        <w:rPr>
          <w:sz w:val="24"/>
        </w:rPr>
      </w:pPr>
      <w:r>
        <w:rPr>
          <w:sz w:val="24"/>
        </w:rPr>
        <w:t>Практические</w:t>
      </w:r>
      <w:r>
        <w:rPr>
          <w:spacing w:val="40"/>
          <w:sz w:val="24"/>
        </w:rPr>
        <w:t xml:space="preserve"> </w:t>
      </w:r>
      <w:r>
        <w:rPr>
          <w:sz w:val="24"/>
        </w:rPr>
        <w:t>и</w:t>
      </w:r>
      <w:r>
        <w:rPr>
          <w:spacing w:val="-1"/>
          <w:sz w:val="24"/>
        </w:rPr>
        <w:t xml:space="preserve"> </w:t>
      </w:r>
      <w:r>
        <w:rPr>
          <w:sz w:val="24"/>
        </w:rPr>
        <w:t>лабораторные</w:t>
      </w:r>
      <w:r>
        <w:rPr>
          <w:spacing w:val="40"/>
          <w:sz w:val="24"/>
        </w:rPr>
        <w:t xml:space="preserve"> </w:t>
      </w:r>
      <w:r>
        <w:rPr>
          <w:sz w:val="24"/>
        </w:rPr>
        <w:t>работы</w:t>
      </w:r>
      <w:r>
        <w:rPr>
          <w:spacing w:val="40"/>
          <w:sz w:val="24"/>
        </w:rPr>
        <w:t xml:space="preserve"> </w:t>
      </w:r>
      <w:r>
        <w:rPr>
          <w:sz w:val="24"/>
        </w:rPr>
        <w:t>могут</w:t>
      </w:r>
      <w:r>
        <w:rPr>
          <w:spacing w:val="40"/>
          <w:sz w:val="24"/>
        </w:rPr>
        <w:t xml:space="preserve"> </w:t>
      </w:r>
      <w:r>
        <w:rPr>
          <w:sz w:val="24"/>
        </w:rPr>
        <w:t>проводиться</w:t>
      </w:r>
      <w:r>
        <w:rPr>
          <w:spacing w:val="40"/>
          <w:sz w:val="24"/>
        </w:rPr>
        <w:t xml:space="preserve"> </w:t>
      </w:r>
      <w:r>
        <w:rPr>
          <w:sz w:val="24"/>
        </w:rPr>
        <w:t>как</w:t>
      </w:r>
      <w:r>
        <w:rPr>
          <w:spacing w:val="40"/>
          <w:sz w:val="24"/>
        </w:rPr>
        <w:t xml:space="preserve"> </w:t>
      </w:r>
      <w:r>
        <w:rPr>
          <w:sz w:val="24"/>
        </w:rPr>
        <w:t>индивидуально,</w:t>
      </w:r>
      <w:r>
        <w:rPr>
          <w:spacing w:val="40"/>
          <w:sz w:val="24"/>
        </w:rPr>
        <w:t xml:space="preserve"> </w:t>
      </w:r>
      <w:r>
        <w:rPr>
          <w:sz w:val="24"/>
        </w:rPr>
        <w:t>так и для пары или группы учащихся.</w:t>
      </w:r>
    </w:p>
    <w:p>
      <w:pPr>
        <w:pStyle w:val="6"/>
        <w:spacing w:before="2"/>
        <w:ind w:firstLine="360"/>
      </w:pPr>
      <w:r>
        <w:t>При</w:t>
      </w:r>
      <w:r>
        <w:rPr>
          <w:spacing w:val="31"/>
        </w:rPr>
        <w:t xml:space="preserve"> </w:t>
      </w:r>
      <w:r>
        <w:t>оценке</w:t>
      </w:r>
      <w:r>
        <w:rPr>
          <w:spacing w:val="29"/>
        </w:rPr>
        <w:t xml:space="preserve"> </w:t>
      </w:r>
      <w:r>
        <w:t>результативности</w:t>
      </w:r>
      <w:r>
        <w:rPr>
          <w:spacing w:val="32"/>
        </w:rPr>
        <w:t xml:space="preserve"> </w:t>
      </w:r>
      <w:r>
        <w:t>выполнения</w:t>
      </w:r>
      <w:r>
        <w:rPr>
          <w:spacing w:val="30"/>
        </w:rPr>
        <w:t xml:space="preserve"> </w:t>
      </w:r>
      <w:r>
        <w:t>практической</w:t>
      </w:r>
      <w:r>
        <w:rPr>
          <w:spacing w:val="31"/>
        </w:rPr>
        <w:t xml:space="preserve"> </w:t>
      </w:r>
      <w:r>
        <w:t>и</w:t>
      </w:r>
      <w:r>
        <w:rPr>
          <w:spacing w:val="-1"/>
        </w:rPr>
        <w:t xml:space="preserve"> </w:t>
      </w:r>
      <w:r>
        <w:t>лабораторной</w:t>
      </w:r>
      <w:r>
        <w:rPr>
          <w:spacing w:val="31"/>
        </w:rPr>
        <w:t xml:space="preserve"> </w:t>
      </w:r>
      <w:r>
        <w:t>работы</w:t>
      </w:r>
      <w:r>
        <w:rPr>
          <w:spacing w:val="32"/>
        </w:rPr>
        <w:t xml:space="preserve"> </w:t>
      </w:r>
      <w:r>
        <w:t>учитель использует следующие критерии:</w:t>
      </w:r>
    </w:p>
    <w:p>
      <w:pPr>
        <w:pStyle w:val="6"/>
        <w:spacing w:line="293" w:lineRule="exact"/>
        <w:ind w:left="851"/>
      </w:pPr>
      <w:r>
        <w:rPr>
          <w:rFonts w:ascii="Symbol" w:hAnsi="Symbol"/>
        </w:rPr>
        <w:t></w:t>
      </w:r>
      <w:r>
        <w:t>умение</w:t>
      </w:r>
      <w:r>
        <w:rPr>
          <w:spacing w:val="-3"/>
        </w:rPr>
        <w:t xml:space="preserve"> </w:t>
      </w:r>
      <w:r>
        <w:t>ученика</w:t>
      </w:r>
      <w:r>
        <w:rPr>
          <w:spacing w:val="-5"/>
        </w:rPr>
        <w:t xml:space="preserve"> </w:t>
      </w:r>
      <w:r>
        <w:t>применять</w:t>
      </w:r>
      <w:r>
        <w:rPr>
          <w:spacing w:val="-2"/>
        </w:rPr>
        <w:t xml:space="preserve"> </w:t>
      </w:r>
      <w:r>
        <w:t>теоретические</w:t>
      </w:r>
      <w:r>
        <w:rPr>
          <w:spacing w:val="-5"/>
        </w:rPr>
        <w:t xml:space="preserve"> </w:t>
      </w:r>
      <w:r>
        <w:t>знания</w:t>
      </w:r>
      <w:r>
        <w:rPr>
          <w:spacing w:val="-3"/>
        </w:rPr>
        <w:t xml:space="preserve"> </w:t>
      </w:r>
      <w:r>
        <w:t>при</w:t>
      </w:r>
      <w:r>
        <w:rPr>
          <w:spacing w:val="-4"/>
        </w:rPr>
        <w:t xml:space="preserve"> </w:t>
      </w:r>
      <w:r>
        <w:t>выполнении</w:t>
      </w:r>
      <w:r>
        <w:rPr>
          <w:spacing w:val="-3"/>
        </w:rPr>
        <w:t xml:space="preserve"> </w:t>
      </w:r>
      <w:r>
        <w:rPr>
          <w:spacing w:val="-2"/>
        </w:rPr>
        <w:t>работы;</w:t>
      </w:r>
    </w:p>
    <w:p>
      <w:pPr>
        <w:pStyle w:val="6"/>
        <w:ind w:firstLine="566"/>
      </w:pPr>
      <w:r>
        <w:rPr>
          <w:rFonts w:ascii="Symbol" w:hAnsi="Symbol"/>
        </w:rPr>
        <w:t></w:t>
      </w:r>
      <w:r>
        <w:t>умение</w:t>
      </w:r>
      <w:r>
        <w:rPr>
          <w:spacing w:val="29"/>
        </w:rPr>
        <w:t xml:space="preserve"> </w:t>
      </w:r>
      <w:r>
        <w:t>пользоваться</w:t>
      </w:r>
      <w:r>
        <w:rPr>
          <w:spacing w:val="30"/>
        </w:rPr>
        <w:t xml:space="preserve"> </w:t>
      </w:r>
      <w:r>
        <w:t>приборами,</w:t>
      </w:r>
      <w:r>
        <w:rPr>
          <w:spacing w:val="30"/>
        </w:rPr>
        <w:t xml:space="preserve"> </w:t>
      </w:r>
      <w:r>
        <w:t>инструментами,</w:t>
      </w:r>
      <w:r>
        <w:rPr>
          <w:spacing w:val="30"/>
        </w:rPr>
        <w:t xml:space="preserve"> </w:t>
      </w:r>
      <w:r>
        <w:t>самостоятельность</w:t>
      </w:r>
      <w:r>
        <w:rPr>
          <w:spacing w:val="32"/>
        </w:rPr>
        <w:t xml:space="preserve"> </w:t>
      </w:r>
      <w:r>
        <w:t>при</w:t>
      </w:r>
      <w:r>
        <w:rPr>
          <w:spacing w:val="31"/>
        </w:rPr>
        <w:t xml:space="preserve"> </w:t>
      </w:r>
      <w:r>
        <w:t xml:space="preserve">выполнении </w:t>
      </w:r>
      <w:r>
        <w:rPr>
          <w:spacing w:val="-2"/>
        </w:rPr>
        <w:t>задания;</w:t>
      </w:r>
    </w:p>
    <w:p>
      <w:pPr>
        <w:pStyle w:val="6"/>
        <w:spacing w:line="292" w:lineRule="exact"/>
        <w:ind w:left="851"/>
      </w:pPr>
      <w:r>
        <w:rPr>
          <w:rFonts w:ascii="Symbol" w:hAnsi="Symbol"/>
        </w:rPr>
        <w:t></w:t>
      </w:r>
      <w:r>
        <w:t>темп</w:t>
      </w:r>
      <w:r>
        <w:rPr>
          <w:spacing w:val="-3"/>
        </w:rPr>
        <w:t xml:space="preserve"> </w:t>
      </w:r>
      <w:r>
        <w:t>и ритм работы,</w:t>
      </w:r>
      <w:r>
        <w:rPr>
          <w:spacing w:val="-1"/>
        </w:rPr>
        <w:t xml:space="preserve"> </w:t>
      </w:r>
      <w:r>
        <w:t>четкость</w:t>
      </w:r>
      <w:r>
        <w:rPr>
          <w:spacing w:val="-1"/>
        </w:rPr>
        <w:t xml:space="preserve"> </w:t>
      </w:r>
      <w:r>
        <w:t>и</w:t>
      </w:r>
      <w:r>
        <w:rPr>
          <w:spacing w:val="1"/>
        </w:rPr>
        <w:t xml:space="preserve"> </w:t>
      </w:r>
      <w:r>
        <w:t>слаженность</w:t>
      </w:r>
      <w:r>
        <w:rPr>
          <w:spacing w:val="-1"/>
        </w:rPr>
        <w:t xml:space="preserve"> </w:t>
      </w:r>
      <w:r>
        <w:t>выполнения</w:t>
      </w:r>
      <w:r>
        <w:rPr>
          <w:spacing w:val="-3"/>
        </w:rPr>
        <w:t xml:space="preserve"> </w:t>
      </w:r>
      <w:r>
        <w:rPr>
          <w:spacing w:val="-2"/>
        </w:rPr>
        <w:t>задания;</w:t>
      </w:r>
    </w:p>
    <w:p>
      <w:pPr>
        <w:pStyle w:val="6"/>
        <w:spacing w:line="293" w:lineRule="exact"/>
        <w:ind w:left="851"/>
      </w:pPr>
      <w:r>
        <w:rPr>
          <w:rFonts w:ascii="Symbol" w:hAnsi="Symbol"/>
        </w:rPr>
        <w:t></w:t>
      </w:r>
      <w:r>
        <w:t>достижение</w:t>
      </w:r>
      <w:r>
        <w:rPr>
          <w:spacing w:val="-2"/>
        </w:rPr>
        <w:t xml:space="preserve"> </w:t>
      </w:r>
      <w:r>
        <w:t>необходимых</w:t>
      </w:r>
      <w:r>
        <w:rPr>
          <w:spacing w:val="1"/>
        </w:rPr>
        <w:t xml:space="preserve"> </w:t>
      </w:r>
      <w:r>
        <w:rPr>
          <w:spacing w:val="-2"/>
        </w:rPr>
        <w:t>результатов;</w:t>
      </w:r>
    </w:p>
    <w:p>
      <w:pPr>
        <w:pStyle w:val="6"/>
        <w:tabs>
          <w:tab w:val="left" w:pos="2957"/>
          <w:tab w:val="left" w:pos="3922"/>
          <w:tab w:val="left" w:pos="5545"/>
          <w:tab w:val="left" w:pos="7169"/>
          <w:tab w:val="left" w:pos="8846"/>
        </w:tabs>
        <w:ind w:right="281" w:firstLine="566"/>
      </w:pPr>
      <w:r>
        <w:rPr>
          <w:rFonts w:ascii="Symbol" w:hAnsi="Symbol"/>
          <w:spacing w:val="-2"/>
        </w:rPr>
        <w:t></w:t>
      </w:r>
      <w:r>
        <w:rPr>
          <w:spacing w:val="-2"/>
        </w:rPr>
        <w:t>формулирование</w:t>
      </w:r>
      <w:r>
        <w:tab/>
      </w:r>
      <w:r>
        <w:rPr>
          <w:spacing w:val="-2"/>
        </w:rPr>
        <w:t>вывода</w:t>
      </w:r>
      <w:r>
        <w:tab/>
      </w:r>
      <w:r>
        <w:t>о результатах</w:t>
      </w:r>
      <w:r>
        <w:tab/>
      </w:r>
      <w:r>
        <w:rPr>
          <w:spacing w:val="-2"/>
        </w:rPr>
        <w:t>исследования</w:t>
      </w:r>
      <w:r>
        <w:tab/>
      </w:r>
      <w:r>
        <w:t>и оформление</w:t>
      </w:r>
      <w:r>
        <w:tab/>
      </w:r>
      <w:r>
        <w:rPr>
          <w:spacing w:val="-2"/>
        </w:rPr>
        <w:t>результатов работы.</w:t>
      </w:r>
    </w:p>
    <w:p>
      <w:pPr>
        <w:pStyle w:val="2"/>
        <w:numPr>
          <w:ilvl w:val="1"/>
          <w:numId w:val="1"/>
        </w:numPr>
        <w:tabs>
          <w:tab w:val="left" w:pos="3751"/>
        </w:tabs>
        <w:spacing w:before="3" w:after="0" w:line="240" w:lineRule="auto"/>
        <w:ind w:left="3751" w:right="0" w:hanging="420"/>
        <w:jc w:val="left"/>
      </w:pPr>
      <w:r>
        <w:t>Критерии</w:t>
      </w:r>
      <w:r>
        <w:rPr>
          <w:spacing w:val="-4"/>
        </w:rPr>
        <w:t xml:space="preserve"> </w:t>
      </w:r>
      <w:r>
        <w:t>оценивания</w:t>
      </w:r>
      <w:r>
        <w:rPr>
          <w:spacing w:val="-4"/>
        </w:rPr>
        <w:t xml:space="preserve"> </w:t>
      </w:r>
      <w:r>
        <w:t>по</w:t>
      </w:r>
      <w:r>
        <w:rPr>
          <w:spacing w:val="-3"/>
        </w:rPr>
        <w:t xml:space="preserve"> </w:t>
      </w:r>
      <w:r>
        <w:rPr>
          <w:spacing w:val="-2"/>
        </w:rPr>
        <w:t>биологии</w:t>
      </w:r>
    </w:p>
    <w:p>
      <w:pPr>
        <w:pStyle w:val="9"/>
        <w:numPr>
          <w:ilvl w:val="2"/>
          <w:numId w:val="1"/>
        </w:numPr>
        <w:tabs>
          <w:tab w:val="left" w:pos="1450"/>
        </w:tabs>
        <w:spacing w:before="271" w:after="0" w:line="240" w:lineRule="auto"/>
        <w:ind w:left="1450" w:right="0" w:hanging="599"/>
        <w:jc w:val="left"/>
        <w:rPr>
          <w:b/>
          <w:sz w:val="24"/>
        </w:rPr>
      </w:pPr>
      <w:r>
        <w:rPr>
          <w:b/>
          <w:sz w:val="24"/>
        </w:rPr>
        <w:t>Оценка</w:t>
      </w:r>
      <w:r>
        <w:rPr>
          <w:b/>
          <w:spacing w:val="-2"/>
          <w:sz w:val="24"/>
        </w:rPr>
        <w:t xml:space="preserve"> </w:t>
      </w:r>
      <w:r>
        <w:rPr>
          <w:b/>
          <w:sz w:val="24"/>
        </w:rPr>
        <w:t>устного</w:t>
      </w:r>
      <w:r>
        <w:rPr>
          <w:b/>
          <w:spacing w:val="-2"/>
          <w:sz w:val="24"/>
        </w:rPr>
        <w:t xml:space="preserve"> </w:t>
      </w:r>
      <w:r>
        <w:rPr>
          <w:b/>
          <w:sz w:val="24"/>
        </w:rPr>
        <w:t>ответа</w:t>
      </w:r>
      <w:r>
        <w:rPr>
          <w:b/>
          <w:spacing w:val="-1"/>
          <w:sz w:val="24"/>
        </w:rPr>
        <w:t xml:space="preserve"> </w:t>
      </w:r>
      <w:r>
        <w:rPr>
          <w:b/>
          <w:spacing w:val="-2"/>
          <w:sz w:val="24"/>
        </w:rPr>
        <w:t>учащихся.</w:t>
      </w:r>
    </w:p>
    <w:p>
      <w:pPr>
        <w:pStyle w:val="6"/>
        <w:ind w:left="0"/>
        <w:rPr>
          <w:b/>
        </w:rPr>
      </w:pPr>
    </w:p>
    <w:p>
      <w:pPr>
        <w:spacing w:before="0" w:line="276" w:lineRule="exact"/>
        <w:ind w:left="851" w:right="0" w:firstLine="0"/>
        <w:jc w:val="both"/>
        <w:rPr>
          <w:sz w:val="24"/>
        </w:rPr>
      </w:pPr>
      <w:r>
        <w:rPr>
          <w:b/>
          <w:sz w:val="24"/>
        </w:rPr>
        <w:t>Отметка</w:t>
      </w:r>
      <w:r>
        <w:rPr>
          <w:b/>
          <w:spacing w:val="-3"/>
          <w:sz w:val="24"/>
        </w:rPr>
        <w:t xml:space="preserve"> </w:t>
      </w:r>
      <w:r>
        <w:rPr>
          <w:b/>
          <w:sz w:val="24"/>
        </w:rPr>
        <w:t>"5"</w:t>
      </w:r>
      <w:r>
        <w:rPr>
          <w:b/>
          <w:spacing w:val="-1"/>
          <w:sz w:val="24"/>
        </w:rPr>
        <w:t xml:space="preserve"> </w:t>
      </w:r>
      <w:r>
        <w:rPr>
          <w:sz w:val="24"/>
        </w:rPr>
        <w:t>ставится</w:t>
      </w:r>
      <w:r>
        <w:rPr>
          <w:spacing w:val="-2"/>
          <w:sz w:val="24"/>
        </w:rPr>
        <w:t xml:space="preserve"> </w:t>
      </w:r>
      <w:r>
        <w:rPr>
          <w:sz w:val="24"/>
        </w:rPr>
        <w:t>в</w:t>
      </w:r>
      <w:r>
        <w:rPr>
          <w:spacing w:val="-3"/>
          <w:sz w:val="24"/>
        </w:rPr>
        <w:t xml:space="preserve"> </w:t>
      </w:r>
      <w:r>
        <w:rPr>
          <w:spacing w:val="-2"/>
          <w:sz w:val="24"/>
        </w:rPr>
        <w:t>случае:</w:t>
      </w:r>
    </w:p>
    <w:p>
      <w:pPr>
        <w:pStyle w:val="9"/>
        <w:numPr>
          <w:ilvl w:val="0"/>
          <w:numId w:val="28"/>
        </w:numPr>
        <w:tabs>
          <w:tab w:val="left" w:pos="1699"/>
        </w:tabs>
        <w:spacing w:before="0" w:after="0" w:line="240" w:lineRule="auto"/>
        <w:ind w:left="285" w:right="286" w:firstLine="993"/>
        <w:jc w:val="both"/>
        <w:rPr>
          <w:sz w:val="24"/>
        </w:rPr>
      </w:pPr>
      <w:r>
        <w:rPr>
          <w:sz w:val="24"/>
        </w:rPr>
        <w:t>Знания, понимания, глубины усвоения обучающимся всего объёма</w:t>
      </w:r>
      <w:r>
        <w:rPr>
          <w:spacing w:val="40"/>
          <w:sz w:val="24"/>
        </w:rPr>
        <w:t xml:space="preserve"> </w:t>
      </w:r>
      <w:r>
        <w:rPr>
          <w:sz w:val="24"/>
        </w:rPr>
        <w:t>программного материала.</w:t>
      </w:r>
    </w:p>
    <w:p>
      <w:pPr>
        <w:pStyle w:val="9"/>
        <w:numPr>
          <w:ilvl w:val="0"/>
          <w:numId w:val="28"/>
        </w:numPr>
        <w:tabs>
          <w:tab w:val="left" w:pos="1699"/>
        </w:tabs>
        <w:spacing w:before="0" w:after="0" w:line="240" w:lineRule="auto"/>
        <w:ind w:left="285" w:right="285" w:firstLine="993"/>
        <w:jc w:val="both"/>
        <w:rPr>
          <w:sz w:val="24"/>
        </w:rPr>
      </w:pPr>
      <w:r>
        <w:rPr>
          <w:sz w:val="24"/>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pPr>
        <w:pStyle w:val="9"/>
        <w:numPr>
          <w:ilvl w:val="0"/>
          <w:numId w:val="28"/>
        </w:numPr>
        <w:tabs>
          <w:tab w:val="left" w:pos="1699"/>
        </w:tabs>
        <w:spacing w:before="0" w:after="0" w:line="240" w:lineRule="auto"/>
        <w:ind w:left="285" w:right="288" w:firstLine="926"/>
        <w:jc w:val="both"/>
        <w:rPr>
          <w:sz w:val="24"/>
        </w:rPr>
      </w:pPr>
      <w:r>
        <w:rPr>
          <w:sz w:val="24"/>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pPr>
        <w:pStyle w:val="2"/>
        <w:spacing w:before="4" w:line="273" w:lineRule="exact"/>
        <w:ind w:left="851"/>
      </w:pPr>
      <w:r>
        <w:t>Отметка</w:t>
      </w:r>
      <w:r>
        <w:rPr>
          <w:spacing w:val="-2"/>
        </w:rPr>
        <w:t xml:space="preserve"> </w:t>
      </w:r>
      <w:r>
        <w:rPr>
          <w:spacing w:val="-4"/>
        </w:rPr>
        <w:t>"4":</w:t>
      </w:r>
    </w:p>
    <w:p>
      <w:pPr>
        <w:pStyle w:val="9"/>
        <w:numPr>
          <w:ilvl w:val="0"/>
          <w:numId w:val="28"/>
        </w:numPr>
        <w:tabs>
          <w:tab w:val="left" w:pos="1699"/>
        </w:tabs>
        <w:spacing w:before="0" w:after="0" w:line="291" w:lineRule="exact"/>
        <w:ind w:left="1699" w:right="0" w:hanging="421"/>
        <w:jc w:val="both"/>
        <w:rPr>
          <w:sz w:val="24"/>
        </w:rPr>
      </w:pPr>
      <w:r>
        <w:rPr>
          <w:sz w:val="24"/>
        </w:rPr>
        <w:t>Знание</w:t>
      </w:r>
      <w:r>
        <w:rPr>
          <w:spacing w:val="-4"/>
          <w:sz w:val="24"/>
        </w:rPr>
        <w:t xml:space="preserve"> </w:t>
      </w:r>
      <w:r>
        <w:rPr>
          <w:sz w:val="24"/>
        </w:rPr>
        <w:t>всего</w:t>
      </w:r>
      <w:r>
        <w:rPr>
          <w:spacing w:val="-3"/>
          <w:sz w:val="24"/>
        </w:rPr>
        <w:t xml:space="preserve"> </w:t>
      </w:r>
      <w:r>
        <w:rPr>
          <w:sz w:val="24"/>
        </w:rPr>
        <w:t>изученного</w:t>
      </w:r>
      <w:r>
        <w:rPr>
          <w:spacing w:val="-3"/>
          <w:sz w:val="24"/>
        </w:rPr>
        <w:t xml:space="preserve"> </w:t>
      </w:r>
      <w:r>
        <w:rPr>
          <w:sz w:val="24"/>
        </w:rPr>
        <w:t>программного</w:t>
      </w:r>
      <w:r>
        <w:rPr>
          <w:spacing w:val="-3"/>
          <w:sz w:val="24"/>
        </w:rPr>
        <w:t xml:space="preserve"> </w:t>
      </w:r>
      <w:r>
        <w:rPr>
          <w:spacing w:val="-2"/>
          <w:sz w:val="24"/>
        </w:rPr>
        <w:t>материала.</w:t>
      </w:r>
    </w:p>
    <w:p>
      <w:pPr>
        <w:pStyle w:val="9"/>
        <w:numPr>
          <w:ilvl w:val="0"/>
          <w:numId w:val="28"/>
        </w:numPr>
        <w:tabs>
          <w:tab w:val="left" w:pos="1699"/>
        </w:tabs>
        <w:spacing w:before="0" w:after="0" w:line="240" w:lineRule="auto"/>
        <w:ind w:left="285" w:right="283" w:firstLine="993"/>
        <w:jc w:val="both"/>
        <w:rPr>
          <w:sz w:val="24"/>
        </w:rPr>
      </w:pPr>
      <w:r>
        <w:rPr>
          <w:sz w:val="24"/>
        </w:rPr>
        <w:t>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pPr>
        <w:pStyle w:val="9"/>
        <w:numPr>
          <w:ilvl w:val="0"/>
          <w:numId w:val="28"/>
        </w:numPr>
        <w:tabs>
          <w:tab w:val="left" w:pos="1699"/>
        </w:tabs>
        <w:spacing w:before="0" w:after="0" w:line="240" w:lineRule="auto"/>
        <w:ind w:left="285" w:right="288" w:firstLine="993"/>
        <w:jc w:val="both"/>
        <w:rPr>
          <w:sz w:val="24"/>
        </w:rPr>
      </w:pPr>
      <w:r>
        <w:rPr>
          <w:sz w:val="24"/>
        </w:rPr>
        <w:t>Незначительные (негрубые) ошибки и недочёты при воспроизведении изученного материала, соблюдение основных правил культуры устной речи.</w:t>
      </w:r>
    </w:p>
    <w:p>
      <w:pPr>
        <w:pStyle w:val="6"/>
        <w:spacing w:line="275" w:lineRule="exact"/>
        <w:ind w:left="851"/>
        <w:jc w:val="both"/>
      </w:pPr>
      <w:r>
        <w:rPr>
          <w:b/>
        </w:rPr>
        <w:t>Отметка</w:t>
      </w:r>
      <w:r>
        <w:rPr>
          <w:b/>
          <w:spacing w:val="-6"/>
        </w:rPr>
        <w:t xml:space="preserve"> </w:t>
      </w:r>
      <w:r>
        <w:rPr>
          <w:b/>
        </w:rPr>
        <w:t>"3"</w:t>
      </w:r>
      <w:r>
        <w:rPr>
          <w:b/>
          <w:spacing w:val="-3"/>
        </w:rPr>
        <w:t xml:space="preserve"> </w:t>
      </w:r>
      <w:r>
        <w:t>(уровень</w:t>
      </w:r>
      <w:r>
        <w:rPr>
          <w:spacing w:val="-4"/>
        </w:rPr>
        <w:t xml:space="preserve"> </w:t>
      </w:r>
      <w:r>
        <w:t>представлений,</w:t>
      </w:r>
      <w:r>
        <w:rPr>
          <w:spacing w:val="-4"/>
        </w:rPr>
        <w:t xml:space="preserve"> </w:t>
      </w:r>
      <w:r>
        <w:t>сочетающихся</w:t>
      </w:r>
      <w:r>
        <w:rPr>
          <w:spacing w:val="-3"/>
        </w:rPr>
        <w:t xml:space="preserve"> </w:t>
      </w:r>
      <w:r>
        <w:t>с</w:t>
      </w:r>
      <w:r>
        <w:rPr>
          <w:spacing w:val="-5"/>
        </w:rPr>
        <w:t xml:space="preserve"> </w:t>
      </w:r>
      <w:r>
        <w:t>элементами</w:t>
      </w:r>
      <w:r>
        <w:rPr>
          <w:spacing w:val="-4"/>
        </w:rPr>
        <w:t xml:space="preserve"> </w:t>
      </w:r>
      <w:r>
        <w:t>научных</w:t>
      </w:r>
      <w:r>
        <w:rPr>
          <w:spacing w:val="-2"/>
        </w:rPr>
        <w:t xml:space="preserve"> понятий):</w:t>
      </w:r>
    </w:p>
    <w:p>
      <w:pPr>
        <w:pStyle w:val="9"/>
        <w:numPr>
          <w:ilvl w:val="0"/>
          <w:numId w:val="28"/>
        </w:numPr>
        <w:tabs>
          <w:tab w:val="left" w:pos="1699"/>
        </w:tabs>
        <w:spacing w:before="0" w:after="0" w:line="240" w:lineRule="auto"/>
        <w:ind w:left="285" w:right="287" w:firstLine="993"/>
        <w:jc w:val="both"/>
        <w:rPr>
          <w:sz w:val="24"/>
        </w:rPr>
      </w:pPr>
      <w:r>
        <w:rPr>
          <w:sz w:val="24"/>
        </w:rPr>
        <w:t xml:space="preserve">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w:t>
      </w:r>
      <w:r>
        <w:rPr>
          <w:spacing w:val="-2"/>
          <w:sz w:val="24"/>
        </w:rPr>
        <w:t>преподавателя.</w:t>
      </w:r>
    </w:p>
    <w:p>
      <w:pPr>
        <w:pStyle w:val="9"/>
        <w:numPr>
          <w:ilvl w:val="0"/>
          <w:numId w:val="28"/>
        </w:numPr>
        <w:tabs>
          <w:tab w:val="left" w:pos="1699"/>
        </w:tabs>
        <w:spacing w:before="0" w:after="0" w:line="240" w:lineRule="auto"/>
        <w:ind w:left="285" w:right="285" w:firstLine="993"/>
        <w:jc w:val="both"/>
        <w:rPr>
          <w:sz w:val="24"/>
        </w:rPr>
      </w:pPr>
      <w:r>
        <w:rPr>
          <w:sz w:val="24"/>
        </w:rPr>
        <w:t>Умение работать на уровне воспроизведения, затруднения при ответах на видоизменённые вопросы.</w:t>
      </w:r>
    </w:p>
    <w:p>
      <w:pPr>
        <w:pStyle w:val="9"/>
        <w:numPr>
          <w:ilvl w:val="0"/>
          <w:numId w:val="29"/>
        </w:numPr>
        <w:tabs>
          <w:tab w:val="left" w:pos="1418"/>
        </w:tabs>
        <w:spacing w:before="0" w:after="0" w:line="240" w:lineRule="auto"/>
        <w:ind w:left="1418" w:right="289" w:hanging="773"/>
        <w:jc w:val="both"/>
        <w:rPr>
          <w:sz w:val="24"/>
        </w:rPr>
      </w:pPr>
      <w:r>
        <w:rPr>
          <w:sz w:val="24"/>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pPr>
        <w:pStyle w:val="2"/>
        <w:spacing w:before="2" w:line="273" w:lineRule="exact"/>
        <w:ind w:left="851"/>
      </w:pPr>
      <w:r>
        <w:t>Отметка</w:t>
      </w:r>
      <w:r>
        <w:rPr>
          <w:spacing w:val="-2"/>
        </w:rPr>
        <w:t xml:space="preserve"> </w:t>
      </w:r>
      <w:r>
        <w:rPr>
          <w:spacing w:val="-4"/>
        </w:rPr>
        <w:t>"2":</w:t>
      </w:r>
    </w:p>
    <w:p>
      <w:pPr>
        <w:pStyle w:val="9"/>
        <w:numPr>
          <w:ilvl w:val="1"/>
          <w:numId w:val="29"/>
        </w:numPr>
        <w:tabs>
          <w:tab w:val="left" w:pos="1699"/>
        </w:tabs>
        <w:spacing w:before="0" w:after="0" w:line="240" w:lineRule="auto"/>
        <w:ind w:left="285" w:right="286" w:firstLine="1132"/>
        <w:jc w:val="both"/>
        <w:rPr>
          <w:sz w:val="24"/>
        </w:rPr>
      </w:pPr>
      <w:r>
        <w:rPr>
          <w:sz w:val="24"/>
        </w:rPr>
        <w:t>Знание и усвоение материала на уровне ниже минимальных требований программы, отдельные представления об изученном материале.</w:t>
      </w:r>
    </w:p>
    <w:p>
      <w:pPr>
        <w:pStyle w:val="9"/>
        <w:numPr>
          <w:ilvl w:val="0"/>
          <w:numId w:val="29"/>
        </w:numPr>
        <w:tabs>
          <w:tab w:val="left" w:pos="992"/>
        </w:tabs>
        <w:spacing w:before="0" w:after="0" w:line="240" w:lineRule="auto"/>
        <w:ind w:left="285" w:right="285" w:firstLine="360"/>
        <w:jc w:val="both"/>
        <w:rPr>
          <w:sz w:val="24"/>
        </w:rPr>
      </w:pPr>
      <w:r>
        <w:rPr>
          <w:sz w:val="24"/>
        </w:rPr>
        <w:t>Отсутствие умений работать на уровне воспроизведения, затруднения при ответах на стандартные вопросы.</w:t>
      </w:r>
    </w:p>
    <w:p>
      <w:pPr>
        <w:pStyle w:val="9"/>
        <w:numPr>
          <w:ilvl w:val="0"/>
          <w:numId w:val="29"/>
        </w:numPr>
        <w:tabs>
          <w:tab w:val="left" w:pos="992"/>
        </w:tabs>
        <w:spacing w:before="0" w:after="0" w:line="240" w:lineRule="auto"/>
        <w:ind w:left="285" w:right="287" w:firstLine="360"/>
        <w:jc w:val="both"/>
        <w:rPr>
          <w:sz w:val="24"/>
        </w:rPr>
      </w:pPr>
      <w:r>
        <w:rPr>
          <w:sz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pPr>
        <w:pStyle w:val="2"/>
        <w:numPr>
          <w:ilvl w:val="2"/>
          <w:numId w:val="1"/>
        </w:numPr>
        <w:tabs>
          <w:tab w:val="left" w:pos="1510"/>
        </w:tabs>
        <w:spacing w:before="0" w:after="0" w:line="274" w:lineRule="exact"/>
        <w:ind w:left="1510" w:right="0" w:hanging="599"/>
        <w:jc w:val="left"/>
      </w:pPr>
      <w:r>
        <w:t>Оценивание</w:t>
      </w:r>
      <w:r>
        <w:rPr>
          <w:spacing w:val="-7"/>
        </w:rPr>
        <w:t xml:space="preserve"> </w:t>
      </w:r>
      <w:r>
        <w:t>практических</w:t>
      </w:r>
      <w:r>
        <w:rPr>
          <w:spacing w:val="-4"/>
        </w:rPr>
        <w:t xml:space="preserve"> </w:t>
      </w:r>
      <w:r>
        <w:t>и</w:t>
      </w:r>
      <w:r>
        <w:rPr>
          <w:spacing w:val="-4"/>
        </w:rPr>
        <w:t xml:space="preserve"> </w:t>
      </w:r>
      <w:r>
        <w:t>письменных</w:t>
      </w:r>
      <w:r>
        <w:rPr>
          <w:spacing w:val="-4"/>
        </w:rPr>
        <w:t xml:space="preserve"> </w:t>
      </w:r>
      <w:r>
        <w:rPr>
          <w:spacing w:val="-2"/>
        </w:rPr>
        <w:t>ответов:</w:t>
      </w:r>
    </w:p>
    <w:p>
      <w:pPr>
        <w:pStyle w:val="6"/>
        <w:spacing w:line="274" w:lineRule="exact"/>
        <w:ind w:left="851"/>
      </w:pPr>
      <w:r>
        <w:t>Оценка</w:t>
      </w:r>
      <w:r>
        <w:rPr>
          <w:spacing w:val="1"/>
        </w:rPr>
        <w:t xml:space="preserve"> </w:t>
      </w:r>
      <w:r>
        <w:t>«5»</w:t>
      </w:r>
      <w:r>
        <w:rPr>
          <w:spacing w:val="-4"/>
        </w:rPr>
        <w:t xml:space="preserve"> </w:t>
      </w:r>
      <w:r>
        <w:t>-</w:t>
      </w:r>
      <w:r>
        <w:rPr>
          <w:spacing w:val="-2"/>
        </w:rPr>
        <w:t xml:space="preserve"> </w:t>
      </w:r>
      <w:r>
        <w:t>90</w:t>
      </w:r>
      <w:r>
        <w:rPr>
          <w:spacing w:val="-1"/>
        </w:rPr>
        <w:t xml:space="preserve"> </w:t>
      </w:r>
      <w:r>
        <w:t>-</w:t>
      </w:r>
      <w:r>
        <w:rPr>
          <w:spacing w:val="-2"/>
        </w:rPr>
        <w:t xml:space="preserve"> </w:t>
      </w:r>
      <w:r>
        <w:t>100</w:t>
      </w:r>
      <w:r>
        <w:rPr>
          <w:spacing w:val="1"/>
        </w:rPr>
        <w:t xml:space="preserve"> </w:t>
      </w:r>
      <w:r>
        <w:rPr>
          <w:spacing w:val="-10"/>
        </w:rPr>
        <w:t>%</w:t>
      </w:r>
    </w:p>
    <w:p>
      <w:pPr>
        <w:pStyle w:val="6"/>
        <w:ind w:left="851"/>
      </w:pPr>
      <w:r>
        <w:t>Оценка</w:t>
      </w:r>
      <w:r>
        <w:rPr>
          <w:spacing w:val="1"/>
        </w:rPr>
        <w:t xml:space="preserve"> </w:t>
      </w:r>
      <w:r>
        <w:t>«4»</w:t>
      </w:r>
      <w:r>
        <w:rPr>
          <w:spacing w:val="-4"/>
        </w:rPr>
        <w:t xml:space="preserve"> </w:t>
      </w:r>
      <w:r>
        <w:t>-</w:t>
      </w:r>
      <w:r>
        <w:rPr>
          <w:spacing w:val="-2"/>
        </w:rPr>
        <w:t xml:space="preserve"> </w:t>
      </w:r>
      <w:r>
        <w:t>60</w:t>
      </w:r>
      <w:r>
        <w:rPr>
          <w:spacing w:val="-1"/>
        </w:rPr>
        <w:t xml:space="preserve"> </w:t>
      </w:r>
      <w:r>
        <w:t>-</w:t>
      </w:r>
      <w:r>
        <w:rPr>
          <w:spacing w:val="-2"/>
        </w:rPr>
        <w:t xml:space="preserve"> </w:t>
      </w:r>
      <w:r>
        <w:t>89</w:t>
      </w:r>
      <w:r>
        <w:rPr>
          <w:spacing w:val="1"/>
        </w:rPr>
        <w:t xml:space="preserve"> </w:t>
      </w:r>
      <w:r>
        <w:rPr>
          <w:spacing w:val="-10"/>
        </w:rPr>
        <w:t>%</w:t>
      </w:r>
    </w:p>
    <w:p>
      <w:pPr>
        <w:pStyle w:val="6"/>
        <w:ind w:left="851"/>
      </w:pPr>
      <w:r>
        <w:t>Оценка</w:t>
      </w:r>
      <w:r>
        <w:rPr>
          <w:spacing w:val="1"/>
        </w:rPr>
        <w:t xml:space="preserve"> </w:t>
      </w:r>
      <w:r>
        <w:t>«3»</w:t>
      </w:r>
      <w:r>
        <w:rPr>
          <w:spacing w:val="-4"/>
        </w:rPr>
        <w:t xml:space="preserve"> </w:t>
      </w:r>
      <w:r>
        <w:t>-</w:t>
      </w:r>
      <w:r>
        <w:rPr>
          <w:spacing w:val="-2"/>
        </w:rPr>
        <w:t xml:space="preserve"> </w:t>
      </w:r>
      <w:r>
        <w:t>40</w:t>
      </w:r>
      <w:r>
        <w:rPr>
          <w:spacing w:val="-1"/>
        </w:rPr>
        <w:t xml:space="preserve"> </w:t>
      </w:r>
      <w:r>
        <w:t>-</w:t>
      </w:r>
      <w:r>
        <w:rPr>
          <w:spacing w:val="-2"/>
        </w:rPr>
        <w:t xml:space="preserve"> </w:t>
      </w:r>
      <w:r>
        <w:t>59</w:t>
      </w:r>
      <w:r>
        <w:rPr>
          <w:spacing w:val="1"/>
        </w:rPr>
        <w:t xml:space="preserve"> </w:t>
      </w:r>
      <w:r>
        <w:rPr>
          <w:spacing w:val="-10"/>
        </w:rPr>
        <w:t>%</w:t>
      </w:r>
    </w:p>
    <w:p>
      <w:pPr>
        <w:pStyle w:val="6"/>
        <w:ind w:left="851"/>
      </w:pPr>
      <w:r>
        <w:t>Оценка</w:t>
      </w:r>
      <w:r>
        <w:rPr>
          <w:spacing w:val="1"/>
        </w:rPr>
        <w:t xml:space="preserve"> </w:t>
      </w:r>
      <w:r>
        <w:t>«2»</w:t>
      </w:r>
      <w:r>
        <w:rPr>
          <w:spacing w:val="-4"/>
        </w:rPr>
        <w:t xml:space="preserve"> </w:t>
      </w:r>
      <w:r>
        <w:t>-</w:t>
      </w:r>
      <w:r>
        <w:rPr>
          <w:spacing w:val="-2"/>
        </w:rPr>
        <w:t xml:space="preserve"> </w:t>
      </w:r>
      <w:r>
        <w:t>0</w:t>
      </w:r>
      <w:r>
        <w:rPr>
          <w:spacing w:val="-1"/>
        </w:rPr>
        <w:t xml:space="preserve"> </w:t>
      </w:r>
      <w:r>
        <w:t>-</w:t>
      </w:r>
      <w:r>
        <w:rPr>
          <w:spacing w:val="-2"/>
        </w:rPr>
        <w:t xml:space="preserve"> </w:t>
      </w:r>
      <w:r>
        <w:t>39</w:t>
      </w:r>
      <w:r>
        <w:rPr>
          <w:spacing w:val="1"/>
        </w:rPr>
        <w:t xml:space="preserve"> </w:t>
      </w:r>
      <w:r>
        <w:rPr>
          <w:spacing w:val="-10"/>
        </w:rPr>
        <w:t>%</w:t>
      </w:r>
    </w:p>
    <w:p>
      <w:pPr>
        <w:pStyle w:val="9"/>
        <w:numPr>
          <w:ilvl w:val="3"/>
          <w:numId w:val="1"/>
        </w:numPr>
        <w:tabs>
          <w:tab w:val="left" w:pos="911"/>
          <w:tab w:val="left" w:pos="1690"/>
        </w:tabs>
        <w:spacing w:before="9" w:after="0" w:line="235" w:lineRule="auto"/>
        <w:ind w:left="911" w:right="2295" w:hanging="60"/>
        <w:jc w:val="left"/>
        <w:rPr>
          <w:sz w:val="24"/>
        </w:rPr>
      </w:pPr>
      <w:r>
        <w:rPr>
          <w:b/>
          <w:sz w:val="24"/>
        </w:rPr>
        <w:t>Оценка</w:t>
      </w:r>
      <w:r>
        <w:rPr>
          <w:b/>
          <w:spacing w:val="-9"/>
          <w:sz w:val="24"/>
        </w:rPr>
        <w:t xml:space="preserve"> </w:t>
      </w:r>
      <w:r>
        <w:rPr>
          <w:b/>
          <w:sz w:val="24"/>
        </w:rPr>
        <w:t>выполнения</w:t>
      </w:r>
      <w:r>
        <w:rPr>
          <w:b/>
          <w:spacing w:val="-9"/>
          <w:sz w:val="24"/>
        </w:rPr>
        <w:t xml:space="preserve"> </w:t>
      </w:r>
      <w:r>
        <w:rPr>
          <w:b/>
          <w:sz w:val="24"/>
        </w:rPr>
        <w:t>практических</w:t>
      </w:r>
      <w:r>
        <w:rPr>
          <w:b/>
          <w:spacing w:val="-5"/>
          <w:sz w:val="24"/>
        </w:rPr>
        <w:t xml:space="preserve"> </w:t>
      </w:r>
      <w:r>
        <w:rPr>
          <w:b/>
          <w:sz w:val="24"/>
        </w:rPr>
        <w:t>(лабораторных)</w:t>
      </w:r>
      <w:r>
        <w:rPr>
          <w:b/>
          <w:spacing w:val="-9"/>
          <w:sz w:val="24"/>
        </w:rPr>
        <w:t xml:space="preserve"> </w:t>
      </w:r>
      <w:r>
        <w:rPr>
          <w:b/>
          <w:sz w:val="24"/>
        </w:rPr>
        <w:t xml:space="preserve">работ. Отметка "5" </w:t>
      </w:r>
      <w:r>
        <w:rPr>
          <w:sz w:val="24"/>
        </w:rPr>
        <w:t>ставится, если ученик:</w:t>
      </w:r>
    </w:p>
    <w:p>
      <w:pPr>
        <w:pStyle w:val="9"/>
        <w:spacing w:after="0" w:line="235" w:lineRule="auto"/>
        <w:jc w:val="left"/>
        <w:rPr>
          <w:sz w:val="24"/>
        </w:rPr>
        <w:sectPr>
          <w:pgSz w:w="11910" w:h="16840"/>
          <w:pgMar w:top="600" w:right="566" w:bottom="960" w:left="992" w:header="0" w:footer="733" w:gutter="0"/>
          <w:cols w:space="720" w:num="1"/>
        </w:sectPr>
      </w:pPr>
    </w:p>
    <w:p>
      <w:pPr>
        <w:pStyle w:val="9"/>
        <w:numPr>
          <w:ilvl w:val="0"/>
          <w:numId w:val="29"/>
        </w:numPr>
        <w:tabs>
          <w:tab w:val="left" w:pos="1004"/>
        </w:tabs>
        <w:spacing w:before="83" w:after="0" w:line="240" w:lineRule="auto"/>
        <w:ind w:left="1004" w:right="0" w:hanging="359"/>
        <w:jc w:val="both"/>
        <w:rPr>
          <w:sz w:val="24"/>
        </w:rPr>
      </w:pPr>
      <w:r>
        <w:rPr>
          <w:sz w:val="24"/>
        </w:rPr>
        <w:t>правильно</w:t>
      </w:r>
      <w:r>
        <w:rPr>
          <w:spacing w:val="-4"/>
          <w:sz w:val="24"/>
        </w:rPr>
        <w:t xml:space="preserve"> </w:t>
      </w:r>
      <w:r>
        <w:rPr>
          <w:sz w:val="24"/>
        </w:rPr>
        <w:t>определил</w:t>
      </w:r>
      <w:r>
        <w:rPr>
          <w:spacing w:val="-4"/>
          <w:sz w:val="24"/>
        </w:rPr>
        <w:t xml:space="preserve"> </w:t>
      </w:r>
      <w:r>
        <w:rPr>
          <w:sz w:val="24"/>
        </w:rPr>
        <w:t>цель</w:t>
      </w:r>
      <w:r>
        <w:rPr>
          <w:spacing w:val="-3"/>
          <w:sz w:val="24"/>
        </w:rPr>
        <w:t xml:space="preserve"> </w:t>
      </w:r>
      <w:r>
        <w:rPr>
          <w:spacing w:val="-2"/>
          <w:sz w:val="24"/>
        </w:rPr>
        <w:t>опыта;</w:t>
      </w:r>
    </w:p>
    <w:p>
      <w:pPr>
        <w:pStyle w:val="9"/>
        <w:numPr>
          <w:ilvl w:val="0"/>
          <w:numId w:val="29"/>
        </w:numPr>
        <w:tabs>
          <w:tab w:val="left" w:pos="992"/>
        </w:tabs>
        <w:spacing w:before="1" w:after="0" w:line="240" w:lineRule="auto"/>
        <w:ind w:left="285" w:right="287" w:firstLine="360"/>
        <w:jc w:val="both"/>
        <w:rPr>
          <w:sz w:val="24"/>
        </w:rPr>
      </w:pPr>
      <w:r>
        <w:rPr>
          <w:sz w:val="24"/>
        </w:rPr>
        <w:t>выполнил работу в полном объеме с соблюдением необходимой последовательности проведения опытов и измерений;</w:t>
      </w:r>
    </w:p>
    <w:p>
      <w:pPr>
        <w:pStyle w:val="9"/>
        <w:numPr>
          <w:ilvl w:val="0"/>
          <w:numId w:val="29"/>
        </w:numPr>
        <w:tabs>
          <w:tab w:val="left" w:pos="992"/>
        </w:tabs>
        <w:spacing w:before="0" w:after="0" w:line="240" w:lineRule="auto"/>
        <w:ind w:left="285" w:right="276" w:firstLine="360"/>
        <w:jc w:val="both"/>
        <w:rPr>
          <w:sz w:val="24"/>
        </w:rPr>
      </w:pPr>
      <w:r>
        <w:rPr>
          <w:sz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pPr>
        <w:pStyle w:val="9"/>
        <w:numPr>
          <w:ilvl w:val="0"/>
          <w:numId w:val="29"/>
        </w:numPr>
        <w:tabs>
          <w:tab w:val="left" w:pos="992"/>
        </w:tabs>
        <w:spacing w:before="0" w:after="0" w:line="240" w:lineRule="auto"/>
        <w:ind w:left="285" w:right="283" w:firstLine="360"/>
        <w:jc w:val="both"/>
        <w:rPr>
          <w:sz w:val="24"/>
        </w:rPr>
      </w:pPr>
      <w:r>
        <w:rPr>
          <w:sz w:val="24"/>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pPr>
        <w:pStyle w:val="9"/>
        <w:numPr>
          <w:ilvl w:val="0"/>
          <w:numId w:val="29"/>
        </w:numPr>
        <w:tabs>
          <w:tab w:val="left" w:pos="992"/>
        </w:tabs>
        <w:spacing w:before="0" w:after="0" w:line="240" w:lineRule="auto"/>
        <w:ind w:left="285" w:right="285" w:firstLine="360"/>
        <w:jc w:val="both"/>
        <w:rPr>
          <w:sz w:val="24"/>
        </w:rPr>
      </w:pPr>
      <w:r>
        <w:rPr>
          <w:sz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pPr>
        <w:pStyle w:val="9"/>
        <w:numPr>
          <w:ilvl w:val="0"/>
          <w:numId w:val="29"/>
        </w:numPr>
        <w:tabs>
          <w:tab w:val="left" w:pos="992"/>
        </w:tabs>
        <w:spacing w:before="0" w:after="0" w:line="240" w:lineRule="auto"/>
        <w:ind w:left="285" w:right="283" w:firstLine="360"/>
        <w:jc w:val="both"/>
        <w:rPr>
          <w:sz w:val="24"/>
        </w:rPr>
      </w:pPr>
      <w:r>
        <w:rPr>
          <w:sz w:val="24"/>
        </w:rPr>
        <w:t>эксперимент осуществляет по плану с учетом техники безопасности и правил работы с материалами и оборудованием.</w:t>
      </w:r>
    </w:p>
    <w:p>
      <w:pPr>
        <w:pStyle w:val="6"/>
        <w:spacing w:line="275" w:lineRule="exact"/>
        <w:ind w:left="851"/>
        <w:jc w:val="both"/>
      </w:pPr>
      <w:r>
        <w:rPr>
          <w:b/>
        </w:rPr>
        <w:t>Отметка</w:t>
      </w:r>
      <w:r>
        <w:rPr>
          <w:b/>
          <w:spacing w:val="-6"/>
        </w:rPr>
        <w:t xml:space="preserve"> </w:t>
      </w:r>
      <w:r>
        <w:rPr>
          <w:b/>
        </w:rPr>
        <w:t>"4"</w:t>
      </w:r>
      <w:r>
        <w:rPr>
          <w:b/>
          <w:spacing w:val="-2"/>
        </w:rPr>
        <w:t xml:space="preserve"> </w:t>
      </w:r>
      <w:r>
        <w:t>ставится,</w:t>
      </w:r>
      <w:r>
        <w:rPr>
          <w:spacing w:val="-3"/>
        </w:rPr>
        <w:t xml:space="preserve"> </w:t>
      </w:r>
      <w:r>
        <w:t>если</w:t>
      </w:r>
      <w:r>
        <w:rPr>
          <w:spacing w:val="-1"/>
        </w:rPr>
        <w:t xml:space="preserve"> </w:t>
      </w:r>
      <w:r>
        <w:t>ученик</w:t>
      </w:r>
      <w:r>
        <w:rPr>
          <w:spacing w:val="-3"/>
        </w:rPr>
        <w:t xml:space="preserve"> </w:t>
      </w:r>
      <w:r>
        <w:t>выполнил</w:t>
      </w:r>
      <w:r>
        <w:rPr>
          <w:spacing w:val="-6"/>
        </w:rPr>
        <w:t xml:space="preserve"> </w:t>
      </w:r>
      <w:r>
        <w:t>требования</w:t>
      </w:r>
      <w:r>
        <w:rPr>
          <w:spacing w:val="-4"/>
        </w:rPr>
        <w:t xml:space="preserve"> </w:t>
      </w:r>
      <w:r>
        <w:t>к</w:t>
      </w:r>
      <w:r>
        <w:rPr>
          <w:spacing w:val="-3"/>
        </w:rPr>
        <w:t xml:space="preserve"> </w:t>
      </w:r>
      <w:r>
        <w:t>оценке</w:t>
      </w:r>
      <w:r>
        <w:rPr>
          <w:spacing w:val="-4"/>
        </w:rPr>
        <w:t xml:space="preserve"> </w:t>
      </w:r>
      <w:r>
        <w:t>"5",</w:t>
      </w:r>
      <w:r>
        <w:rPr>
          <w:spacing w:val="-3"/>
        </w:rPr>
        <w:t xml:space="preserve"> </w:t>
      </w:r>
      <w:r>
        <w:rPr>
          <w:spacing w:val="-5"/>
        </w:rPr>
        <w:t>но:</w:t>
      </w:r>
    </w:p>
    <w:p>
      <w:pPr>
        <w:pStyle w:val="9"/>
        <w:numPr>
          <w:ilvl w:val="0"/>
          <w:numId w:val="29"/>
        </w:numPr>
        <w:tabs>
          <w:tab w:val="left" w:pos="1005"/>
        </w:tabs>
        <w:spacing w:before="0" w:after="0" w:line="294" w:lineRule="exact"/>
        <w:ind w:left="1005" w:right="0" w:hanging="360"/>
        <w:jc w:val="left"/>
        <w:rPr>
          <w:sz w:val="24"/>
        </w:rPr>
      </w:pPr>
      <w:r>
        <w:rPr>
          <w:sz w:val="24"/>
        </w:rPr>
        <w:t>опыт</w:t>
      </w:r>
      <w:r>
        <w:rPr>
          <w:spacing w:val="-7"/>
          <w:sz w:val="24"/>
        </w:rPr>
        <w:t xml:space="preserve"> </w:t>
      </w:r>
      <w:r>
        <w:rPr>
          <w:sz w:val="24"/>
        </w:rPr>
        <w:t>проводил</w:t>
      </w:r>
      <w:r>
        <w:rPr>
          <w:spacing w:val="-4"/>
          <w:sz w:val="24"/>
        </w:rPr>
        <w:t xml:space="preserve"> </w:t>
      </w:r>
      <w:r>
        <w:rPr>
          <w:sz w:val="24"/>
        </w:rPr>
        <w:t>в</w:t>
      </w:r>
      <w:r>
        <w:rPr>
          <w:spacing w:val="-3"/>
          <w:sz w:val="24"/>
        </w:rPr>
        <w:t xml:space="preserve"> </w:t>
      </w:r>
      <w:r>
        <w:rPr>
          <w:sz w:val="24"/>
        </w:rPr>
        <w:t>условиях,</w:t>
      </w:r>
      <w:r>
        <w:rPr>
          <w:spacing w:val="-7"/>
          <w:sz w:val="24"/>
        </w:rPr>
        <w:t xml:space="preserve"> </w:t>
      </w:r>
      <w:r>
        <w:rPr>
          <w:sz w:val="24"/>
        </w:rPr>
        <w:t>не</w:t>
      </w:r>
      <w:r>
        <w:rPr>
          <w:spacing w:val="-6"/>
          <w:sz w:val="24"/>
        </w:rPr>
        <w:t xml:space="preserve"> </w:t>
      </w:r>
      <w:r>
        <w:rPr>
          <w:sz w:val="24"/>
        </w:rPr>
        <w:t>обеспечивающих</w:t>
      </w:r>
      <w:r>
        <w:rPr>
          <w:spacing w:val="-2"/>
          <w:sz w:val="24"/>
        </w:rPr>
        <w:t xml:space="preserve"> </w:t>
      </w:r>
      <w:r>
        <w:rPr>
          <w:sz w:val="24"/>
        </w:rPr>
        <w:t>достаточной</w:t>
      </w:r>
      <w:r>
        <w:rPr>
          <w:spacing w:val="-4"/>
          <w:sz w:val="24"/>
        </w:rPr>
        <w:t xml:space="preserve"> </w:t>
      </w:r>
      <w:r>
        <w:rPr>
          <w:sz w:val="24"/>
        </w:rPr>
        <w:t>точности</w:t>
      </w:r>
      <w:r>
        <w:rPr>
          <w:spacing w:val="-4"/>
          <w:sz w:val="24"/>
        </w:rPr>
        <w:t xml:space="preserve"> </w:t>
      </w:r>
      <w:r>
        <w:rPr>
          <w:spacing w:val="-2"/>
          <w:sz w:val="24"/>
        </w:rPr>
        <w:t>измерений;</w:t>
      </w:r>
    </w:p>
    <w:p>
      <w:pPr>
        <w:pStyle w:val="9"/>
        <w:numPr>
          <w:ilvl w:val="0"/>
          <w:numId w:val="29"/>
        </w:numPr>
        <w:tabs>
          <w:tab w:val="left" w:pos="1005"/>
        </w:tabs>
        <w:spacing w:before="0" w:after="0" w:line="293" w:lineRule="exact"/>
        <w:ind w:left="1005" w:right="0" w:hanging="360"/>
        <w:jc w:val="left"/>
        <w:rPr>
          <w:sz w:val="24"/>
        </w:rPr>
      </w:pPr>
      <w:r>
        <w:rPr>
          <w:sz w:val="24"/>
        </w:rPr>
        <w:t>или</w:t>
      </w:r>
      <w:r>
        <w:rPr>
          <w:spacing w:val="-2"/>
          <w:sz w:val="24"/>
        </w:rPr>
        <w:t xml:space="preserve"> </w:t>
      </w:r>
      <w:r>
        <w:rPr>
          <w:sz w:val="24"/>
        </w:rPr>
        <w:t>было</w:t>
      </w:r>
      <w:r>
        <w:rPr>
          <w:spacing w:val="-1"/>
          <w:sz w:val="24"/>
        </w:rPr>
        <w:t xml:space="preserve"> </w:t>
      </w:r>
      <w:r>
        <w:rPr>
          <w:sz w:val="24"/>
        </w:rPr>
        <w:t>допущено</w:t>
      </w:r>
      <w:r>
        <w:rPr>
          <w:spacing w:val="-2"/>
          <w:sz w:val="24"/>
        </w:rPr>
        <w:t xml:space="preserve"> </w:t>
      </w:r>
      <w:r>
        <w:rPr>
          <w:sz w:val="24"/>
        </w:rPr>
        <w:t>два-три</w:t>
      </w:r>
      <w:r>
        <w:rPr>
          <w:spacing w:val="-1"/>
          <w:sz w:val="24"/>
        </w:rPr>
        <w:t xml:space="preserve"> </w:t>
      </w:r>
      <w:r>
        <w:rPr>
          <w:spacing w:val="-2"/>
          <w:sz w:val="24"/>
        </w:rPr>
        <w:t>недочета;</w:t>
      </w:r>
    </w:p>
    <w:p>
      <w:pPr>
        <w:pStyle w:val="9"/>
        <w:numPr>
          <w:ilvl w:val="0"/>
          <w:numId w:val="29"/>
        </w:numPr>
        <w:tabs>
          <w:tab w:val="left" w:pos="1005"/>
        </w:tabs>
        <w:spacing w:before="0" w:after="0" w:line="293" w:lineRule="exact"/>
        <w:ind w:left="1005" w:right="0" w:hanging="360"/>
        <w:jc w:val="left"/>
        <w:rPr>
          <w:sz w:val="24"/>
        </w:rPr>
      </w:pPr>
      <w:r>
        <w:rPr>
          <w:sz w:val="24"/>
        </w:rPr>
        <w:t>или</w:t>
      </w:r>
      <w:r>
        <w:rPr>
          <w:spacing w:val="-4"/>
          <w:sz w:val="24"/>
        </w:rPr>
        <w:t xml:space="preserve"> </w:t>
      </w:r>
      <w:r>
        <w:rPr>
          <w:sz w:val="24"/>
        </w:rPr>
        <w:t>не</w:t>
      </w:r>
      <w:r>
        <w:rPr>
          <w:spacing w:val="-3"/>
          <w:sz w:val="24"/>
        </w:rPr>
        <w:t xml:space="preserve"> </w:t>
      </w:r>
      <w:r>
        <w:rPr>
          <w:sz w:val="24"/>
        </w:rPr>
        <w:t>более</w:t>
      </w:r>
      <w:r>
        <w:rPr>
          <w:spacing w:val="-4"/>
          <w:sz w:val="24"/>
        </w:rPr>
        <w:t xml:space="preserve"> </w:t>
      </w:r>
      <w:r>
        <w:rPr>
          <w:sz w:val="24"/>
        </w:rPr>
        <w:t>одной</w:t>
      </w:r>
      <w:r>
        <w:rPr>
          <w:spacing w:val="-1"/>
          <w:sz w:val="24"/>
        </w:rPr>
        <w:t xml:space="preserve"> </w:t>
      </w:r>
      <w:r>
        <w:rPr>
          <w:sz w:val="24"/>
        </w:rPr>
        <w:t>негрубой</w:t>
      </w:r>
      <w:r>
        <w:rPr>
          <w:spacing w:val="-1"/>
          <w:sz w:val="24"/>
        </w:rPr>
        <w:t xml:space="preserve"> </w:t>
      </w:r>
      <w:r>
        <w:rPr>
          <w:sz w:val="24"/>
        </w:rPr>
        <w:t>ошибки</w:t>
      </w:r>
      <w:r>
        <w:rPr>
          <w:spacing w:val="-4"/>
          <w:sz w:val="24"/>
        </w:rPr>
        <w:t xml:space="preserve"> </w:t>
      </w:r>
      <w:r>
        <w:rPr>
          <w:sz w:val="24"/>
        </w:rPr>
        <w:t>и</w:t>
      </w:r>
      <w:r>
        <w:rPr>
          <w:spacing w:val="-2"/>
          <w:sz w:val="24"/>
        </w:rPr>
        <w:t xml:space="preserve"> </w:t>
      </w:r>
      <w:r>
        <w:rPr>
          <w:sz w:val="24"/>
        </w:rPr>
        <w:t>одного</w:t>
      </w:r>
      <w:r>
        <w:rPr>
          <w:spacing w:val="-4"/>
          <w:sz w:val="24"/>
        </w:rPr>
        <w:t xml:space="preserve"> </w:t>
      </w:r>
      <w:r>
        <w:rPr>
          <w:spacing w:val="-2"/>
          <w:sz w:val="24"/>
        </w:rPr>
        <w:t>недочета,</w:t>
      </w:r>
    </w:p>
    <w:p>
      <w:pPr>
        <w:pStyle w:val="9"/>
        <w:numPr>
          <w:ilvl w:val="0"/>
          <w:numId w:val="29"/>
        </w:numPr>
        <w:tabs>
          <w:tab w:val="left" w:pos="1005"/>
        </w:tabs>
        <w:spacing w:before="0" w:after="0" w:line="293" w:lineRule="exact"/>
        <w:ind w:left="1005" w:right="0" w:hanging="360"/>
        <w:jc w:val="left"/>
        <w:rPr>
          <w:sz w:val="24"/>
        </w:rPr>
      </w:pPr>
      <w:r>
        <w:rPr>
          <w:sz w:val="24"/>
        </w:rPr>
        <w:t>или</w:t>
      </w:r>
      <w:r>
        <w:rPr>
          <w:spacing w:val="-3"/>
          <w:sz w:val="24"/>
        </w:rPr>
        <w:t xml:space="preserve"> </w:t>
      </w:r>
      <w:r>
        <w:rPr>
          <w:sz w:val="24"/>
        </w:rPr>
        <w:t>эксперимент</w:t>
      </w:r>
      <w:r>
        <w:rPr>
          <w:spacing w:val="-3"/>
          <w:sz w:val="24"/>
        </w:rPr>
        <w:t xml:space="preserve"> </w:t>
      </w:r>
      <w:r>
        <w:rPr>
          <w:sz w:val="24"/>
        </w:rPr>
        <w:t>проведен</w:t>
      </w:r>
      <w:r>
        <w:rPr>
          <w:spacing w:val="-3"/>
          <w:sz w:val="24"/>
        </w:rPr>
        <w:t xml:space="preserve"> </w:t>
      </w:r>
      <w:r>
        <w:rPr>
          <w:sz w:val="24"/>
        </w:rPr>
        <w:t>не</w:t>
      </w:r>
      <w:r>
        <w:rPr>
          <w:spacing w:val="-4"/>
          <w:sz w:val="24"/>
        </w:rPr>
        <w:t xml:space="preserve"> </w:t>
      </w:r>
      <w:r>
        <w:rPr>
          <w:spacing w:val="-2"/>
          <w:sz w:val="24"/>
        </w:rPr>
        <w:t>полностью;</w:t>
      </w:r>
    </w:p>
    <w:p>
      <w:pPr>
        <w:pStyle w:val="9"/>
        <w:numPr>
          <w:ilvl w:val="0"/>
          <w:numId w:val="29"/>
        </w:numPr>
        <w:tabs>
          <w:tab w:val="left" w:pos="1005"/>
        </w:tabs>
        <w:spacing w:before="0" w:after="0" w:line="293" w:lineRule="exact"/>
        <w:ind w:left="1005" w:right="0" w:hanging="360"/>
        <w:jc w:val="left"/>
        <w:rPr>
          <w:sz w:val="24"/>
        </w:rPr>
      </w:pPr>
      <w:r>
        <w:rPr>
          <w:sz w:val="24"/>
        </w:rPr>
        <w:t>или</w:t>
      </w:r>
      <w:r>
        <w:rPr>
          <w:spacing w:val="-5"/>
          <w:sz w:val="24"/>
        </w:rPr>
        <w:t xml:space="preserve"> </w:t>
      </w:r>
      <w:r>
        <w:rPr>
          <w:sz w:val="24"/>
        </w:rPr>
        <w:t>в</w:t>
      </w:r>
      <w:r>
        <w:rPr>
          <w:spacing w:val="-4"/>
          <w:sz w:val="24"/>
        </w:rPr>
        <w:t xml:space="preserve"> </w:t>
      </w:r>
      <w:r>
        <w:rPr>
          <w:sz w:val="24"/>
        </w:rPr>
        <w:t>описании</w:t>
      </w:r>
      <w:r>
        <w:rPr>
          <w:spacing w:val="-5"/>
          <w:sz w:val="24"/>
        </w:rPr>
        <w:t xml:space="preserve"> </w:t>
      </w:r>
      <w:r>
        <w:rPr>
          <w:sz w:val="24"/>
        </w:rPr>
        <w:t>наблюдений</w:t>
      </w:r>
      <w:r>
        <w:rPr>
          <w:spacing w:val="-5"/>
          <w:sz w:val="24"/>
        </w:rPr>
        <w:t xml:space="preserve"> </w:t>
      </w:r>
      <w:r>
        <w:rPr>
          <w:sz w:val="24"/>
        </w:rPr>
        <w:t>из</w:t>
      </w:r>
      <w:r>
        <w:rPr>
          <w:spacing w:val="-3"/>
          <w:sz w:val="24"/>
        </w:rPr>
        <w:t xml:space="preserve"> </w:t>
      </w:r>
      <w:r>
        <w:rPr>
          <w:sz w:val="24"/>
        </w:rPr>
        <w:t>опыта</w:t>
      </w:r>
      <w:r>
        <w:rPr>
          <w:spacing w:val="-3"/>
          <w:sz w:val="24"/>
        </w:rPr>
        <w:t xml:space="preserve"> </w:t>
      </w:r>
      <w:r>
        <w:rPr>
          <w:sz w:val="24"/>
        </w:rPr>
        <w:t>допустил</w:t>
      </w:r>
      <w:r>
        <w:rPr>
          <w:spacing w:val="-3"/>
          <w:sz w:val="24"/>
        </w:rPr>
        <w:t xml:space="preserve"> </w:t>
      </w:r>
      <w:r>
        <w:rPr>
          <w:sz w:val="24"/>
        </w:rPr>
        <w:t>неточности,</w:t>
      </w:r>
      <w:r>
        <w:rPr>
          <w:spacing w:val="-3"/>
          <w:sz w:val="24"/>
        </w:rPr>
        <w:t xml:space="preserve"> </w:t>
      </w:r>
      <w:r>
        <w:rPr>
          <w:sz w:val="24"/>
        </w:rPr>
        <w:t>выводы</w:t>
      </w:r>
      <w:r>
        <w:rPr>
          <w:spacing w:val="-3"/>
          <w:sz w:val="24"/>
        </w:rPr>
        <w:t xml:space="preserve"> </w:t>
      </w:r>
      <w:r>
        <w:rPr>
          <w:sz w:val="24"/>
        </w:rPr>
        <w:t>сделал</w:t>
      </w:r>
      <w:r>
        <w:rPr>
          <w:spacing w:val="-3"/>
          <w:sz w:val="24"/>
        </w:rPr>
        <w:t xml:space="preserve"> </w:t>
      </w:r>
      <w:r>
        <w:rPr>
          <w:spacing w:val="-2"/>
          <w:sz w:val="24"/>
        </w:rPr>
        <w:t>неполные.</w:t>
      </w:r>
    </w:p>
    <w:p>
      <w:pPr>
        <w:spacing w:before="0" w:line="275" w:lineRule="exact"/>
        <w:ind w:left="851" w:right="0" w:firstLine="0"/>
        <w:jc w:val="left"/>
        <w:rPr>
          <w:sz w:val="24"/>
        </w:rPr>
      </w:pPr>
      <w:r>
        <w:rPr>
          <w:b/>
          <w:sz w:val="24"/>
        </w:rPr>
        <w:t>Отметка</w:t>
      </w:r>
      <w:r>
        <w:rPr>
          <w:b/>
          <w:spacing w:val="-4"/>
          <w:sz w:val="24"/>
        </w:rPr>
        <w:t xml:space="preserve"> </w:t>
      </w:r>
      <w:r>
        <w:rPr>
          <w:b/>
          <w:sz w:val="24"/>
        </w:rPr>
        <w:t>"3"</w:t>
      </w:r>
      <w:r>
        <w:rPr>
          <w:b/>
          <w:spacing w:val="-2"/>
          <w:sz w:val="24"/>
        </w:rPr>
        <w:t xml:space="preserve"> </w:t>
      </w:r>
      <w:r>
        <w:rPr>
          <w:sz w:val="24"/>
        </w:rPr>
        <w:t>ставится,</w:t>
      </w:r>
      <w:r>
        <w:rPr>
          <w:spacing w:val="-3"/>
          <w:sz w:val="24"/>
        </w:rPr>
        <w:t xml:space="preserve"> </w:t>
      </w:r>
      <w:r>
        <w:rPr>
          <w:sz w:val="24"/>
        </w:rPr>
        <w:t xml:space="preserve">если </w:t>
      </w:r>
      <w:r>
        <w:rPr>
          <w:spacing w:val="-2"/>
          <w:sz w:val="24"/>
        </w:rPr>
        <w:t>ученик:</w:t>
      </w:r>
    </w:p>
    <w:p>
      <w:pPr>
        <w:pStyle w:val="9"/>
        <w:numPr>
          <w:ilvl w:val="0"/>
          <w:numId w:val="29"/>
        </w:numPr>
        <w:tabs>
          <w:tab w:val="left" w:pos="992"/>
        </w:tabs>
        <w:spacing w:before="0" w:after="0" w:line="240" w:lineRule="auto"/>
        <w:ind w:left="285" w:right="283" w:firstLine="360"/>
        <w:jc w:val="both"/>
        <w:rPr>
          <w:sz w:val="24"/>
        </w:rPr>
      </w:pPr>
      <w:r>
        <w:rPr>
          <w:sz w:val="24"/>
        </w:rP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pPr>
        <w:pStyle w:val="9"/>
        <w:numPr>
          <w:ilvl w:val="0"/>
          <w:numId w:val="29"/>
        </w:numPr>
        <w:tabs>
          <w:tab w:val="left" w:pos="992"/>
        </w:tabs>
        <w:spacing w:before="0" w:after="0" w:line="240" w:lineRule="auto"/>
        <w:ind w:left="285" w:right="278" w:firstLine="360"/>
        <w:jc w:val="both"/>
        <w:rPr>
          <w:sz w:val="24"/>
        </w:rPr>
      </w:pPr>
      <w:r>
        <w:rPr>
          <w:sz w:val="24"/>
        </w:rPr>
        <w:t>или подбор оборудования, объектов, материалов, а также работы по началу опыта провел с помощью учителя;</w:t>
      </w:r>
    </w:p>
    <w:p>
      <w:pPr>
        <w:pStyle w:val="9"/>
        <w:numPr>
          <w:ilvl w:val="0"/>
          <w:numId w:val="29"/>
        </w:numPr>
        <w:tabs>
          <w:tab w:val="left" w:pos="992"/>
        </w:tabs>
        <w:spacing w:before="0" w:after="0" w:line="240" w:lineRule="auto"/>
        <w:ind w:left="285" w:right="288" w:firstLine="360"/>
        <w:jc w:val="both"/>
        <w:rPr>
          <w:sz w:val="24"/>
        </w:rPr>
      </w:pPr>
      <w:r>
        <w:rPr>
          <w:sz w:val="24"/>
        </w:rPr>
        <w:t>или в ходе проведения опыта и измерений были допущены ошибки в описании наблюдений, формулировании выводов;</w:t>
      </w:r>
    </w:p>
    <w:p>
      <w:pPr>
        <w:pStyle w:val="9"/>
        <w:numPr>
          <w:ilvl w:val="0"/>
          <w:numId w:val="29"/>
        </w:numPr>
        <w:tabs>
          <w:tab w:val="left" w:pos="992"/>
        </w:tabs>
        <w:spacing w:before="0" w:after="0" w:line="240" w:lineRule="auto"/>
        <w:ind w:left="285" w:right="287" w:firstLine="360"/>
        <w:jc w:val="both"/>
        <w:rPr>
          <w:sz w:val="24"/>
        </w:rPr>
      </w:pPr>
      <w:r>
        <w:rPr>
          <w:sz w:val="24"/>
        </w:rPr>
        <w:t>опыт проводился в нерациональных условиях, что привело к получению результатов с большей погрешностью;</w:t>
      </w:r>
    </w:p>
    <w:p>
      <w:pPr>
        <w:pStyle w:val="9"/>
        <w:numPr>
          <w:ilvl w:val="0"/>
          <w:numId w:val="29"/>
        </w:numPr>
        <w:tabs>
          <w:tab w:val="left" w:pos="992"/>
        </w:tabs>
        <w:spacing w:before="0" w:after="0" w:line="240" w:lineRule="auto"/>
        <w:ind w:left="285" w:right="287" w:firstLine="360"/>
        <w:jc w:val="both"/>
        <w:rPr>
          <w:sz w:val="24"/>
        </w:rPr>
      </w:pPr>
      <w:r>
        <w:rPr>
          <w:sz w:val="24"/>
        </w:rPr>
        <w:t>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pPr>
        <w:pStyle w:val="9"/>
        <w:numPr>
          <w:ilvl w:val="0"/>
          <w:numId w:val="29"/>
        </w:numPr>
        <w:tabs>
          <w:tab w:val="left" w:pos="992"/>
        </w:tabs>
        <w:spacing w:before="0" w:after="0" w:line="240" w:lineRule="auto"/>
        <w:ind w:left="285" w:right="281" w:firstLine="360"/>
        <w:jc w:val="both"/>
        <w:rPr>
          <w:sz w:val="24"/>
        </w:rPr>
      </w:pPr>
      <w:r>
        <w:rPr>
          <w:sz w:val="24"/>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pPr>
        <w:spacing w:before="0" w:line="275" w:lineRule="exact"/>
        <w:ind w:left="851" w:right="0" w:firstLine="0"/>
        <w:jc w:val="both"/>
        <w:rPr>
          <w:sz w:val="24"/>
        </w:rPr>
      </w:pPr>
      <w:r>
        <w:rPr>
          <w:b/>
          <w:sz w:val="24"/>
        </w:rPr>
        <w:t>Отметка</w:t>
      </w:r>
      <w:r>
        <w:rPr>
          <w:b/>
          <w:spacing w:val="-4"/>
          <w:sz w:val="24"/>
        </w:rPr>
        <w:t xml:space="preserve"> </w:t>
      </w:r>
      <w:r>
        <w:rPr>
          <w:b/>
          <w:sz w:val="24"/>
        </w:rPr>
        <w:t>"2"</w:t>
      </w:r>
      <w:r>
        <w:rPr>
          <w:b/>
          <w:spacing w:val="-2"/>
          <w:sz w:val="24"/>
        </w:rPr>
        <w:t xml:space="preserve"> </w:t>
      </w:r>
      <w:r>
        <w:rPr>
          <w:sz w:val="24"/>
        </w:rPr>
        <w:t>ставится,</w:t>
      </w:r>
      <w:r>
        <w:rPr>
          <w:spacing w:val="-3"/>
          <w:sz w:val="24"/>
        </w:rPr>
        <w:t xml:space="preserve"> </w:t>
      </w:r>
      <w:r>
        <w:rPr>
          <w:sz w:val="24"/>
        </w:rPr>
        <w:t xml:space="preserve">если </w:t>
      </w:r>
      <w:r>
        <w:rPr>
          <w:spacing w:val="-2"/>
          <w:sz w:val="24"/>
        </w:rPr>
        <w:t>ученик:</w:t>
      </w:r>
    </w:p>
    <w:p>
      <w:pPr>
        <w:pStyle w:val="9"/>
        <w:numPr>
          <w:ilvl w:val="0"/>
          <w:numId w:val="29"/>
        </w:numPr>
        <w:tabs>
          <w:tab w:val="left" w:pos="992"/>
        </w:tabs>
        <w:spacing w:before="0" w:after="0" w:line="240" w:lineRule="auto"/>
        <w:ind w:left="285" w:right="280" w:firstLine="360"/>
        <w:jc w:val="both"/>
        <w:rPr>
          <w:sz w:val="24"/>
        </w:rPr>
      </w:pPr>
      <w:r>
        <w:rPr>
          <w:sz w:val="24"/>
        </w:rPr>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pPr>
        <w:pStyle w:val="9"/>
        <w:numPr>
          <w:ilvl w:val="0"/>
          <w:numId w:val="29"/>
        </w:numPr>
        <w:tabs>
          <w:tab w:val="left" w:pos="1004"/>
        </w:tabs>
        <w:spacing w:before="0" w:after="0" w:line="292" w:lineRule="exact"/>
        <w:ind w:left="1004" w:right="0" w:hanging="359"/>
        <w:jc w:val="both"/>
        <w:rPr>
          <w:sz w:val="24"/>
        </w:rPr>
      </w:pPr>
      <w:r>
        <w:rPr>
          <w:sz w:val="24"/>
        </w:rPr>
        <w:t>или</w:t>
      </w:r>
      <w:r>
        <w:rPr>
          <w:spacing w:val="-6"/>
          <w:sz w:val="24"/>
        </w:rPr>
        <w:t xml:space="preserve"> </w:t>
      </w:r>
      <w:r>
        <w:rPr>
          <w:sz w:val="24"/>
        </w:rPr>
        <w:t>опыты,</w:t>
      </w:r>
      <w:r>
        <w:rPr>
          <w:spacing w:val="-5"/>
          <w:sz w:val="24"/>
        </w:rPr>
        <w:t xml:space="preserve"> </w:t>
      </w:r>
      <w:r>
        <w:rPr>
          <w:sz w:val="24"/>
        </w:rPr>
        <w:t>измерения,</w:t>
      </w:r>
      <w:r>
        <w:rPr>
          <w:spacing w:val="-7"/>
          <w:sz w:val="24"/>
        </w:rPr>
        <w:t xml:space="preserve"> </w:t>
      </w:r>
      <w:r>
        <w:rPr>
          <w:sz w:val="24"/>
        </w:rPr>
        <w:t>вычисления,</w:t>
      </w:r>
      <w:r>
        <w:rPr>
          <w:spacing w:val="-5"/>
          <w:sz w:val="24"/>
        </w:rPr>
        <w:t xml:space="preserve"> </w:t>
      </w:r>
      <w:r>
        <w:rPr>
          <w:sz w:val="24"/>
        </w:rPr>
        <w:t>наблюдения</w:t>
      </w:r>
      <w:r>
        <w:rPr>
          <w:spacing w:val="-5"/>
          <w:sz w:val="24"/>
        </w:rPr>
        <w:t xml:space="preserve"> </w:t>
      </w:r>
      <w:r>
        <w:rPr>
          <w:sz w:val="24"/>
        </w:rPr>
        <w:t>производились</w:t>
      </w:r>
      <w:r>
        <w:rPr>
          <w:spacing w:val="-4"/>
          <w:sz w:val="24"/>
        </w:rPr>
        <w:t xml:space="preserve"> </w:t>
      </w:r>
      <w:r>
        <w:rPr>
          <w:spacing w:val="-2"/>
          <w:sz w:val="24"/>
        </w:rPr>
        <w:t>неправильно;</w:t>
      </w:r>
    </w:p>
    <w:p>
      <w:pPr>
        <w:pStyle w:val="9"/>
        <w:numPr>
          <w:ilvl w:val="0"/>
          <w:numId w:val="29"/>
        </w:numPr>
        <w:tabs>
          <w:tab w:val="left" w:pos="992"/>
        </w:tabs>
        <w:spacing w:before="0" w:after="0" w:line="240" w:lineRule="auto"/>
        <w:ind w:left="285" w:right="282" w:firstLine="360"/>
        <w:jc w:val="both"/>
        <w:rPr>
          <w:sz w:val="24"/>
        </w:rPr>
      </w:pPr>
      <w:r>
        <w:rPr>
          <w:sz w:val="24"/>
        </w:rPr>
        <w:t>или в ходе работы и в отчете обнаружились в совокупности все недостатки,</w:t>
      </w:r>
      <w:r>
        <w:rPr>
          <w:spacing w:val="40"/>
          <w:sz w:val="24"/>
        </w:rPr>
        <w:t xml:space="preserve"> </w:t>
      </w:r>
      <w:r>
        <w:rPr>
          <w:sz w:val="24"/>
        </w:rPr>
        <w:t>отмеченные в требованиях к оценке "3";</w:t>
      </w:r>
    </w:p>
    <w:p>
      <w:pPr>
        <w:pStyle w:val="9"/>
        <w:numPr>
          <w:ilvl w:val="0"/>
          <w:numId w:val="29"/>
        </w:numPr>
        <w:tabs>
          <w:tab w:val="left" w:pos="992"/>
        </w:tabs>
        <w:spacing w:before="0" w:after="0" w:line="240" w:lineRule="auto"/>
        <w:ind w:left="285" w:right="284" w:firstLine="360"/>
        <w:jc w:val="both"/>
        <w:rPr>
          <w:sz w:val="24"/>
        </w:rPr>
      </w:pPr>
      <w:r>
        <w:rPr>
          <w:sz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pPr>
        <w:pStyle w:val="2"/>
        <w:numPr>
          <w:ilvl w:val="3"/>
          <w:numId w:val="1"/>
        </w:numPr>
        <w:tabs>
          <w:tab w:val="left" w:pos="1630"/>
        </w:tabs>
        <w:spacing w:before="275" w:after="0" w:line="240" w:lineRule="auto"/>
        <w:ind w:left="1630" w:right="0" w:hanging="779"/>
        <w:jc w:val="left"/>
      </w:pPr>
      <w:r>
        <w:t>Оценка</w:t>
      </w:r>
      <w:r>
        <w:rPr>
          <w:spacing w:val="-6"/>
        </w:rPr>
        <w:t xml:space="preserve"> </w:t>
      </w:r>
      <w:r>
        <w:t>самостоятельных</w:t>
      </w:r>
      <w:r>
        <w:rPr>
          <w:spacing w:val="-4"/>
        </w:rPr>
        <w:t xml:space="preserve"> </w:t>
      </w:r>
      <w:r>
        <w:t>письменных</w:t>
      </w:r>
      <w:r>
        <w:rPr>
          <w:spacing w:val="-3"/>
        </w:rPr>
        <w:t xml:space="preserve"> </w:t>
      </w:r>
      <w:r>
        <w:t>и</w:t>
      </w:r>
      <w:r>
        <w:rPr>
          <w:spacing w:val="-4"/>
        </w:rPr>
        <w:t xml:space="preserve"> </w:t>
      </w:r>
      <w:r>
        <w:t>контрольных</w:t>
      </w:r>
      <w:r>
        <w:rPr>
          <w:spacing w:val="-3"/>
        </w:rPr>
        <w:t xml:space="preserve"> </w:t>
      </w:r>
      <w:r>
        <w:rPr>
          <w:spacing w:val="-2"/>
        </w:rPr>
        <w:t>работ.</w:t>
      </w:r>
    </w:p>
    <w:p>
      <w:pPr>
        <w:spacing w:before="271" w:line="276" w:lineRule="exact"/>
        <w:ind w:left="851" w:right="0" w:firstLine="0"/>
        <w:jc w:val="left"/>
        <w:rPr>
          <w:sz w:val="24"/>
        </w:rPr>
      </w:pPr>
      <w:r>
        <w:rPr>
          <w:b/>
          <w:sz w:val="24"/>
        </w:rPr>
        <w:t>Отметка</w:t>
      </w:r>
      <w:r>
        <w:rPr>
          <w:b/>
          <w:spacing w:val="-4"/>
          <w:sz w:val="24"/>
        </w:rPr>
        <w:t xml:space="preserve"> </w:t>
      </w:r>
      <w:r>
        <w:rPr>
          <w:b/>
          <w:sz w:val="24"/>
        </w:rPr>
        <w:t>"5"</w:t>
      </w:r>
      <w:r>
        <w:rPr>
          <w:b/>
          <w:spacing w:val="-2"/>
          <w:sz w:val="24"/>
        </w:rPr>
        <w:t xml:space="preserve"> </w:t>
      </w:r>
      <w:r>
        <w:rPr>
          <w:sz w:val="24"/>
        </w:rPr>
        <w:t>ставится,</w:t>
      </w:r>
      <w:r>
        <w:rPr>
          <w:spacing w:val="-3"/>
          <w:sz w:val="24"/>
        </w:rPr>
        <w:t xml:space="preserve"> </w:t>
      </w:r>
      <w:r>
        <w:rPr>
          <w:sz w:val="24"/>
        </w:rPr>
        <w:t xml:space="preserve">если </w:t>
      </w:r>
      <w:r>
        <w:rPr>
          <w:spacing w:val="-2"/>
          <w:sz w:val="24"/>
        </w:rPr>
        <w:t>ученик:</w:t>
      </w:r>
    </w:p>
    <w:p>
      <w:pPr>
        <w:pStyle w:val="9"/>
        <w:numPr>
          <w:ilvl w:val="0"/>
          <w:numId w:val="30"/>
        </w:numPr>
        <w:tabs>
          <w:tab w:val="left" w:pos="1571"/>
        </w:tabs>
        <w:spacing w:before="0" w:after="0" w:line="293" w:lineRule="exact"/>
        <w:ind w:left="1571" w:right="0" w:hanging="360"/>
        <w:jc w:val="left"/>
        <w:rPr>
          <w:sz w:val="24"/>
        </w:rPr>
      </w:pPr>
      <w:r>
        <w:rPr>
          <w:sz w:val="24"/>
        </w:rPr>
        <w:t>выполнил работу</w:t>
      </w:r>
      <w:r>
        <w:rPr>
          <w:spacing w:val="-8"/>
          <w:sz w:val="24"/>
        </w:rPr>
        <w:t xml:space="preserve"> </w:t>
      </w:r>
      <w:r>
        <w:rPr>
          <w:sz w:val="24"/>
        </w:rPr>
        <w:t>без ошибок</w:t>
      </w:r>
      <w:r>
        <w:rPr>
          <w:spacing w:val="1"/>
          <w:sz w:val="24"/>
        </w:rPr>
        <w:t xml:space="preserve"> </w:t>
      </w:r>
      <w:r>
        <w:rPr>
          <w:sz w:val="24"/>
        </w:rPr>
        <w:t>и</w:t>
      </w:r>
      <w:r>
        <w:rPr>
          <w:spacing w:val="-2"/>
          <w:sz w:val="24"/>
        </w:rPr>
        <w:t xml:space="preserve"> недочетов;</w:t>
      </w:r>
    </w:p>
    <w:p>
      <w:pPr>
        <w:pStyle w:val="9"/>
        <w:numPr>
          <w:ilvl w:val="0"/>
          <w:numId w:val="30"/>
        </w:numPr>
        <w:tabs>
          <w:tab w:val="left" w:pos="1571"/>
        </w:tabs>
        <w:spacing w:before="0" w:after="0" w:line="293" w:lineRule="exact"/>
        <w:ind w:left="1571" w:right="0" w:hanging="360"/>
        <w:jc w:val="left"/>
        <w:rPr>
          <w:sz w:val="24"/>
        </w:rPr>
      </w:pPr>
      <w:r>
        <w:rPr>
          <w:sz w:val="24"/>
        </w:rPr>
        <w:t>допустил</w:t>
      </w:r>
      <w:r>
        <w:rPr>
          <w:spacing w:val="-2"/>
          <w:sz w:val="24"/>
        </w:rPr>
        <w:t xml:space="preserve"> </w:t>
      </w:r>
      <w:r>
        <w:rPr>
          <w:sz w:val="24"/>
        </w:rPr>
        <w:t>не</w:t>
      </w:r>
      <w:r>
        <w:rPr>
          <w:spacing w:val="-2"/>
          <w:sz w:val="24"/>
        </w:rPr>
        <w:t xml:space="preserve"> </w:t>
      </w:r>
      <w:r>
        <w:rPr>
          <w:sz w:val="24"/>
        </w:rPr>
        <w:t>более</w:t>
      </w:r>
      <w:r>
        <w:rPr>
          <w:spacing w:val="-3"/>
          <w:sz w:val="24"/>
        </w:rPr>
        <w:t xml:space="preserve"> </w:t>
      </w:r>
      <w:r>
        <w:rPr>
          <w:sz w:val="24"/>
        </w:rPr>
        <w:t>одного</w:t>
      </w:r>
      <w:r>
        <w:rPr>
          <w:spacing w:val="-1"/>
          <w:sz w:val="24"/>
        </w:rPr>
        <w:t xml:space="preserve"> </w:t>
      </w:r>
      <w:r>
        <w:rPr>
          <w:spacing w:val="-2"/>
          <w:sz w:val="24"/>
        </w:rPr>
        <w:t>недочета.</w:t>
      </w:r>
    </w:p>
    <w:p>
      <w:pPr>
        <w:pStyle w:val="6"/>
        <w:spacing w:line="275" w:lineRule="exact"/>
        <w:ind w:left="851"/>
      </w:pPr>
      <w:r>
        <w:rPr>
          <w:b/>
        </w:rPr>
        <w:t>Отметка</w:t>
      </w:r>
      <w:r>
        <w:rPr>
          <w:b/>
          <w:spacing w:val="-3"/>
        </w:rPr>
        <w:t xml:space="preserve"> </w:t>
      </w:r>
      <w:r>
        <w:rPr>
          <w:b/>
        </w:rPr>
        <w:t>"4"</w:t>
      </w:r>
      <w:r>
        <w:rPr>
          <w:b/>
          <w:spacing w:val="-1"/>
        </w:rPr>
        <w:t xml:space="preserve"> </w:t>
      </w:r>
      <w:r>
        <w:t>ставится,</w:t>
      </w:r>
      <w:r>
        <w:rPr>
          <w:spacing w:val="-3"/>
        </w:rPr>
        <w:t xml:space="preserve"> </w:t>
      </w:r>
      <w:r>
        <w:t>если</w:t>
      </w:r>
      <w:r>
        <w:rPr>
          <w:spacing w:val="1"/>
        </w:rPr>
        <w:t xml:space="preserve"> </w:t>
      </w:r>
      <w:r>
        <w:t>ученик</w:t>
      </w:r>
      <w:r>
        <w:rPr>
          <w:spacing w:val="-3"/>
        </w:rPr>
        <w:t xml:space="preserve"> </w:t>
      </w:r>
      <w:r>
        <w:t>выполнил</w:t>
      </w:r>
      <w:r>
        <w:rPr>
          <w:spacing w:val="-5"/>
        </w:rPr>
        <w:t xml:space="preserve"> </w:t>
      </w:r>
      <w:r>
        <w:t>работу</w:t>
      </w:r>
      <w:r>
        <w:rPr>
          <w:spacing w:val="-7"/>
        </w:rPr>
        <w:t xml:space="preserve"> </w:t>
      </w:r>
      <w:r>
        <w:t>полностью,</w:t>
      </w:r>
      <w:r>
        <w:rPr>
          <w:spacing w:val="-2"/>
        </w:rPr>
        <w:t xml:space="preserve"> </w:t>
      </w:r>
      <w:r>
        <w:t>но</w:t>
      </w:r>
      <w:r>
        <w:rPr>
          <w:spacing w:val="-3"/>
        </w:rPr>
        <w:t xml:space="preserve"> </w:t>
      </w:r>
      <w:r>
        <w:t>допустил</w:t>
      </w:r>
      <w:r>
        <w:rPr>
          <w:spacing w:val="-2"/>
        </w:rPr>
        <w:t xml:space="preserve"> </w:t>
      </w:r>
      <w:r>
        <w:t>в</w:t>
      </w:r>
      <w:r>
        <w:rPr>
          <w:spacing w:val="-3"/>
        </w:rPr>
        <w:t xml:space="preserve"> </w:t>
      </w:r>
      <w:r>
        <w:rPr>
          <w:spacing w:val="-4"/>
        </w:rPr>
        <w:t>ней:</w:t>
      </w:r>
    </w:p>
    <w:p>
      <w:pPr>
        <w:pStyle w:val="9"/>
        <w:numPr>
          <w:ilvl w:val="0"/>
          <w:numId w:val="30"/>
        </w:numPr>
        <w:tabs>
          <w:tab w:val="left" w:pos="1571"/>
        </w:tabs>
        <w:spacing w:before="0" w:after="0" w:line="294" w:lineRule="exact"/>
        <w:ind w:left="1571" w:right="0" w:hanging="360"/>
        <w:jc w:val="left"/>
        <w:rPr>
          <w:sz w:val="24"/>
        </w:rPr>
      </w:pPr>
      <w:r>
        <w:rPr>
          <w:sz w:val="24"/>
        </w:rPr>
        <w:t>не</w:t>
      </w:r>
      <w:r>
        <w:rPr>
          <w:spacing w:val="-5"/>
          <w:sz w:val="24"/>
        </w:rPr>
        <w:t xml:space="preserve"> </w:t>
      </w:r>
      <w:r>
        <w:rPr>
          <w:sz w:val="24"/>
        </w:rPr>
        <w:t>более</w:t>
      </w:r>
      <w:r>
        <w:rPr>
          <w:spacing w:val="-4"/>
          <w:sz w:val="24"/>
        </w:rPr>
        <w:t xml:space="preserve"> </w:t>
      </w:r>
      <w:r>
        <w:rPr>
          <w:sz w:val="24"/>
        </w:rPr>
        <w:t>одной</w:t>
      </w:r>
      <w:r>
        <w:rPr>
          <w:spacing w:val="-2"/>
          <w:sz w:val="24"/>
        </w:rPr>
        <w:t xml:space="preserve"> </w:t>
      </w:r>
      <w:r>
        <w:rPr>
          <w:sz w:val="24"/>
        </w:rPr>
        <w:t>негрубой</w:t>
      </w:r>
      <w:r>
        <w:rPr>
          <w:spacing w:val="-2"/>
          <w:sz w:val="24"/>
        </w:rPr>
        <w:t xml:space="preserve"> </w:t>
      </w:r>
      <w:r>
        <w:rPr>
          <w:sz w:val="24"/>
        </w:rPr>
        <w:t>ошибки</w:t>
      </w:r>
      <w:r>
        <w:rPr>
          <w:spacing w:val="-2"/>
          <w:sz w:val="24"/>
        </w:rPr>
        <w:t xml:space="preserve"> </w:t>
      </w:r>
      <w:r>
        <w:rPr>
          <w:sz w:val="24"/>
        </w:rPr>
        <w:t>и</w:t>
      </w:r>
      <w:r>
        <w:rPr>
          <w:spacing w:val="-2"/>
          <w:sz w:val="24"/>
        </w:rPr>
        <w:t xml:space="preserve"> </w:t>
      </w:r>
      <w:r>
        <w:rPr>
          <w:sz w:val="24"/>
        </w:rPr>
        <w:t>одного</w:t>
      </w:r>
      <w:r>
        <w:rPr>
          <w:spacing w:val="-2"/>
          <w:sz w:val="24"/>
        </w:rPr>
        <w:t xml:space="preserve"> недочета;</w:t>
      </w:r>
    </w:p>
    <w:p>
      <w:pPr>
        <w:pStyle w:val="9"/>
        <w:spacing w:after="0" w:line="294" w:lineRule="exact"/>
        <w:jc w:val="left"/>
        <w:rPr>
          <w:sz w:val="24"/>
        </w:rPr>
        <w:sectPr>
          <w:pgSz w:w="11910" w:h="16840"/>
          <w:pgMar w:top="600" w:right="566" w:bottom="960" w:left="992" w:header="0" w:footer="733" w:gutter="0"/>
          <w:cols w:space="720" w:num="1"/>
        </w:sectPr>
      </w:pPr>
    </w:p>
    <w:p>
      <w:pPr>
        <w:pStyle w:val="9"/>
        <w:numPr>
          <w:ilvl w:val="0"/>
          <w:numId w:val="30"/>
        </w:numPr>
        <w:tabs>
          <w:tab w:val="left" w:pos="1571"/>
        </w:tabs>
        <w:spacing w:before="83" w:after="0" w:line="240" w:lineRule="auto"/>
        <w:ind w:left="1571" w:right="0" w:hanging="360"/>
        <w:jc w:val="left"/>
        <w:rPr>
          <w:sz w:val="24"/>
        </w:rPr>
      </w:pPr>
      <w:r>
        <w:rPr>
          <w:sz w:val="24"/>
        </w:rPr>
        <w:t>или</w:t>
      </w:r>
      <w:r>
        <w:rPr>
          <w:spacing w:val="-4"/>
          <w:sz w:val="24"/>
        </w:rPr>
        <w:t xml:space="preserve"> </w:t>
      </w:r>
      <w:r>
        <w:rPr>
          <w:sz w:val="24"/>
        </w:rPr>
        <w:t>не</w:t>
      </w:r>
      <w:r>
        <w:rPr>
          <w:spacing w:val="-2"/>
          <w:sz w:val="24"/>
        </w:rPr>
        <w:t xml:space="preserve"> </w:t>
      </w:r>
      <w:r>
        <w:rPr>
          <w:sz w:val="24"/>
        </w:rPr>
        <w:t>более</w:t>
      </w:r>
      <w:r>
        <w:rPr>
          <w:spacing w:val="-4"/>
          <w:sz w:val="24"/>
        </w:rPr>
        <w:t xml:space="preserve"> </w:t>
      </w:r>
      <w:r>
        <w:rPr>
          <w:sz w:val="24"/>
        </w:rPr>
        <w:t>двух</w:t>
      </w:r>
      <w:r>
        <w:rPr>
          <w:spacing w:val="1"/>
          <w:sz w:val="24"/>
        </w:rPr>
        <w:t xml:space="preserve"> </w:t>
      </w:r>
      <w:r>
        <w:rPr>
          <w:spacing w:val="-2"/>
          <w:sz w:val="24"/>
        </w:rPr>
        <w:t>недочетов.</w:t>
      </w:r>
    </w:p>
    <w:p>
      <w:pPr>
        <w:pStyle w:val="6"/>
        <w:spacing w:before="2"/>
        <w:ind w:left="851"/>
      </w:pPr>
      <w:r>
        <w:rPr>
          <w:b/>
        </w:rPr>
        <w:t>Отметка</w:t>
      </w:r>
      <w:r>
        <w:rPr>
          <w:b/>
          <w:spacing w:val="40"/>
        </w:rPr>
        <w:t xml:space="preserve"> </w:t>
      </w:r>
      <w:r>
        <w:rPr>
          <w:b/>
        </w:rPr>
        <w:t>"3"</w:t>
      </w:r>
      <w:r>
        <w:rPr>
          <w:b/>
          <w:spacing w:val="40"/>
        </w:rPr>
        <w:t xml:space="preserve"> </w:t>
      </w:r>
      <w:r>
        <w:t>ставится,</w:t>
      </w:r>
      <w:r>
        <w:rPr>
          <w:spacing w:val="40"/>
        </w:rPr>
        <w:t xml:space="preserve"> </w:t>
      </w:r>
      <w:r>
        <w:t>если</w:t>
      </w:r>
      <w:r>
        <w:rPr>
          <w:spacing w:val="40"/>
        </w:rPr>
        <w:t xml:space="preserve"> </w:t>
      </w:r>
      <w:r>
        <w:t>ученик</w:t>
      </w:r>
      <w:r>
        <w:rPr>
          <w:spacing w:val="40"/>
        </w:rPr>
        <w:t xml:space="preserve"> </w:t>
      </w:r>
      <w:r>
        <w:t>правильно</w:t>
      </w:r>
      <w:r>
        <w:rPr>
          <w:spacing w:val="40"/>
        </w:rPr>
        <w:t xml:space="preserve"> </w:t>
      </w:r>
      <w:r>
        <w:t>выполнил</w:t>
      </w:r>
      <w:r>
        <w:rPr>
          <w:spacing w:val="40"/>
        </w:rPr>
        <w:t xml:space="preserve"> </w:t>
      </w:r>
      <w:r>
        <w:t>не</w:t>
      </w:r>
      <w:r>
        <w:rPr>
          <w:spacing w:val="40"/>
        </w:rPr>
        <w:t xml:space="preserve"> </w:t>
      </w:r>
      <w:r>
        <w:t>менее</w:t>
      </w:r>
      <w:r>
        <w:rPr>
          <w:spacing w:val="40"/>
        </w:rPr>
        <w:t xml:space="preserve"> </w:t>
      </w:r>
      <w:r>
        <w:t>2/3</w:t>
      </w:r>
      <w:r>
        <w:rPr>
          <w:spacing w:val="40"/>
        </w:rPr>
        <w:t xml:space="preserve"> </w:t>
      </w:r>
      <w:r>
        <w:t>работы</w:t>
      </w:r>
      <w:r>
        <w:rPr>
          <w:spacing w:val="40"/>
        </w:rPr>
        <w:t xml:space="preserve"> </w:t>
      </w:r>
      <w:r>
        <w:t>или</w:t>
      </w:r>
      <w:r>
        <w:rPr>
          <w:spacing w:val="80"/>
        </w:rPr>
        <w:t xml:space="preserve"> </w:t>
      </w:r>
      <w:r>
        <w:rPr>
          <w:spacing w:val="-2"/>
        </w:rPr>
        <w:t>допустил:</w:t>
      </w:r>
    </w:p>
    <w:p>
      <w:pPr>
        <w:pStyle w:val="9"/>
        <w:numPr>
          <w:ilvl w:val="0"/>
          <w:numId w:val="30"/>
        </w:numPr>
        <w:tabs>
          <w:tab w:val="left" w:pos="1571"/>
        </w:tabs>
        <w:spacing w:before="0" w:after="0" w:line="293" w:lineRule="exact"/>
        <w:ind w:left="1571" w:right="0" w:hanging="360"/>
        <w:jc w:val="left"/>
        <w:rPr>
          <w:sz w:val="24"/>
        </w:rPr>
      </w:pPr>
      <w:r>
        <w:rPr>
          <w:sz w:val="24"/>
        </w:rPr>
        <w:t>не</w:t>
      </w:r>
      <w:r>
        <w:rPr>
          <w:spacing w:val="-3"/>
          <w:sz w:val="24"/>
        </w:rPr>
        <w:t xml:space="preserve"> </w:t>
      </w:r>
      <w:r>
        <w:rPr>
          <w:sz w:val="24"/>
        </w:rPr>
        <w:t>более</w:t>
      </w:r>
      <w:r>
        <w:rPr>
          <w:spacing w:val="-3"/>
          <w:sz w:val="24"/>
        </w:rPr>
        <w:t xml:space="preserve"> </w:t>
      </w:r>
      <w:r>
        <w:rPr>
          <w:sz w:val="24"/>
        </w:rPr>
        <w:t xml:space="preserve">двух грубых </w:t>
      </w:r>
      <w:r>
        <w:rPr>
          <w:spacing w:val="-2"/>
          <w:sz w:val="24"/>
        </w:rPr>
        <w:t>ошибок;</w:t>
      </w:r>
    </w:p>
    <w:p>
      <w:pPr>
        <w:pStyle w:val="9"/>
        <w:numPr>
          <w:ilvl w:val="0"/>
          <w:numId w:val="30"/>
        </w:numPr>
        <w:tabs>
          <w:tab w:val="left" w:pos="1571"/>
        </w:tabs>
        <w:spacing w:before="0" w:after="0" w:line="293" w:lineRule="exact"/>
        <w:ind w:left="1571" w:right="0" w:hanging="360"/>
        <w:jc w:val="left"/>
        <w:rPr>
          <w:sz w:val="24"/>
        </w:rPr>
      </w:pPr>
      <w:r>
        <w:rPr>
          <w:sz w:val="24"/>
        </w:rPr>
        <w:t>или</w:t>
      </w:r>
      <w:r>
        <w:rPr>
          <w:spacing w:val="-6"/>
          <w:sz w:val="24"/>
        </w:rPr>
        <w:t xml:space="preserve"> </w:t>
      </w:r>
      <w:r>
        <w:rPr>
          <w:sz w:val="24"/>
        </w:rPr>
        <w:t>не</w:t>
      </w:r>
      <w:r>
        <w:rPr>
          <w:spacing w:val="-3"/>
          <w:sz w:val="24"/>
        </w:rPr>
        <w:t xml:space="preserve"> </w:t>
      </w:r>
      <w:r>
        <w:rPr>
          <w:sz w:val="24"/>
        </w:rPr>
        <w:t>более</w:t>
      </w:r>
      <w:r>
        <w:rPr>
          <w:spacing w:val="-4"/>
          <w:sz w:val="24"/>
        </w:rPr>
        <w:t xml:space="preserve"> </w:t>
      </w:r>
      <w:r>
        <w:rPr>
          <w:sz w:val="24"/>
        </w:rPr>
        <w:t>одной грубой</w:t>
      </w:r>
      <w:r>
        <w:rPr>
          <w:spacing w:val="-1"/>
          <w:sz w:val="24"/>
        </w:rPr>
        <w:t xml:space="preserve"> </w:t>
      </w:r>
      <w:r>
        <w:rPr>
          <w:sz w:val="24"/>
        </w:rPr>
        <w:t>и</w:t>
      </w:r>
      <w:r>
        <w:rPr>
          <w:spacing w:val="-3"/>
          <w:sz w:val="24"/>
        </w:rPr>
        <w:t xml:space="preserve"> </w:t>
      </w:r>
      <w:r>
        <w:rPr>
          <w:sz w:val="24"/>
        </w:rPr>
        <w:t>одной</w:t>
      </w:r>
      <w:r>
        <w:rPr>
          <w:spacing w:val="-3"/>
          <w:sz w:val="24"/>
        </w:rPr>
        <w:t xml:space="preserve"> </w:t>
      </w:r>
      <w:r>
        <w:rPr>
          <w:sz w:val="24"/>
        </w:rPr>
        <w:t>негрубой</w:t>
      </w:r>
      <w:r>
        <w:rPr>
          <w:spacing w:val="-2"/>
          <w:sz w:val="24"/>
        </w:rPr>
        <w:t xml:space="preserve"> </w:t>
      </w:r>
      <w:r>
        <w:rPr>
          <w:sz w:val="24"/>
        </w:rPr>
        <w:t>ошибки</w:t>
      </w:r>
      <w:r>
        <w:rPr>
          <w:spacing w:val="-3"/>
          <w:sz w:val="24"/>
        </w:rPr>
        <w:t xml:space="preserve"> </w:t>
      </w:r>
      <w:r>
        <w:rPr>
          <w:sz w:val="24"/>
        </w:rPr>
        <w:t>и</w:t>
      </w:r>
      <w:r>
        <w:rPr>
          <w:spacing w:val="-2"/>
          <w:sz w:val="24"/>
        </w:rPr>
        <w:t xml:space="preserve"> </w:t>
      </w:r>
      <w:r>
        <w:rPr>
          <w:sz w:val="24"/>
        </w:rPr>
        <w:t>одного</w:t>
      </w:r>
      <w:r>
        <w:rPr>
          <w:spacing w:val="-2"/>
          <w:sz w:val="24"/>
        </w:rPr>
        <w:t xml:space="preserve"> недочета;</w:t>
      </w:r>
    </w:p>
    <w:p>
      <w:pPr>
        <w:pStyle w:val="9"/>
        <w:numPr>
          <w:ilvl w:val="0"/>
          <w:numId w:val="30"/>
        </w:numPr>
        <w:tabs>
          <w:tab w:val="left" w:pos="1571"/>
        </w:tabs>
        <w:spacing w:before="0" w:after="0" w:line="293" w:lineRule="exact"/>
        <w:ind w:left="1571" w:right="0" w:hanging="360"/>
        <w:jc w:val="left"/>
        <w:rPr>
          <w:sz w:val="24"/>
        </w:rPr>
      </w:pPr>
      <w:r>
        <w:rPr>
          <w:sz w:val="24"/>
        </w:rPr>
        <w:t>или</w:t>
      </w:r>
      <w:r>
        <w:rPr>
          <w:spacing w:val="-4"/>
          <w:sz w:val="24"/>
        </w:rPr>
        <w:t xml:space="preserve"> </w:t>
      </w:r>
      <w:r>
        <w:rPr>
          <w:sz w:val="24"/>
        </w:rPr>
        <w:t>не</w:t>
      </w:r>
      <w:r>
        <w:rPr>
          <w:spacing w:val="-2"/>
          <w:sz w:val="24"/>
        </w:rPr>
        <w:t xml:space="preserve"> </w:t>
      </w:r>
      <w:r>
        <w:rPr>
          <w:sz w:val="24"/>
        </w:rPr>
        <w:t>более</w:t>
      </w:r>
      <w:r>
        <w:rPr>
          <w:spacing w:val="-4"/>
          <w:sz w:val="24"/>
        </w:rPr>
        <w:t xml:space="preserve"> </w:t>
      </w:r>
      <w:r>
        <w:rPr>
          <w:sz w:val="24"/>
        </w:rPr>
        <w:t xml:space="preserve">двух-трех негрубых </w:t>
      </w:r>
      <w:r>
        <w:rPr>
          <w:spacing w:val="-2"/>
          <w:sz w:val="24"/>
        </w:rPr>
        <w:t>ошибок;</w:t>
      </w:r>
    </w:p>
    <w:p>
      <w:pPr>
        <w:pStyle w:val="9"/>
        <w:numPr>
          <w:ilvl w:val="0"/>
          <w:numId w:val="30"/>
        </w:numPr>
        <w:tabs>
          <w:tab w:val="left" w:pos="1571"/>
        </w:tabs>
        <w:spacing w:before="0" w:after="0" w:line="293" w:lineRule="exact"/>
        <w:ind w:left="1571" w:right="0" w:hanging="360"/>
        <w:jc w:val="left"/>
        <w:rPr>
          <w:sz w:val="24"/>
        </w:rPr>
      </w:pPr>
      <w:r>
        <w:rPr>
          <w:sz w:val="24"/>
        </w:rPr>
        <w:t>или</w:t>
      </w:r>
      <w:r>
        <w:rPr>
          <w:spacing w:val="-2"/>
          <w:sz w:val="24"/>
        </w:rPr>
        <w:t xml:space="preserve"> </w:t>
      </w:r>
      <w:r>
        <w:rPr>
          <w:sz w:val="24"/>
        </w:rPr>
        <w:t>одной</w:t>
      </w:r>
      <w:r>
        <w:rPr>
          <w:spacing w:val="-4"/>
          <w:sz w:val="24"/>
        </w:rPr>
        <w:t xml:space="preserve"> </w:t>
      </w:r>
      <w:r>
        <w:rPr>
          <w:sz w:val="24"/>
        </w:rPr>
        <w:t>негрубой</w:t>
      </w:r>
      <w:r>
        <w:rPr>
          <w:spacing w:val="-2"/>
          <w:sz w:val="24"/>
        </w:rPr>
        <w:t xml:space="preserve"> </w:t>
      </w:r>
      <w:r>
        <w:rPr>
          <w:sz w:val="24"/>
        </w:rPr>
        <w:t>ошибки</w:t>
      </w:r>
      <w:r>
        <w:rPr>
          <w:spacing w:val="-4"/>
          <w:sz w:val="24"/>
        </w:rPr>
        <w:t xml:space="preserve"> </w:t>
      </w:r>
      <w:r>
        <w:rPr>
          <w:sz w:val="24"/>
        </w:rPr>
        <w:t>и</w:t>
      </w:r>
      <w:r>
        <w:rPr>
          <w:spacing w:val="-3"/>
          <w:sz w:val="24"/>
        </w:rPr>
        <w:t xml:space="preserve"> </w:t>
      </w:r>
      <w:r>
        <w:rPr>
          <w:sz w:val="24"/>
        </w:rPr>
        <w:t xml:space="preserve">трех </w:t>
      </w:r>
      <w:r>
        <w:rPr>
          <w:spacing w:val="-2"/>
          <w:sz w:val="24"/>
        </w:rPr>
        <w:t>недочетов;</w:t>
      </w:r>
    </w:p>
    <w:p>
      <w:pPr>
        <w:pStyle w:val="9"/>
        <w:numPr>
          <w:ilvl w:val="0"/>
          <w:numId w:val="30"/>
        </w:numPr>
        <w:tabs>
          <w:tab w:val="left" w:pos="1571"/>
        </w:tabs>
        <w:spacing w:before="0" w:after="0" w:line="293" w:lineRule="exact"/>
        <w:ind w:left="1571" w:right="0" w:hanging="360"/>
        <w:jc w:val="left"/>
        <w:rPr>
          <w:sz w:val="24"/>
        </w:rPr>
      </w:pPr>
      <w:r>
        <w:rPr>
          <w:sz w:val="24"/>
        </w:rPr>
        <w:t>или</w:t>
      </w:r>
      <w:r>
        <w:rPr>
          <w:spacing w:val="-7"/>
          <w:sz w:val="24"/>
        </w:rPr>
        <w:t xml:space="preserve"> </w:t>
      </w:r>
      <w:r>
        <w:rPr>
          <w:sz w:val="24"/>
        </w:rPr>
        <w:t>при</w:t>
      </w:r>
      <w:r>
        <w:rPr>
          <w:spacing w:val="-2"/>
          <w:sz w:val="24"/>
        </w:rPr>
        <w:t xml:space="preserve"> </w:t>
      </w:r>
      <w:r>
        <w:rPr>
          <w:sz w:val="24"/>
        </w:rPr>
        <w:t>отсутствии</w:t>
      </w:r>
      <w:r>
        <w:rPr>
          <w:spacing w:val="-2"/>
          <w:sz w:val="24"/>
        </w:rPr>
        <w:t xml:space="preserve"> </w:t>
      </w:r>
      <w:r>
        <w:rPr>
          <w:sz w:val="24"/>
        </w:rPr>
        <w:t>ошибок,</w:t>
      </w:r>
      <w:r>
        <w:rPr>
          <w:spacing w:val="-3"/>
          <w:sz w:val="24"/>
        </w:rPr>
        <w:t xml:space="preserve"> </w:t>
      </w:r>
      <w:r>
        <w:rPr>
          <w:sz w:val="24"/>
        </w:rPr>
        <w:t>но</w:t>
      </w:r>
      <w:r>
        <w:rPr>
          <w:spacing w:val="-5"/>
          <w:sz w:val="24"/>
        </w:rPr>
        <w:t xml:space="preserve"> </w:t>
      </w:r>
      <w:r>
        <w:rPr>
          <w:sz w:val="24"/>
        </w:rPr>
        <w:t>при</w:t>
      </w:r>
      <w:r>
        <w:rPr>
          <w:spacing w:val="-4"/>
          <w:sz w:val="24"/>
        </w:rPr>
        <w:t xml:space="preserve"> </w:t>
      </w:r>
      <w:r>
        <w:rPr>
          <w:sz w:val="24"/>
        </w:rPr>
        <w:t>наличии</w:t>
      </w:r>
      <w:r>
        <w:rPr>
          <w:spacing w:val="-2"/>
          <w:sz w:val="24"/>
        </w:rPr>
        <w:t xml:space="preserve"> </w:t>
      </w:r>
      <w:r>
        <w:rPr>
          <w:sz w:val="24"/>
        </w:rPr>
        <w:t>четырех-пяти</w:t>
      </w:r>
      <w:r>
        <w:rPr>
          <w:spacing w:val="-3"/>
          <w:sz w:val="24"/>
        </w:rPr>
        <w:t xml:space="preserve"> </w:t>
      </w:r>
      <w:r>
        <w:rPr>
          <w:spacing w:val="-2"/>
          <w:sz w:val="24"/>
        </w:rPr>
        <w:t>недочетов.</w:t>
      </w:r>
    </w:p>
    <w:p>
      <w:pPr>
        <w:spacing w:before="0" w:line="275" w:lineRule="exact"/>
        <w:ind w:left="851" w:right="0" w:firstLine="0"/>
        <w:jc w:val="left"/>
        <w:rPr>
          <w:sz w:val="24"/>
        </w:rPr>
      </w:pPr>
      <w:r>
        <w:rPr>
          <w:b/>
          <w:sz w:val="24"/>
        </w:rPr>
        <w:t>Отметка</w:t>
      </w:r>
      <w:r>
        <w:rPr>
          <w:b/>
          <w:spacing w:val="-4"/>
          <w:sz w:val="24"/>
        </w:rPr>
        <w:t xml:space="preserve"> </w:t>
      </w:r>
      <w:r>
        <w:rPr>
          <w:b/>
          <w:sz w:val="24"/>
        </w:rPr>
        <w:t>"2"</w:t>
      </w:r>
      <w:r>
        <w:rPr>
          <w:b/>
          <w:spacing w:val="-2"/>
          <w:sz w:val="24"/>
        </w:rPr>
        <w:t xml:space="preserve"> </w:t>
      </w:r>
      <w:r>
        <w:rPr>
          <w:sz w:val="24"/>
        </w:rPr>
        <w:t>ставится,</w:t>
      </w:r>
      <w:r>
        <w:rPr>
          <w:spacing w:val="-3"/>
          <w:sz w:val="24"/>
        </w:rPr>
        <w:t xml:space="preserve"> </w:t>
      </w:r>
      <w:r>
        <w:rPr>
          <w:sz w:val="24"/>
        </w:rPr>
        <w:t xml:space="preserve">если </w:t>
      </w:r>
      <w:r>
        <w:rPr>
          <w:spacing w:val="-2"/>
          <w:sz w:val="24"/>
        </w:rPr>
        <w:t>ученик:</w:t>
      </w:r>
    </w:p>
    <w:p>
      <w:pPr>
        <w:pStyle w:val="9"/>
        <w:numPr>
          <w:ilvl w:val="0"/>
          <w:numId w:val="30"/>
        </w:numPr>
        <w:tabs>
          <w:tab w:val="left" w:pos="1701"/>
        </w:tabs>
        <w:spacing w:before="0" w:after="0" w:line="240" w:lineRule="auto"/>
        <w:ind w:left="285" w:right="283" w:firstLine="926"/>
        <w:jc w:val="left"/>
        <w:rPr>
          <w:sz w:val="24"/>
        </w:rPr>
      </w:pPr>
      <w:r>
        <w:rPr>
          <w:sz w:val="24"/>
        </w:rPr>
        <w:t>допустил число ошибок и недочетов, превосходящее норму, при которой может быть выставлена оценка "3";</w:t>
      </w:r>
    </w:p>
    <w:p>
      <w:pPr>
        <w:pStyle w:val="9"/>
        <w:numPr>
          <w:ilvl w:val="0"/>
          <w:numId w:val="30"/>
        </w:numPr>
        <w:tabs>
          <w:tab w:val="left" w:pos="1571"/>
        </w:tabs>
        <w:spacing w:before="1" w:after="0" w:line="240" w:lineRule="auto"/>
        <w:ind w:left="1571" w:right="0" w:hanging="360"/>
        <w:jc w:val="left"/>
        <w:rPr>
          <w:sz w:val="24"/>
        </w:rPr>
      </w:pPr>
      <w:r>
        <w:rPr>
          <w:sz w:val="24"/>
        </w:rPr>
        <w:t>или</w:t>
      </w:r>
      <w:r>
        <w:rPr>
          <w:spacing w:val="-4"/>
          <w:sz w:val="24"/>
        </w:rPr>
        <w:t xml:space="preserve"> </w:t>
      </w:r>
      <w:r>
        <w:rPr>
          <w:sz w:val="24"/>
        </w:rPr>
        <w:t>если</w:t>
      </w:r>
      <w:r>
        <w:rPr>
          <w:spacing w:val="-3"/>
          <w:sz w:val="24"/>
        </w:rPr>
        <w:t xml:space="preserve"> </w:t>
      </w:r>
      <w:r>
        <w:rPr>
          <w:sz w:val="24"/>
        </w:rPr>
        <w:t>правильно</w:t>
      </w:r>
      <w:r>
        <w:rPr>
          <w:spacing w:val="-4"/>
          <w:sz w:val="24"/>
        </w:rPr>
        <w:t xml:space="preserve"> </w:t>
      </w:r>
      <w:r>
        <w:rPr>
          <w:sz w:val="24"/>
        </w:rPr>
        <w:t>выполнил</w:t>
      </w:r>
      <w:r>
        <w:rPr>
          <w:spacing w:val="-4"/>
          <w:sz w:val="24"/>
        </w:rPr>
        <w:t xml:space="preserve"> </w:t>
      </w:r>
      <w:r>
        <w:rPr>
          <w:sz w:val="24"/>
        </w:rPr>
        <w:t>менее</w:t>
      </w:r>
      <w:r>
        <w:rPr>
          <w:spacing w:val="-5"/>
          <w:sz w:val="24"/>
        </w:rPr>
        <w:t xml:space="preserve"> </w:t>
      </w:r>
      <w:r>
        <w:rPr>
          <w:sz w:val="24"/>
        </w:rPr>
        <w:t>половины</w:t>
      </w:r>
      <w:r>
        <w:rPr>
          <w:spacing w:val="-4"/>
          <w:sz w:val="24"/>
        </w:rPr>
        <w:t xml:space="preserve"> </w:t>
      </w:r>
      <w:r>
        <w:rPr>
          <w:spacing w:val="-2"/>
          <w:sz w:val="24"/>
        </w:rPr>
        <w:t>работы.</w:t>
      </w:r>
    </w:p>
    <w:p>
      <w:pPr>
        <w:pStyle w:val="6"/>
        <w:spacing w:before="4"/>
        <w:ind w:left="0"/>
      </w:pPr>
    </w:p>
    <w:p>
      <w:pPr>
        <w:pStyle w:val="2"/>
        <w:numPr>
          <w:ilvl w:val="3"/>
          <w:numId w:val="1"/>
        </w:numPr>
        <w:tabs>
          <w:tab w:val="left" w:pos="1872"/>
        </w:tabs>
        <w:spacing w:before="0" w:after="0" w:line="240" w:lineRule="auto"/>
        <w:ind w:left="851" w:right="288" w:firstLine="239"/>
        <w:jc w:val="left"/>
      </w:pPr>
      <w:r>
        <w:t>Критерии</w:t>
      </w:r>
      <w:r>
        <w:rPr>
          <w:spacing w:val="-4"/>
        </w:rPr>
        <w:t xml:space="preserve"> </w:t>
      </w:r>
      <w:r>
        <w:t>и</w:t>
      </w:r>
      <w:r>
        <w:rPr>
          <w:spacing w:val="-4"/>
        </w:rPr>
        <w:t xml:space="preserve"> </w:t>
      </w:r>
      <w:r>
        <w:t>нормы</w:t>
      </w:r>
      <w:r>
        <w:rPr>
          <w:spacing w:val="-3"/>
        </w:rPr>
        <w:t xml:space="preserve"> </w:t>
      </w:r>
      <w:r>
        <w:t>оценки</w:t>
      </w:r>
      <w:r>
        <w:rPr>
          <w:spacing w:val="-2"/>
        </w:rPr>
        <w:t xml:space="preserve"> </w:t>
      </w:r>
      <w:r>
        <w:t>знаний</w:t>
      </w:r>
      <w:r>
        <w:rPr>
          <w:spacing w:val="-4"/>
        </w:rPr>
        <w:t xml:space="preserve"> </w:t>
      </w:r>
      <w:r>
        <w:t>и</w:t>
      </w:r>
      <w:r>
        <w:rPr>
          <w:spacing w:val="-2"/>
        </w:rPr>
        <w:t xml:space="preserve"> </w:t>
      </w:r>
      <w:r>
        <w:t>умений</w:t>
      </w:r>
      <w:r>
        <w:rPr>
          <w:spacing w:val="-2"/>
        </w:rPr>
        <w:t xml:space="preserve"> </w:t>
      </w:r>
      <w:r>
        <w:t>обучающихся</w:t>
      </w:r>
      <w:r>
        <w:rPr>
          <w:spacing w:val="-3"/>
        </w:rPr>
        <w:t xml:space="preserve"> </w:t>
      </w:r>
      <w:r>
        <w:t>за</w:t>
      </w:r>
      <w:r>
        <w:rPr>
          <w:spacing w:val="-3"/>
        </w:rPr>
        <w:t xml:space="preserve"> </w:t>
      </w:r>
      <w:r>
        <w:t xml:space="preserve">наблюдением </w:t>
      </w:r>
      <w:r>
        <w:rPr>
          <w:spacing w:val="-2"/>
        </w:rPr>
        <w:t>объектов.</w:t>
      </w:r>
    </w:p>
    <w:p>
      <w:pPr>
        <w:spacing w:before="271"/>
        <w:ind w:left="851" w:right="0" w:firstLine="0"/>
        <w:jc w:val="left"/>
        <w:rPr>
          <w:sz w:val="24"/>
        </w:rPr>
      </w:pPr>
      <w:r>
        <w:rPr>
          <w:b/>
          <w:sz w:val="24"/>
        </w:rPr>
        <w:t>Оценка</w:t>
      </w:r>
      <w:r>
        <w:rPr>
          <w:b/>
          <w:spacing w:val="-3"/>
          <w:sz w:val="24"/>
        </w:rPr>
        <w:t xml:space="preserve"> </w:t>
      </w:r>
      <w:r>
        <w:rPr>
          <w:b/>
          <w:sz w:val="24"/>
        </w:rPr>
        <w:t>«5»</w:t>
      </w:r>
      <w:r>
        <w:rPr>
          <w:b/>
          <w:spacing w:val="-2"/>
          <w:sz w:val="24"/>
        </w:rPr>
        <w:t xml:space="preserve"> </w:t>
      </w:r>
      <w:r>
        <w:rPr>
          <w:sz w:val="24"/>
        </w:rPr>
        <w:t>ставится,</w:t>
      </w:r>
      <w:r>
        <w:rPr>
          <w:spacing w:val="-2"/>
          <w:sz w:val="24"/>
        </w:rPr>
        <w:t xml:space="preserve"> </w:t>
      </w:r>
      <w:r>
        <w:rPr>
          <w:sz w:val="24"/>
        </w:rPr>
        <w:t>если</w:t>
      </w:r>
      <w:r>
        <w:rPr>
          <w:spacing w:val="1"/>
          <w:sz w:val="24"/>
        </w:rPr>
        <w:t xml:space="preserve"> </w:t>
      </w:r>
      <w:r>
        <w:rPr>
          <w:spacing w:val="-2"/>
          <w:sz w:val="24"/>
        </w:rPr>
        <w:t>ученик:</w:t>
      </w:r>
    </w:p>
    <w:p>
      <w:pPr>
        <w:pStyle w:val="9"/>
        <w:numPr>
          <w:ilvl w:val="0"/>
          <w:numId w:val="31"/>
        </w:numPr>
        <w:tabs>
          <w:tab w:val="left" w:pos="1571"/>
        </w:tabs>
        <w:spacing w:before="0" w:after="0" w:line="293" w:lineRule="exact"/>
        <w:ind w:left="1571" w:right="0" w:hanging="360"/>
        <w:jc w:val="left"/>
        <w:rPr>
          <w:sz w:val="24"/>
        </w:rPr>
      </w:pPr>
      <w:r>
        <w:rPr>
          <w:sz w:val="24"/>
        </w:rPr>
        <w:t>правильно</w:t>
      </w:r>
      <w:r>
        <w:rPr>
          <w:spacing w:val="-9"/>
          <w:sz w:val="24"/>
        </w:rPr>
        <w:t xml:space="preserve"> </w:t>
      </w:r>
      <w:r>
        <w:rPr>
          <w:sz w:val="24"/>
        </w:rPr>
        <w:t>проводит</w:t>
      </w:r>
      <w:r>
        <w:rPr>
          <w:spacing w:val="-5"/>
          <w:sz w:val="24"/>
        </w:rPr>
        <w:t xml:space="preserve"> </w:t>
      </w:r>
      <w:r>
        <w:rPr>
          <w:sz w:val="24"/>
        </w:rPr>
        <w:t>наблюдение</w:t>
      </w:r>
      <w:r>
        <w:rPr>
          <w:spacing w:val="-4"/>
          <w:sz w:val="24"/>
        </w:rPr>
        <w:t xml:space="preserve"> </w:t>
      </w:r>
      <w:r>
        <w:rPr>
          <w:sz w:val="24"/>
        </w:rPr>
        <w:t>по</w:t>
      </w:r>
      <w:r>
        <w:rPr>
          <w:spacing w:val="-6"/>
          <w:sz w:val="24"/>
        </w:rPr>
        <w:t xml:space="preserve"> </w:t>
      </w:r>
      <w:r>
        <w:rPr>
          <w:sz w:val="24"/>
        </w:rPr>
        <w:t>заданию</w:t>
      </w:r>
      <w:r>
        <w:rPr>
          <w:spacing w:val="-1"/>
          <w:sz w:val="24"/>
        </w:rPr>
        <w:t xml:space="preserve"> </w:t>
      </w:r>
      <w:r>
        <w:rPr>
          <w:spacing w:val="-2"/>
          <w:sz w:val="24"/>
        </w:rPr>
        <w:t>учителя;</w:t>
      </w:r>
    </w:p>
    <w:p>
      <w:pPr>
        <w:pStyle w:val="9"/>
        <w:numPr>
          <w:ilvl w:val="0"/>
          <w:numId w:val="31"/>
        </w:numPr>
        <w:tabs>
          <w:tab w:val="left" w:pos="1571"/>
        </w:tabs>
        <w:spacing w:before="0" w:after="0" w:line="293" w:lineRule="exact"/>
        <w:ind w:left="1571" w:right="0" w:hanging="360"/>
        <w:jc w:val="left"/>
        <w:rPr>
          <w:sz w:val="24"/>
        </w:rPr>
      </w:pPr>
      <w:r>
        <w:rPr>
          <w:sz w:val="24"/>
        </w:rPr>
        <w:t>выделяет</w:t>
      </w:r>
      <w:r>
        <w:rPr>
          <w:spacing w:val="-5"/>
          <w:sz w:val="24"/>
        </w:rPr>
        <w:t xml:space="preserve"> </w:t>
      </w:r>
      <w:r>
        <w:rPr>
          <w:sz w:val="24"/>
        </w:rPr>
        <w:t>существенные</w:t>
      </w:r>
      <w:r>
        <w:rPr>
          <w:spacing w:val="-5"/>
          <w:sz w:val="24"/>
        </w:rPr>
        <w:t xml:space="preserve"> </w:t>
      </w:r>
      <w:r>
        <w:rPr>
          <w:sz w:val="24"/>
        </w:rPr>
        <w:t>признаки у</w:t>
      </w:r>
      <w:r>
        <w:rPr>
          <w:spacing w:val="-11"/>
          <w:sz w:val="24"/>
        </w:rPr>
        <w:t xml:space="preserve"> </w:t>
      </w:r>
      <w:r>
        <w:rPr>
          <w:sz w:val="24"/>
        </w:rPr>
        <w:t>наблюдаемого</w:t>
      </w:r>
      <w:r>
        <w:rPr>
          <w:spacing w:val="-3"/>
          <w:sz w:val="24"/>
        </w:rPr>
        <w:t xml:space="preserve"> </w:t>
      </w:r>
      <w:r>
        <w:rPr>
          <w:sz w:val="24"/>
        </w:rPr>
        <w:t>объекта,</w:t>
      </w:r>
      <w:r>
        <w:rPr>
          <w:spacing w:val="-2"/>
          <w:sz w:val="24"/>
        </w:rPr>
        <w:t xml:space="preserve"> процесса;</w:t>
      </w:r>
    </w:p>
    <w:p>
      <w:pPr>
        <w:pStyle w:val="9"/>
        <w:numPr>
          <w:ilvl w:val="0"/>
          <w:numId w:val="31"/>
        </w:numPr>
        <w:tabs>
          <w:tab w:val="left" w:pos="1571"/>
        </w:tabs>
        <w:spacing w:before="0" w:after="0" w:line="240" w:lineRule="auto"/>
        <w:ind w:left="1571" w:right="283" w:hanging="360"/>
        <w:jc w:val="left"/>
        <w:rPr>
          <w:sz w:val="24"/>
        </w:rPr>
      </w:pPr>
      <w:r>
        <w:rPr>
          <w:sz w:val="24"/>
        </w:rPr>
        <w:t xml:space="preserve">грамотно, логично оформляет результаты своих наблюдений, делает обобщения, </w:t>
      </w:r>
      <w:r>
        <w:rPr>
          <w:spacing w:val="-2"/>
          <w:sz w:val="24"/>
        </w:rPr>
        <w:t>выводы.</w:t>
      </w:r>
    </w:p>
    <w:p>
      <w:pPr>
        <w:spacing w:before="0" w:line="275" w:lineRule="exact"/>
        <w:ind w:left="851" w:right="0" w:firstLine="0"/>
        <w:jc w:val="left"/>
        <w:rPr>
          <w:sz w:val="24"/>
        </w:rPr>
      </w:pPr>
      <w:r>
        <w:rPr>
          <w:b/>
          <w:sz w:val="24"/>
        </w:rPr>
        <w:t>Оценка"4"</w:t>
      </w:r>
      <w:r>
        <w:rPr>
          <w:b/>
          <w:spacing w:val="3"/>
          <w:sz w:val="24"/>
        </w:rPr>
        <w:t xml:space="preserve"> </w:t>
      </w:r>
      <w:r>
        <w:rPr>
          <w:sz w:val="24"/>
        </w:rPr>
        <w:t>ставится,</w:t>
      </w:r>
      <w:r>
        <w:rPr>
          <w:spacing w:val="3"/>
          <w:sz w:val="24"/>
        </w:rPr>
        <w:t xml:space="preserve"> </w:t>
      </w:r>
      <w:r>
        <w:rPr>
          <w:sz w:val="24"/>
        </w:rPr>
        <w:t>если</w:t>
      </w:r>
      <w:r>
        <w:rPr>
          <w:spacing w:val="7"/>
          <w:sz w:val="24"/>
        </w:rPr>
        <w:t xml:space="preserve"> </w:t>
      </w:r>
      <w:r>
        <w:rPr>
          <w:spacing w:val="-2"/>
          <w:sz w:val="24"/>
        </w:rPr>
        <w:t>ученик:</w:t>
      </w:r>
    </w:p>
    <w:p>
      <w:pPr>
        <w:pStyle w:val="9"/>
        <w:numPr>
          <w:ilvl w:val="0"/>
          <w:numId w:val="31"/>
        </w:numPr>
        <w:tabs>
          <w:tab w:val="left" w:pos="1571"/>
        </w:tabs>
        <w:spacing w:before="0" w:after="0" w:line="293" w:lineRule="exact"/>
        <w:ind w:left="1571" w:right="0" w:hanging="360"/>
        <w:jc w:val="left"/>
        <w:rPr>
          <w:sz w:val="24"/>
        </w:rPr>
      </w:pPr>
      <w:r>
        <w:rPr>
          <w:sz w:val="24"/>
        </w:rPr>
        <w:t>Правильно</w:t>
      </w:r>
      <w:r>
        <w:rPr>
          <w:spacing w:val="-6"/>
          <w:sz w:val="24"/>
        </w:rPr>
        <w:t xml:space="preserve"> </w:t>
      </w:r>
      <w:r>
        <w:rPr>
          <w:sz w:val="24"/>
        </w:rPr>
        <w:t>проводит</w:t>
      </w:r>
      <w:r>
        <w:rPr>
          <w:spacing w:val="-4"/>
          <w:sz w:val="24"/>
        </w:rPr>
        <w:t xml:space="preserve"> </w:t>
      </w:r>
      <w:r>
        <w:rPr>
          <w:sz w:val="24"/>
        </w:rPr>
        <w:t>наблюдение</w:t>
      </w:r>
      <w:r>
        <w:rPr>
          <w:spacing w:val="-5"/>
          <w:sz w:val="24"/>
        </w:rPr>
        <w:t xml:space="preserve"> </w:t>
      </w:r>
      <w:r>
        <w:rPr>
          <w:sz w:val="24"/>
        </w:rPr>
        <w:t>по</w:t>
      </w:r>
      <w:r>
        <w:rPr>
          <w:spacing w:val="-7"/>
          <w:sz w:val="24"/>
        </w:rPr>
        <w:t xml:space="preserve"> </w:t>
      </w:r>
      <w:r>
        <w:rPr>
          <w:sz w:val="24"/>
        </w:rPr>
        <w:t>заданию</w:t>
      </w:r>
      <w:r>
        <w:rPr>
          <w:spacing w:val="-1"/>
          <w:sz w:val="24"/>
        </w:rPr>
        <w:t xml:space="preserve"> </w:t>
      </w:r>
      <w:r>
        <w:rPr>
          <w:spacing w:val="-2"/>
          <w:sz w:val="24"/>
        </w:rPr>
        <w:t>учителя.</w:t>
      </w:r>
    </w:p>
    <w:p>
      <w:pPr>
        <w:pStyle w:val="9"/>
        <w:numPr>
          <w:ilvl w:val="0"/>
          <w:numId w:val="31"/>
        </w:numPr>
        <w:tabs>
          <w:tab w:val="left" w:pos="1701"/>
        </w:tabs>
        <w:spacing w:before="0" w:after="0" w:line="240" w:lineRule="auto"/>
        <w:ind w:left="285" w:right="286" w:firstLine="926"/>
        <w:jc w:val="left"/>
        <w:rPr>
          <w:sz w:val="24"/>
        </w:rPr>
      </w:pPr>
      <w:r>
        <w:rPr>
          <w:sz w:val="24"/>
        </w:rPr>
        <w:t>Допускает</w:t>
      </w:r>
      <w:r>
        <w:rPr>
          <w:spacing w:val="80"/>
          <w:sz w:val="24"/>
        </w:rPr>
        <w:t xml:space="preserve"> </w:t>
      </w:r>
      <w:r>
        <w:rPr>
          <w:sz w:val="24"/>
        </w:rPr>
        <w:t>неточности</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наблюдений:</w:t>
      </w:r>
      <w:r>
        <w:rPr>
          <w:spacing w:val="80"/>
          <w:sz w:val="24"/>
        </w:rPr>
        <w:t xml:space="preserve"> </w:t>
      </w:r>
      <w:r>
        <w:rPr>
          <w:sz w:val="24"/>
        </w:rPr>
        <w:t>при</w:t>
      </w:r>
      <w:r>
        <w:rPr>
          <w:spacing w:val="80"/>
          <w:sz w:val="24"/>
        </w:rPr>
        <w:t xml:space="preserve"> </w:t>
      </w:r>
      <w:r>
        <w:rPr>
          <w:sz w:val="24"/>
        </w:rPr>
        <w:t>выделении</w:t>
      </w:r>
      <w:r>
        <w:rPr>
          <w:spacing w:val="80"/>
          <w:sz w:val="24"/>
        </w:rPr>
        <w:t xml:space="preserve"> </w:t>
      </w:r>
      <w:r>
        <w:rPr>
          <w:sz w:val="24"/>
        </w:rPr>
        <w:t>существенных признаков у наблюдаемого объекта, процесса называет второстепенные.</w:t>
      </w:r>
    </w:p>
    <w:p>
      <w:pPr>
        <w:pStyle w:val="9"/>
        <w:numPr>
          <w:ilvl w:val="0"/>
          <w:numId w:val="31"/>
        </w:numPr>
        <w:tabs>
          <w:tab w:val="left" w:pos="1571"/>
        </w:tabs>
        <w:spacing w:before="0" w:after="0" w:line="293" w:lineRule="exact"/>
        <w:ind w:left="1571" w:right="0" w:hanging="360"/>
        <w:jc w:val="left"/>
        <w:rPr>
          <w:sz w:val="24"/>
        </w:rPr>
      </w:pPr>
      <w:r>
        <w:rPr>
          <w:sz w:val="24"/>
        </w:rPr>
        <w:t>Небрежно</w:t>
      </w:r>
      <w:r>
        <w:rPr>
          <w:spacing w:val="-5"/>
          <w:sz w:val="24"/>
        </w:rPr>
        <w:t xml:space="preserve"> </w:t>
      </w:r>
      <w:r>
        <w:rPr>
          <w:sz w:val="24"/>
        </w:rPr>
        <w:t>или</w:t>
      </w:r>
      <w:r>
        <w:rPr>
          <w:spacing w:val="-2"/>
          <w:sz w:val="24"/>
        </w:rPr>
        <w:t xml:space="preserve"> </w:t>
      </w:r>
      <w:r>
        <w:rPr>
          <w:sz w:val="24"/>
        </w:rPr>
        <w:t>неточно</w:t>
      </w:r>
      <w:r>
        <w:rPr>
          <w:spacing w:val="-5"/>
          <w:sz w:val="24"/>
        </w:rPr>
        <w:t xml:space="preserve"> </w:t>
      </w:r>
      <w:r>
        <w:rPr>
          <w:sz w:val="24"/>
        </w:rPr>
        <w:t>оформляет</w:t>
      </w:r>
      <w:r>
        <w:rPr>
          <w:spacing w:val="-3"/>
          <w:sz w:val="24"/>
        </w:rPr>
        <w:t xml:space="preserve"> </w:t>
      </w:r>
      <w:r>
        <w:rPr>
          <w:sz w:val="24"/>
        </w:rPr>
        <w:t xml:space="preserve">результаты </w:t>
      </w:r>
      <w:r>
        <w:rPr>
          <w:spacing w:val="-2"/>
          <w:sz w:val="24"/>
        </w:rPr>
        <w:t>наблюдений.</w:t>
      </w:r>
    </w:p>
    <w:p>
      <w:pPr>
        <w:spacing w:before="1" w:line="276" w:lineRule="exact"/>
        <w:ind w:left="851" w:right="0" w:firstLine="0"/>
        <w:jc w:val="left"/>
        <w:rPr>
          <w:sz w:val="24"/>
        </w:rPr>
      </w:pPr>
      <w:r>
        <w:rPr>
          <w:b/>
          <w:sz w:val="24"/>
        </w:rPr>
        <w:t>Оценка</w:t>
      </w:r>
      <w:r>
        <w:rPr>
          <w:b/>
          <w:spacing w:val="-3"/>
          <w:sz w:val="24"/>
        </w:rPr>
        <w:t xml:space="preserve"> </w:t>
      </w:r>
      <w:r>
        <w:rPr>
          <w:b/>
          <w:sz w:val="24"/>
        </w:rPr>
        <w:t>"3"</w:t>
      </w:r>
      <w:r>
        <w:rPr>
          <w:b/>
          <w:spacing w:val="-1"/>
          <w:sz w:val="24"/>
        </w:rPr>
        <w:t xml:space="preserve"> </w:t>
      </w:r>
      <w:r>
        <w:rPr>
          <w:sz w:val="24"/>
        </w:rPr>
        <w:t>ставится,</w:t>
      </w:r>
      <w:r>
        <w:rPr>
          <w:spacing w:val="-3"/>
          <w:sz w:val="24"/>
        </w:rPr>
        <w:t xml:space="preserve"> </w:t>
      </w:r>
      <w:r>
        <w:rPr>
          <w:sz w:val="24"/>
        </w:rPr>
        <w:t xml:space="preserve">если </w:t>
      </w:r>
      <w:r>
        <w:rPr>
          <w:spacing w:val="-2"/>
          <w:sz w:val="24"/>
        </w:rPr>
        <w:t>ученик:</w:t>
      </w:r>
    </w:p>
    <w:p>
      <w:pPr>
        <w:pStyle w:val="9"/>
        <w:numPr>
          <w:ilvl w:val="0"/>
          <w:numId w:val="29"/>
        </w:numPr>
        <w:tabs>
          <w:tab w:val="left" w:pos="993"/>
        </w:tabs>
        <w:spacing w:before="0" w:after="0" w:line="240" w:lineRule="auto"/>
        <w:ind w:left="285" w:right="285" w:firstLine="360"/>
        <w:jc w:val="left"/>
        <w:rPr>
          <w:sz w:val="24"/>
        </w:rPr>
      </w:pPr>
      <w:r>
        <w:rPr>
          <w:sz w:val="24"/>
        </w:rPr>
        <w:t>допускает</w:t>
      </w:r>
      <w:r>
        <w:rPr>
          <w:spacing w:val="40"/>
          <w:sz w:val="24"/>
        </w:rPr>
        <w:t xml:space="preserve"> </w:t>
      </w:r>
      <w:r>
        <w:rPr>
          <w:sz w:val="24"/>
        </w:rPr>
        <w:t>одну-две</w:t>
      </w:r>
      <w:r>
        <w:rPr>
          <w:spacing w:val="40"/>
          <w:sz w:val="24"/>
        </w:rPr>
        <w:t xml:space="preserve"> </w:t>
      </w:r>
      <w:r>
        <w:rPr>
          <w:sz w:val="24"/>
        </w:rPr>
        <w:t>грубые</w:t>
      </w:r>
      <w:r>
        <w:rPr>
          <w:spacing w:val="40"/>
          <w:sz w:val="24"/>
        </w:rPr>
        <w:t xml:space="preserve"> </w:t>
      </w:r>
      <w:r>
        <w:rPr>
          <w:sz w:val="24"/>
        </w:rPr>
        <w:t>ошибки</w:t>
      </w:r>
      <w:r>
        <w:rPr>
          <w:spacing w:val="40"/>
          <w:sz w:val="24"/>
        </w:rPr>
        <w:t xml:space="preserve"> </w:t>
      </w:r>
      <w:r>
        <w:rPr>
          <w:sz w:val="24"/>
        </w:rPr>
        <w:t>или</w:t>
      </w:r>
      <w:r>
        <w:rPr>
          <w:spacing w:val="40"/>
          <w:sz w:val="24"/>
        </w:rPr>
        <w:t xml:space="preserve"> </w:t>
      </w:r>
      <w:r>
        <w:rPr>
          <w:sz w:val="24"/>
        </w:rPr>
        <w:t>неточности</w:t>
      </w:r>
      <w:r>
        <w:rPr>
          <w:spacing w:val="40"/>
          <w:sz w:val="24"/>
        </w:rPr>
        <w:t xml:space="preserve"> </w:t>
      </w:r>
      <w:r>
        <w:rPr>
          <w:sz w:val="24"/>
        </w:rPr>
        <w:t>в</w:t>
      </w:r>
      <w:r>
        <w:rPr>
          <w:spacing w:val="40"/>
          <w:sz w:val="24"/>
        </w:rPr>
        <w:t xml:space="preserve"> </w:t>
      </w:r>
      <w:r>
        <w:rPr>
          <w:sz w:val="24"/>
        </w:rPr>
        <w:t>проведении</w:t>
      </w:r>
      <w:r>
        <w:rPr>
          <w:spacing w:val="40"/>
          <w:sz w:val="24"/>
        </w:rPr>
        <w:t xml:space="preserve"> </w:t>
      </w:r>
      <w:r>
        <w:rPr>
          <w:sz w:val="24"/>
        </w:rPr>
        <w:t>наблюдений</w:t>
      </w:r>
      <w:r>
        <w:rPr>
          <w:spacing w:val="40"/>
          <w:sz w:val="24"/>
        </w:rPr>
        <w:t xml:space="preserve"> </w:t>
      </w:r>
      <w:r>
        <w:rPr>
          <w:sz w:val="24"/>
        </w:rPr>
        <w:t>по</w:t>
      </w:r>
      <w:r>
        <w:rPr>
          <w:spacing w:val="80"/>
          <w:sz w:val="24"/>
        </w:rPr>
        <w:t xml:space="preserve"> </w:t>
      </w:r>
      <w:r>
        <w:rPr>
          <w:sz w:val="24"/>
        </w:rPr>
        <w:t>заданию учителя;</w:t>
      </w:r>
    </w:p>
    <w:p>
      <w:pPr>
        <w:pStyle w:val="9"/>
        <w:numPr>
          <w:ilvl w:val="0"/>
          <w:numId w:val="29"/>
        </w:numPr>
        <w:tabs>
          <w:tab w:val="left" w:pos="993"/>
        </w:tabs>
        <w:spacing w:before="0" w:after="0" w:line="240" w:lineRule="auto"/>
        <w:ind w:left="285" w:right="289" w:firstLine="360"/>
        <w:jc w:val="left"/>
        <w:rPr>
          <w:sz w:val="24"/>
        </w:rPr>
      </w:pPr>
      <w:r>
        <w:rPr>
          <w:sz w:val="24"/>
        </w:rPr>
        <w:t>при выделении существенных признаков у наблюдаемого объекта, процесса называет лишь некоторые из них;</w:t>
      </w:r>
    </w:p>
    <w:p>
      <w:pPr>
        <w:pStyle w:val="9"/>
        <w:numPr>
          <w:ilvl w:val="0"/>
          <w:numId w:val="29"/>
        </w:numPr>
        <w:tabs>
          <w:tab w:val="left" w:pos="1005"/>
        </w:tabs>
        <w:spacing w:before="0" w:after="0" w:line="293" w:lineRule="exact"/>
        <w:ind w:left="1005" w:right="0" w:hanging="360"/>
        <w:jc w:val="left"/>
        <w:rPr>
          <w:sz w:val="24"/>
        </w:rPr>
      </w:pPr>
      <w:r>
        <w:rPr>
          <w:sz w:val="24"/>
        </w:rPr>
        <w:t>Допускает</w:t>
      </w:r>
      <w:r>
        <w:rPr>
          <w:spacing w:val="-5"/>
          <w:sz w:val="24"/>
        </w:rPr>
        <w:t xml:space="preserve"> </w:t>
      </w:r>
      <w:r>
        <w:rPr>
          <w:sz w:val="24"/>
        </w:rPr>
        <w:t>одну-две</w:t>
      </w:r>
      <w:r>
        <w:rPr>
          <w:spacing w:val="-5"/>
          <w:sz w:val="24"/>
        </w:rPr>
        <w:t xml:space="preserve"> </w:t>
      </w:r>
      <w:r>
        <w:rPr>
          <w:sz w:val="24"/>
        </w:rPr>
        <w:t>грубые</w:t>
      </w:r>
      <w:r>
        <w:rPr>
          <w:spacing w:val="-4"/>
          <w:sz w:val="24"/>
        </w:rPr>
        <w:t xml:space="preserve"> </w:t>
      </w:r>
      <w:r>
        <w:rPr>
          <w:sz w:val="24"/>
        </w:rPr>
        <w:t>ошибки</w:t>
      </w:r>
      <w:r>
        <w:rPr>
          <w:spacing w:val="-3"/>
          <w:sz w:val="24"/>
        </w:rPr>
        <w:t xml:space="preserve"> </w:t>
      </w:r>
      <w:r>
        <w:rPr>
          <w:sz w:val="24"/>
        </w:rPr>
        <w:t>в</w:t>
      </w:r>
      <w:r>
        <w:rPr>
          <w:spacing w:val="-3"/>
          <w:sz w:val="24"/>
        </w:rPr>
        <w:t xml:space="preserve"> </w:t>
      </w:r>
      <w:r>
        <w:rPr>
          <w:sz w:val="24"/>
        </w:rPr>
        <w:t>оформлении</w:t>
      </w:r>
      <w:r>
        <w:rPr>
          <w:spacing w:val="-3"/>
          <w:sz w:val="24"/>
        </w:rPr>
        <w:t xml:space="preserve"> </w:t>
      </w:r>
      <w:r>
        <w:rPr>
          <w:sz w:val="24"/>
        </w:rPr>
        <w:t>результатов,</w:t>
      </w:r>
      <w:r>
        <w:rPr>
          <w:spacing w:val="-2"/>
          <w:sz w:val="24"/>
        </w:rPr>
        <w:t xml:space="preserve"> </w:t>
      </w:r>
      <w:r>
        <w:rPr>
          <w:sz w:val="24"/>
        </w:rPr>
        <w:t>наблюдений</w:t>
      </w:r>
      <w:r>
        <w:rPr>
          <w:spacing w:val="-5"/>
          <w:sz w:val="24"/>
        </w:rPr>
        <w:t xml:space="preserve"> </w:t>
      </w:r>
      <w:r>
        <w:rPr>
          <w:sz w:val="24"/>
        </w:rPr>
        <w:t>и</w:t>
      </w:r>
      <w:r>
        <w:rPr>
          <w:spacing w:val="-2"/>
          <w:sz w:val="24"/>
        </w:rPr>
        <w:t xml:space="preserve"> выводов.</w:t>
      </w:r>
    </w:p>
    <w:p>
      <w:pPr>
        <w:spacing w:before="0" w:line="275" w:lineRule="exact"/>
        <w:ind w:left="851" w:right="0" w:firstLine="0"/>
        <w:jc w:val="left"/>
        <w:rPr>
          <w:sz w:val="24"/>
        </w:rPr>
      </w:pPr>
      <w:r>
        <w:rPr>
          <w:b/>
          <w:sz w:val="24"/>
        </w:rPr>
        <w:t>Оценка</w:t>
      </w:r>
      <w:r>
        <w:rPr>
          <w:b/>
          <w:spacing w:val="-3"/>
          <w:sz w:val="24"/>
        </w:rPr>
        <w:t xml:space="preserve"> </w:t>
      </w:r>
      <w:r>
        <w:rPr>
          <w:b/>
          <w:sz w:val="24"/>
        </w:rPr>
        <w:t>«2»</w:t>
      </w:r>
      <w:r>
        <w:rPr>
          <w:b/>
          <w:spacing w:val="-2"/>
          <w:sz w:val="24"/>
        </w:rPr>
        <w:t xml:space="preserve"> </w:t>
      </w:r>
      <w:r>
        <w:rPr>
          <w:sz w:val="24"/>
        </w:rPr>
        <w:t>ставится,</w:t>
      </w:r>
      <w:r>
        <w:rPr>
          <w:spacing w:val="-2"/>
          <w:sz w:val="24"/>
        </w:rPr>
        <w:t xml:space="preserve"> </w:t>
      </w:r>
      <w:r>
        <w:rPr>
          <w:sz w:val="24"/>
        </w:rPr>
        <w:t>если</w:t>
      </w:r>
      <w:r>
        <w:rPr>
          <w:spacing w:val="1"/>
          <w:sz w:val="24"/>
        </w:rPr>
        <w:t xml:space="preserve"> </w:t>
      </w:r>
      <w:r>
        <w:rPr>
          <w:spacing w:val="-2"/>
          <w:sz w:val="24"/>
        </w:rPr>
        <w:t>ученик:</w:t>
      </w:r>
    </w:p>
    <w:p>
      <w:pPr>
        <w:pStyle w:val="9"/>
        <w:numPr>
          <w:ilvl w:val="0"/>
          <w:numId w:val="29"/>
        </w:numPr>
        <w:tabs>
          <w:tab w:val="left" w:pos="1005"/>
        </w:tabs>
        <w:spacing w:before="0" w:after="0" w:line="293" w:lineRule="exact"/>
        <w:ind w:left="1005" w:right="0" w:hanging="360"/>
        <w:jc w:val="left"/>
        <w:rPr>
          <w:sz w:val="24"/>
        </w:rPr>
      </w:pPr>
      <w:r>
        <w:rPr>
          <w:sz w:val="24"/>
        </w:rPr>
        <w:t>допускает</w:t>
      </w:r>
      <w:r>
        <w:rPr>
          <w:spacing w:val="-5"/>
          <w:sz w:val="24"/>
        </w:rPr>
        <w:t xml:space="preserve"> </w:t>
      </w:r>
      <w:r>
        <w:rPr>
          <w:sz w:val="24"/>
        </w:rPr>
        <w:t>три-четыре</w:t>
      </w:r>
      <w:r>
        <w:rPr>
          <w:spacing w:val="-3"/>
          <w:sz w:val="24"/>
        </w:rPr>
        <w:t xml:space="preserve"> </w:t>
      </w:r>
      <w:r>
        <w:rPr>
          <w:sz w:val="24"/>
        </w:rPr>
        <w:t>грубые</w:t>
      </w:r>
      <w:r>
        <w:rPr>
          <w:spacing w:val="-4"/>
          <w:sz w:val="24"/>
        </w:rPr>
        <w:t xml:space="preserve"> </w:t>
      </w:r>
      <w:r>
        <w:rPr>
          <w:sz w:val="24"/>
        </w:rPr>
        <w:t>ошибки</w:t>
      </w:r>
      <w:r>
        <w:rPr>
          <w:spacing w:val="-3"/>
          <w:sz w:val="24"/>
        </w:rPr>
        <w:t xml:space="preserve"> </w:t>
      </w:r>
      <w:r>
        <w:rPr>
          <w:sz w:val="24"/>
        </w:rPr>
        <w:t>в</w:t>
      </w:r>
      <w:r>
        <w:rPr>
          <w:spacing w:val="-3"/>
          <w:sz w:val="24"/>
        </w:rPr>
        <w:t xml:space="preserve"> </w:t>
      </w:r>
      <w:r>
        <w:rPr>
          <w:sz w:val="24"/>
        </w:rPr>
        <w:t>проведении</w:t>
      </w:r>
      <w:r>
        <w:rPr>
          <w:spacing w:val="-4"/>
          <w:sz w:val="24"/>
        </w:rPr>
        <w:t xml:space="preserve"> </w:t>
      </w:r>
      <w:r>
        <w:rPr>
          <w:sz w:val="24"/>
        </w:rPr>
        <w:t>наблюдений</w:t>
      </w:r>
      <w:r>
        <w:rPr>
          <w:spacing w:val="-3"/>
          <w:sz w:val="24"/>
        </w:rPr>
        <w:t xml:space="preserve"> </w:t>
      </w:r>
      <w:r>
        <w:rPr>
          <w:sz w:val="24"/>
        </w:rPr>
        <w:t>по</w:t>
      </w:r>
      <w:r>
        <w:rPr>
          <w:spacing w:val="-5"/>
          <w:sz w:val="24"/>
        </w:rPr>
        <w:t xml:space="preserve"> </w:t>
      </w:r>
      <w:r>
        <w:rPr>
          <w:sz w:val="24"/>
        </w:rPr>
        <w:t xml:space="preserve">заданию </w:t>
      </w:r>
      <w:r>
        <w:rPr>
          <w:spacing w:val="-2"/>
          <w:sz w:val="24"/>
        </w:rPr>
        <w:t>учителя;</w:t>
      </w:r>
    </w:p>
    <w:p>
      <w:pPr>
        <w:pStyle w:val="9"/>
        <w:numPr>
          <w:ilvl w:val="0"/>
          <w:numId w:val="29"/>
        </w:numPr>
        <w:tabs>
          <w:tab w:val="left" w:pos="1005"/>
        </w:tabs>
        <w:spacing w:before="0" w:after="0" w:line="293" w:lineRule="exact"/>
        <w:ind w:left="1005" w:right="0" w:hanging="360"/>
        <w:jc w:val="left"/>
        <w:rPr>
          <w:sz w:val="24"/>
        </w:rPr>
      </w:pPr>
      <w:r>
        <w:rPr>
          <w:sz w:val="24"/>
        </w:rPr>
        <w:t>неправильно</w:t>
      </w:r>
      <w:r>
        <w:rPr>
          <w:spacing w:val="-6"/>
          <w:sz w:val="24"/>
        </w:rPr>
        <w:t xml:space="preserve"> </w:t>
      </w:r>
      <w:r>
        <w:rPr>
          <w:sz w:val="24"/>
        </w:rPr>
        <w:t>выделяет</w:t>
      </w:r>
      <w:r>
        <w:rPr>
          <w:spacing w:val="-6"/>
          <w:sz w:val="24"/>
        </w:rPr>
        <w:t xml:space="preserve"> </w:t>
      </w:r>
      <w:r>
        <w:rPr>
          <w:sz w:val="24"/>
        </w:rPr>
        <w:t>признаки</w:t>
      </w:r>
      <w:r>
        <w:rPr>
          <w:spacing w:val="-6"/>
          <w:sz w:val="24"/>
        </w:rPr>
        <w:t xml:space="preserve"> </w:t>
      </w:r>
      <w:r>
        <w:rPr>
          <w:sz w:val="24"/>
        </w:rPr>
        <w:t>наблюдаемого</w:t>
      </w:r>
      <w:r>
        <w:rPr>
          <w:spacing w:val="-4"/>
          <w:sz w:val="24"/>
        </w:rPr>
        <w:t xml:space="preserve"> </w:t>
      </w:r>
      <w:r>
        <w:rPr>
          <w:sz w:val="24"/>
        </w:rPr>
        <w:t>объекта,</w:t>
      </w:r>
      <w:r>
        <w:rPr>
          <w:spacing w:val="-3"/>
          <w:sz w:val="24"/>
        </w:rPr>
        <w:t xml:space="preserve"> </w:t>
      </w:r>
      <w:r>
        <w:rPr>
          <w:spacing w:val="-2"/>
          <w:sz w:val="24"/>
        </w:rPr>
        <w:t>процесса;</w:t>
      </w:r>
    </w:p>
    <w:p>
      <w:pPr>
        <w:pStyle w:val="9"/>
        <w:numPr>
          <w:ilvl w:val="0"/>
          <w:numId w:val="29"/>
        </w:numPr>
        <w:tabs>
          <w:tab w:val="left" w:pos="993"/>
        </w:tabs>
        <w:spacing w:before="0" w:after="0" w:line="240" w:lineRule="auto"/>
        <w:ind w:left="285" w:right="282" w:firstLine="360"/>
        <w:jc w:val="left"/>
        <w:rPr>
          <w:sz w:val="24"/>
        </w:rPr>
      </w:pPr>
      <w:r>
        <w:rPr>
          <w:sz w:val="24"/>
        </w:rPr>
        <w:t>допускает</w:t>
      </w:r>
      <w:r>
        <w:rPr>
          <w:spacing w:val="80"/>
          <w:sz w:val="24"/>
        </w:rPr>
        <w:t xml:space="preserve"> </w:t>
      </w:r>
      <w:r>
        <w:rPr>
          <w:sz w:val="24"/>
        </w:rPr>
        <w:t>три-четыре</w:t>
      </w:r>
      <w:r>
        <w:rPr>
          <w:spacing w:val="80"/>
          <w:sz w:val="24"/>
        </w:rPr>
        <w:t xml:space="preserve"> </w:t>
      </w:r>
      <w:r>
        <w:rPr>
          <w:sz w:val="24"/>
        </w:rPr>
        <w:t>грубые</w:t>
      </w:r>
      <w:r>
        <w:rPr>
          <w:spacing w:val="80"/>
          <w:sz w:val="24"/>
        </w:rPr>
        <w:t xml:space="preserve"> </w:t>
      </w:r>
      <w:r>
        <w:rPr>
          <w:sz w:val="24"/>
        </w:rPr>
        <w:t>ошибки</w:t>
      </w:r>
      <w:r>
        <w:rPr>
          <w:spacing w:val="80"/>
          <w:sz w:val="24"/>
        </w:rPr>
        <w:t xml:space="preserve"> </w:t>
      </w:r>
      <w:r>
        <w:rPr>
          <w:sz w:val="24"/>
        </w:rPr>
        <w:t>в</w:t>
      </w:r>
      <w:r>
        <w:rPr>
          <w:spacing w:val="80"/>
          <w:sz w:val="24"/>
        </w:rPr>
        <w:t xml:space="preserve"> </w:t>
      </w:r>
      <w:r>
        <w:rPr>
          <w:sz w:val="24"/>
        </w:rPr>
        <w:t>оформлении</w:t>
      </w:r>
      <w:r>
        <w:rPr>
          <w:spacing w:val="80"/>
          <w:sz w:val="24"/>
        </w:rPr>
        <w:t xml:space="preserve"> </w:t>
      </w:r>
      <w:r>
        <w:rPr>
          <w:sz w:val="24"/>
        </w:rPr>
        <w:t>результатов</w:t>
      </w:r>
      <w:r>
        <w:rPr>
          <w:spacing w:val="80"/>
          <w:sz w:val="24"/>
        </w:rPr>
        <w:t xml:space="preserve"> </w:t>
      </w:r>
      <w:r>
        <w:rPr>
          <w:sz w:val="24"/>
        </w:rPr>
        <w:t>наблюдений</w:t>
      </w:r>
      <w:r>
        <w:rPr>
          <w:spacing w:val="80"/>
          <w:sz w:val="24"/>
        </w:rPr>
        <w:t xml:space="preserve"> </w:t>
      </w:r>
      <w:r>
        <w:rPr>
          <w:sz w:val="24"/>
        </w:rPr>
        <w:t xml:space="preserve">и </w:t>
      </w:r>
      <w:r>
        <w:rPr>
          <w:spacing w:val="-2"/>
          <w:sz w:val="24"/>
        </w:rPr>
        <w:t>выводов.</w:t>
      </w:r>
    </w:p>
    <w:p>
      <w:pPr>
        <w:pStyle w:val="9"/>
        <w:numPr>
          <w:ilvl w:val="0"/>
          <w:numId w:val="29"/>
        </w:numPr>
        <w:tabs>
          <w:tab w:val="left" w:pos="993"/>
        </w:tabs>
        <w:spacing w:before="0" w:after="0" w:line="294" w:lineRule="exact"/>
        <w:ind w:left="993" w:right="0" w:hanging="348"/>
        <w:jc w:val="left"/>
        <w:rPr>
          <w:sz w:val="24"/>
        </w:rPr>
      </w:pPr>
      <w:r>
        <w:rPr>
          <w:sz w:val="24"/>
        </w:rPr>
        <w:t>Оценка</w:t>
      </w:r>
      <w:r>
        <w:rPr>
          <w:spacing w:val="69"/>
          <w:sz w:val="24"/>
        </w:rPr>
        <w:t xml:space="preserve"> </w:t>
      </w:r>
      <w:r>
        <w:rPr>
          <w:sz w:val="24"/>
        </w:rPr>
        <w:t>тестовые</w:t>
      </w:r>
      <w:r>
        <w:rPr>
          <w:spacing w:val="71"/>
          <w:sz w:val="24"/>
        </w:rPr>
        <w:t xml:space="preserve"> </w:t>
      </w:r>
      <w:r>
        <w:rPr>
          <w:sz w:val="24"/>
        </w:rPr>
        <w:t>работы</w:t>
      </w:r>
      <w:r>
        <w:rPr>
          <w:spacing w:val="71"/>
          <w:sz w:val="24"/>
        </w:rPr>
        <w:t xml:space="preserve"> </w:t>
      </w:r>
      <w:r>
        <w:rPr>
          <w:sz w:val="24"/>
        </w:rPr>
        <w:t>(на</w:t>
      </w:r>
      <w:r>
        <w:rPr>
          <w:spacing w:val="71"/>
          <w:sz w:val="24"/>
        </w:rPr>
        <w:t xml:space="preserve"> </w:t>
      </w:r>
      <w:r>
        <w:rPr>
          <w:sz w:val="24"/>
        </w:rPr>
        <w:t>основе</w:t>
      </w:r>
      <w:r>
        <w:rPr>
          <w:spacing w:val="70"/>
          <w:sz w:val="24"/>
        </w:rPr>
        <w:t xml:space="preserve"> </w:t>
      </w:r>
      <w:r>
        <w:rPr>
          <w:sz w:val="24"/>
        </w:rPr>
        <w:t>рекомендаций</w:t>
      </w:r>
      <w:r>
        <w:rPr>
          <w:spacing w:val="73"/>
          <w:sz w:val="24"/>
        </w:rPr>
        <w:t xml:space="preserve"> </w:t>
      </w:r>
      <w:r>
        <w:rPr>
          <w:sz w:val="24"/>
        </w:rPr>
        <w:t>представленных</w:t>
      </w:r>
      <w:r>
        <w:rPr>
          <w:spacing w:val="73"/>
          <w:sz w:val="24"/>
        </w:rPr>
        <w:t xml:space="preserve"> </w:t>
      </w:r>
      <w:r>
        <w:rPr>
          <w:sz w:val="24"/>
        </w:rPr>
        <w:t>В.В.</w:t>
      </w:r>
      <w:r>
        <w:rPr>
          <w:spacing w:val="72"/>
          <w:sz w:val="24"/>
        </w:rPr>
        <w:t xml:space="preserve"> </w:t>
      </w:r>
      <w:r>
        <w:rPr>
          <w:spacing w:val="-2"/>
          <w:sz w:val="24"/>
        </w:rPr>
        <w:t>Пасечник</w:t>
      </w:r>
    </w:p>
    <w:p>
      <w:pPr>
        <w:pStyle w:val="6"/>
        <w:spacing w:line="276" w:lineRule="exact"/>
      </w:pPr>
      <w:r>
        <w:t>«Диагностические</w:t>
      </w:r>
      <w:r>
        <w:rPr>
          <w:spacing w:val="-11"/>
        </w:rPr>
        <w:t xml:space="preserve"> </w:t>
      </w:r>
      <w:r>
        <w:rPr>
          <w:spacing w:val="-2"/>
        </w:rPr>
        <w:t>работы»)</w:t>
      </w:r>
    </w:p>
    <w:p>
      <w:pPr>
        <w:pStyle w:val="6"/>
        <w:spacing w:before="4"/>
        <w:ind w:left="0"/>
      </w:pPr>
    </w:p>
    <w:p>
      <w:pPr>
        <w:pStyle w:val="2"/>
        <w:numPr>
          <w:ilvl w:val="0"/>
          <w:numId w:val="1"/>
        </w:numPr>
        <w:tabs>
          <w:tab w:val="left" w:pos="2346"/>
          <w:tab w:val="left" w:pos="4818"/>
          <w:tab w:val="left" w:pos="5969"/>
          <w:tab w:val="left" w:pos="6665"/>
          <w:tab w:val="left" w:pos="8281"/>
          <w:tab w:val="left" w:pos="9929"/>
        </w:tabs>
        <w:spacing w:before="0" w:after="0" w:line="240" w:lineRule="auto"/>
        <w:ind w:left="2346" w:right="278" w:hanging="360"/>
        <w:jc w:val="left"/>
      </w:pPr>
      <w:r>
        <w:rPr>
          <w:spacing w:val="-2"/>
        </w:rPr>
        <w:t>Орфографический</w:t>
      </w:r>
      <w:r>
        <w:tab/>
      </w:r>
      <w:r>
        <w:rPr>
          <w:spacing w:val="-2"/>
        </w:rPr>
        <w:t>режим</w:t>
      </w:r>
      <w:r>
        <w:tab/>
      </w:r>
      <w:r>
        <w:rPr>
          <w:spacing w:val="-6"/>
        </w:rPr>
        <w:t>по</w:t>
      </w:r>
      <w:r>
        <w:tab/>
      </w:r>
      <w:r>
        <w:rPr>
          <w:spacing w:val="-2"/>
        </w:rPr>
        <w:t>предметам</w:t>
      </w:r>
      <w:r>
        <w:tab/>
      </w:r>
      <w:r>
        <w:rPr>
          <w:spacing w:val="-2"/>
        </w:rPr>
        <w:t>ИСТОРИЯ</w:t>
      </w:r>
      <w:r>
        <w:tab/>
      </w:r>
      <w:r>
        <w:rPr>
          <w:spacing w:val="-10"/>
        </w:rPr>
        <w:t xml:space="preserve">и </w:t>
      </w:r>
      <w:r>
        <w:rPr>
          <w:spacing w:val="-2"/>
        </w:rPr>
        <w:t>ОБЩЕСТВОЗНАНИЕ</w:t>
      </w:r>
    </w:p>
    <w:p>
      <w:pPr>
        <w:pStyle w:val="9"/>
        <w:numPr>
          <w:ilvl w:val="1"/>
          <w:numId w:val="1"/>
        </w:numPr>
        <w:tabs>
          <w:tab w:val="left" w:pos="844"/>
        </w:tabs>
        <w:spacing w:before="0" w:after="0" w:line="240" w:lineRule="auto"/>
        <w:ind w:left="285" w:right="282" w:firstLine="0"/>
        <w:jc w:val="both"/>
        <w:rPr>
          <w:sz w:val="24"/>
        </w:rPr>
      </w:pPr>
      <w:r>
        <w:rPr>
          <w:sz w:val="24"/>
        </w:rPr>
        <w:t>Тетрадь по истории, обществознанию – это общая тетрадь в клетку, не менее 48 листов без пружины. В рабочих тетрадях оформляются все письменные работы, предусмотренные на уроке.</w:t>
      </w:r>
      <w:r>
        <w:rPr>
          <w:spacing w:val="80"/>
          <w:sz w:val="24"/>
        </w:rPr>
        <w:t xml:space="preserve"> </w:t>
      </w:r>
      <w:r>
        <w:rPr>
          <w:sz w:val="24"/>
        </w:rPr>
        <w:t>Все записи в тетрадях должны быть аккуратными, выполняются ручкой с синей</w:t>
      </w:r>
      <w:r>
        <w:rPr>
          <w:spacing w:val="40"/>
          <w:sz w:val="24"/>
        </w:rPr>
        <w:t xml:space="preserve"> </w:t>
      </w:r>
      <w:r>
        <w:rPr>
          <w:sz w:val="24"/>
        </w:rPr>
        <w:t>пастой. Схемы, рисунки, таблицы оформляются карандашом.</w:t>
      </w:r>
    </w:p>
    <w:p>
      <w:pPr>
        <w:pStyle w:val="9"/>
        <w:numPr>
          <w:ilvl w:val="1"/>
          <w:numId w:val="1"/>
        </w:numPr>
        <w:tabs>
          <w:tab w:val="left" w:pos="758"/>
          <w:tab w:val="left" w:pos="825"/>
        </w:tabs>
        <w:spacing w:before="3" w:after="0" w:line="237" w:lineRule="auto"/>
        <w:ind w:left="758" w:right="2639" w:hanging="473"/>
        <w:jc w:val="both"/>
        <w:rPr>
          <w:b/>
          <w:sz w:val="24"/>
        </w:rPr>
      </w:pPr>
      <w:r>
        <w:rPr>
          <w:b/>
          <w:sz w:val="24"/>
        </w:rPr>
        <w:t xml:space="preserve">Оценивание предметных результатов по пятибалльной шкале: Оценка «5» </w:t>
      </w:r>
      <w:r>
        <w:rPr>
          <w:sz w:val="24"/>
        </w:rPr>
        <w:t>ставится, если ученик:</w:t>
      </w:r>
    </w:p>
    <w:p>
      <w:pPr>
        <w:pStyle w:val="9"/>
        <w:numPr>
          <w:ilvl w:val="0"/>
          <w:numId w:val="32"/>
        </w:numPr>
        <w:tabs>
          <w:tab w:val="left" w:pos="758"/>
        </w:tabs>
        <w:spacing w:before="1" w:after="0" w:line="240" w:lineRule="auto"/>
        <w:ind w:left="758" w:right="839" w:hanging="298"/>
        <w:jc w:val="both"/>
        <w:rPr>
          <w:sz w:val="24"/>
        </w:rPr>
      </w:pPr>
      <w:r>
        <w:rPr>
          <w:sz w:val="24"/>
        </w:rPr>
        <w:t>Показывает глубокое и полное знание,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pPr>
        <w:pStyle w:val="9"/>
        <w:numPr>
          <w:ilvl w:val="0"/>
          <w:numId w:val="32"/>
        </w:numPr>
        <w:tabs>
          <w:tab w:val="left" w:pos="758"/>
        </w:tabs>
        <w:spacing w:before="0" w:after="0" w:line="240" w:lineRule="auto"/>
        <w:ind w:left="758" w:right="824" w:hanging="298"/>
        <w:jc w:val="both"/>
        <w:rPr>
          <w:sz w:val="24"/>
        </w:rPr>
      </w:pPr>
      <w:r>
        <w:rPr>
          <w:sz w:val="24"/>
        </w:rPr>
        <w:t>Умеет составить полный и правильный ответ на основе изученного материала; выделять</w:t>
      </w:r>
      <w:r>
        <w:rPr>
          <w:spacing w:val="40"/>
          <w:sz w:val="24"/>
        </w:rPr>
        <w:t xml:space="preserve"> </w:t>
      </w:r>
      <w:r>
        <w:rPr>
          <w:sz w:val="24"/>
        </w:rPr>
        <w:t>главные</w:t>
      </w:r>
      <w:r>
        <w:rPr>
          <w:spacing w:val="74"/>
          <w:sz w:val="24"/>
        </w:rPr>
        <w:t xml:space="preserve"> </w:t>
      </w:r>
      <w:r>
        <w:rPr>
          <w:sz w:val="24"/>
        </w:rPr>
        <w:t>положения,</w:t>
      </w:r>
      <w:r>
        <w:rPr>
          <w:spacing w:val="76"/>
          <w:sz w:val="24"/>
        </w:rPr>
        <w:t xml:space="preserve"> </w:t>
      </w:r>
      <w:r>
        <w:rPr>
          <w:sz w:val="24"/>
        </w:rPr>
        <w:t>самостоятельно</w:t>
      </w:r>
      <w:r>
        <w:rPr>
          <w:spacing w:val="76"/>
          <w:sz w:val="24"/>
        </w:rPr>
        <w:t xml:space="preserve"> </w:t>
      </w:r>
      <w:r>
        <w:rPr>
          <w:sz w:val="24"/>
        </w:rPr>
        <w:t>подтверждать</w:t>
      </w:r>
      <w:r>
        <w:rPr>
          <w:spacing w:val="77"/>
          <w:sz w:val="24"/>
        </w:rPr>
        <w:t xml:space="preserve"> </w:t>
      </w:r>
      <w:r>
        <w:rPr>
          <w:sz w:val="24"/>
        </w:rPr>
        <w:t>ответ</w:t>
      </w:r>
      <w:r>
        <w:rPr>
          <w:spacing w:val="76"/>
          <w:sz w:val="24"/>
        </w:rPr>
        <w:t xml:space="preserve"> </w:t>
      </w:r>
      <w:r>
        <w:rPr>
          <w:sz w:val="24"/>
        </w:rPr>
        <w:t>конкретными</w:t>
      </w:r>
    </w:p>
    <w:p>
      <w:pPr>
        <w:pStyle w:val="9"/>
        <w:spacing w:after="0" w:line="240" w:lineRule="auto"/>
        <w:jc w:val="both"/>
        <w:rPr>
          <w:sz w:val="24"/>
        </w:rPr>
        <w:sectPr>
          <w:pgSz w:w="11910" w:h="16840"/>
          <w:pgMar w:top="600" w:right="566" w:bottom="960" w:left="992" w:header="0" w:footer="733" w:gutter="0"/>
          <w:cols w:space="720" w:num="1"/>
        </w:sectPr>
      </w:pPr>
    </w:p>
    <w:p>
      <w:pPr>
        <w:pStyle w:val="6"/>
        <w:spacing w:before="64"/>
        <w:ind w:left="758" w:right="822"/>
        <w:jc w:val="both"/>
      </w:pPr>
      <w:r>
        <w:t>примерами, фактами; самостоятельно и аргументировано делать анализ, обобщать, делать выводы.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pPr>
        <w:pStyle w:val="9"/>
        <w:numPr>
          <w:ilvl w:val="0"/>
          <w:numId w:val="32"/>
        </w:numPr>
        <w:tabs>
          <w:tab w:val="left" w:pos="758"/>
        </w:tabs>
        <w:spacing w:before="0" w:after="0" w:line="240" w:lineRule="auto"/>
        <w:ind w:left="758" w:right="831" w:hanging="298"/>
        <w:jc w:val="both"/>
        <w:rPr>
          <w:sz w:val="24"/>
        </w:rPr>
      </w:pPr>
      <w:r>
        <w:rPr>
          <w:sz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pPr>
        <w:spacing w:before="3"/>
        <w:ind w:left="758" w:right="0" w:firstLine="0"/>
        <w:jc w:val="both"/>
        <w:rPr>
          <w:sz w:val="24"/>
        </w:rPr>
      </w:pPr>
      <w:r>
        <w:rPr>
          <w:b/>
          <w:sz w:val="24"/>
        </w:rPr>
        <w:t>Оценка</w:t>
      </w:r>
      <w:r>
        <w:rPr>
          <w:b/>
          <w:spacing w:val="-4"/>
          <w:sz w:val="24"/>
        </w:rPr>
        <w:t xml:space="preserve"> </w:t>
      </w:r>
      <w:r>
        <w:rPr>
          <w:b/>
          <w:sz w:val="24"/>
        </w:rPr>
        <w:t>«4»</w:t>
      </w:r>
      <w:r>
        <w:rPr>
          <w:b/>
          <w:spacing w:val="-5"/>
          <w:sz w:val="24"/>
        </w:rPr>
        <w:t xml:space="preserve"> </w:t>
      </w:r>
      <w:r>
        <w:rPr>
          <w:sz w:val="24"/>
        </w:rPr>
        <w:t>ставится,</w:t>
      </w:r>
      <w:r>
        <w:rPr>
          <w:spacing w:val="-4"/>
          <w:sz w:val="24"/>
        </w:rPr>
        <w:t xml:space="preserve"> </w:t>
      </w:r>
      <w:r>
        <w:rPr>
          <w:sz w:val="24"/>
        </w:rPr>
        <w:t>если</w:t>
      </w:r>
      <w:r>
        <w:rPr>
          <w:spacing w:val="1"/>
          <w:sz w:val="24"/>
        </w:rPr>
        <w:t xml:space="preserve"> </w:t>
      </w:r>
      <w:r>
        <w:rPr>
          <w:spacing w:val="-2"/>
          <w:sz w:val="24"/>
        </w:rPr>
        <w:t>ученик:</w:t>
      </w:r>
    </w:p>
    <w:p>
      <w:pPr>
        <w:pStyle w:val="9"/>
        <w:numPr>
          <w:ilvl w:val="0"/>
          <w:numId w:val="33"/>
        </w:numPr>
        <w:tabs>
          <w:tab w:val="left" w:pos="758"/>
        </w:tabs>
        <w:spacing w:before="0" w:after="0" w:line="240" w:lineRule="auto"/>
        <w:ind w:left="758" w:right="832" w:hanging="288"/>
        <w:jc w:val="both"/>
        <w:rPr>
          <w:sz w:val="24"/>
        </w:rPr>
      </w:pPr>
      <w:r>
        <w:rPr>
          <w:sz w:val="24"/>
        </w:rPr>
        <w:t>Показывает знания всего изученного программного материала. Дает полный и правильный ответ на основе изученного материала; допускает незначительные ошибки и недочеты при воспроизведении текста параграфа, определений;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или при помощи учителя. Ученик, в основном, усвоил учебный материал, подтверждает ответ конкретными примерами, правильно отвечает на дополнительные вопросы учителя.</w:t>
      </w:r>
    </w:p>
    <w:p>
      <w:pPr>
        <w:pStyle w:val="9"/>
        <w:numPr>
          <w:ilvl w:val="0"/>
          <w:numId w:val="33"/>
        </w:numPr>
        <w:tabs>
          <w:tab w:val="left" w:pos="758"/>
        </w:tabs>
        <w:spacing w:before="1" w:after="0" w:line="240" w:lineRule="auto"/>
        <w:ind w:left="758" w:right="825" w:hanging="288"/>
        <w:jc w:val="both"/>
        <w:rPr>
          <w:sz w:val="24"/>
        </w:rPr>
      </w:pPr>
      <w:r>
        <w:rPr>
          <w:sz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pPr>
        <w:pStyle w:val="9"/>
        <w:numPr>
          <w:ilvl w:val="0"/>
          <w:numId w:val="33"/>
        </w:numPr>
        <w:tabs>
          <w:tab w:val="left" w:pos="758"/>
        </w:tabs>
        <w:spacing w:before="0" w:after="0" w:line="240" w:lineRule="auto"/>
        <w:ind w:left="758" w:right="819" w:hanging="288"/>
        <w:jc w:val="both"/>
        <w:rPr>
          <w:sz w:val="24"/>
        </w:rPr>
      </w:pPr>
      <w:r>
        <w:rPr>
          <w:sz w:val="24"/>
        </w:rPr>
        <w:t>Не обладает достаточным навыком работы со справочной литературой, учебником, первоисточниками. Допускает негрубые нарушения правил оформления</w:t>
      </w:r>
      <w:r>
        <w:rPr>
          <w:spacing w:val="80"/>
          <w:sz w:val="24"/>
        </w:rPr>
        <w:t xml:space="preserve"> </w:t>
      </w:r>
      <w:r>
        <w:rPr>
          <w:sz w:val="24"/>
        </w:rPr>
        <w:t>письменных работ.</w:t>
      </w:r>
    </w:p>
    <w:p>
      <w:pPr>
        <w:spacing w:before="0"/>
        <w:ind w:left="758" w:right="0" w:firstLine="0"/>
        <w:jc w:val="both"/>
        <w:rPr>
          <w:sz w:val="24"/>
        </w:rPr>
      </w:pPr>
      <w:r>
        <w:rPr>
          <w:b/>
          <w:sz w:val="24"/>
        </w:rPr>
        <w:t>Оценка</w:t>
      </w:r>
      <w:r>
        <w:rPr>
          <w:b/>
          <w:spacing w:val="-4"/>
          <w:sz w:val="24"/>
        </w:rPr>
        <w:t xml:space="preserve"> </w:t>
      </w:r>
      <w:r>
        <w:rPr>
          <w:b/>
          <w:sz w:val="24"/>
        </w:rPr>
        <w:t>«3»</w:t>
      </w:r>
      <w:r>
        <w:rPr>
          <w:b/>
          <w:spacing w:val="-5"/>
          <w:sz w:val="24"/>
        </w:rPr>
        <w:t xml:space="preserve"> </w:t>
      </w:r>
      <w:r>
        <w:rPr>
          <w:sz w:val="24"/>
        </w:rPr>
        <w:t>ставится,</w:t>
      </w:r>
      <w:r>
        <w:rPr>
          <w:spacing w:val="-4"/>
          <w:sz w:val="24"/>
        </w:rPr>
        <w:t xml:space="preserve"> </w:t>
      </w:r>
      <w:r>
        <w:rPr>
          <w:sz w:val="24"/>
        </w:rPr>
        <w:t>если</w:t>
      </w:r>
      <w:r>
        <w:rPr>
          <w:spacing w:val="1"/>
          <w:sz w:val="24"/>
        </w:rPr>
        <w:t xml:space="preserve"> </w:t>
      </w:r>
      <w:r>
        <w:rPr>
          <w:spacing w:val="-2"/>
          <w:sz w:val="24"/>
        </w:rPr>
        <w:t>ученик:</w:t>
      </w:r>
    </w:p>
    <w:p>
      <w:pPr>
        <w:pStyle w:val="9"/>
        <w:numPr>
          <w:ilvl w:val="0"/>
          <w:numId w:val="34"/>
        </w:numPr>
        <w:tabs>
          <w:tab w:val="left" w:pos="758"/>
        </w:tabs>
        <w:spacing w:before="0" w:after="0" w:line="240" w:lineRule="auto"/>
        <w:ind w:left="758" w:right="837" w:hanging="274"/>
        <w:jc w:val="both"/>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фрагментарно, не всегда последовательно.</w:t>
      </w:r>
    </w:p>
    <w:p>
      <w:pPr>
        <w:pStyle w:val="9"/>
        <w:numPr>
          <w:ilvl w:val="0"/>
          <w:numId w:val="34"/>
        </w:numPr>
        <w:tabs>
          <w:tab w:val="left" w:pos="758"/>
        </w:tabs>
        <w:spacing w:before="0" w:after="0" w:line="240" w:lineRule="auto"/>
        <w:ind w:left="758" w:right="835" w:hanging="274"/>
        <w:jc w:val="both"/>
        <w:rPr>
          <w:sz w:val="24"/>
        </w:rPr>
      </w:pPr>
      <w:r>
        <w:rPr>
          <w:sz w:val="24"/>
        </w:rPr>
        <w:t>Показывает слабые знания; выводы и обобщения аргументирует слабо, допускает в них ошибки.</w:t>
      </w:r>
    </w:p>
    <w:p>
      <w:pPr>
        <w:pStyle w:val="9"/>
        <w:numPr>
          <w:ilvl w:val="0"/>
          <w:numId w:val="34"/>
        </w:numPr>
        <w:tabs>
          <w:tab w:val="left" w:pos="758"/>
        </w:tabs>
        <w:spacing w:before="0" w:after="0" w:line="240" w:lineRule="auto"/>
        <w:ind w:left="758" w:right="828" w:hanging="274"/>
        <w:jc w:val="both"/>
        <w:rPr>
          <w:sz w:val="24"/>
        </w:rPr>
      </w:pPr>
      <w:r>
        <w:rPr>
          <w:sz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w:t>
      </w:r>
      <w:r>
        <w:rPr>
          <w:spacing w:val="40"/>
          <w:sz w:val="24"/>
        </w:rPr>
        <w:t xml:space="preserve"> </w:t>
      </w:r>
      <w:r>
        <w:rPr>
          <w:sz w:val="24"/>
        </w:rPr>
        <w:t>изложении.</w:t>
      </w:r>
    </w:p>
    <w:p>
      <w:pPr>
        <w:pStyle w:val="9"/>
        <w:numPr>
          <w:ilvl w:val="0"/>
          <w:numId w:val="34"/>
        </w:numPr>
        <w:tabs>
          <w:tab w:val="left" w:pos="758"/>
        </w:tabs>
        <w:spacing w:before="0" w:after="0" w:line="240" w:lineRule="auto"/>
        <w:ind w:left="758" w:right="826" w:hanging="274"/>
        <w:jc w:val="both"/>
        <w:rPr>
          <w:sz w:val="24"/>
        </w:rPr>
      </w:pPr>
      <w:r>
        <w:rPr>
          <w:sz w:val="24"/>
        </w:rPr>
        <w:t>Испытывает затруднения в применении знаний, при объяснении конкретных</w:t>
      </w:r>
      <w:r>
        <w:rPr>
          <w:spacing w:val="40"/>
          <w:sz w:val="24"/>
        </w:rPr>
        <w:t xml:space="preserve"> </w:t>
      </w:r>
      <w:r>
        <w:rPr>
          <w:sz w:val="24"/>
        </w:rPr>
        <w:t>явлений на основе теорий, или в подтверждении конкретных примеров практического применения теорий.</w:t>
      </w:r>
    </w:p>
    <w:p>
      <w:pPr>
        <w:pStyle w:val="9"/>
        <w:numPr>
          <w:ilvl w:val="0"/>
          <w:numId w:val="34"/>
        </w:numPr>
        <w:tabs>
          <w:tab w:val="left" w:pos="758"/>
        </w:tabs>
        <w:spacing w:before="0" w:after="0" w:line="240" w:lineRule="auto"/>
        <w:ind w:left="758" w:right="826" w:hanging="274"/>
        <w:jc w:val="both"/>
        <w:rPr>
          <w:sz w:val="24"/>
        </w:rPr>
      </w:pPr>
      <w:r>
        <w:rPr>
          <w:sz w:val="24"/>
        </w:rPr>
        <w:t>Отвечает неполно на вопросы учителя (упуская основное), или воспроизводит содержание текста учебника, но недостаточно понимает отдельные положения, имеющие важное значение в этом тексте.</w:t>
      </w:r>
    </w:p>
    <w:p>
      <w:pPr>
        <w:pStyle w:val="9"/>
        <w:numPr>
          <w:ilvl w:val="0"/>
          <w:numId w:val="34"/>
        </w:numPr>
        <w:tabs>
          <w:tab w:val="left" w:pos="758"/>
        </w:tabs>
        <w:spacing w:before="1" w:after="0" w:line="240" w:lineRule="auto"/>
        <w:ind w:left="758" w:right="828" w:hanging="274"/>
        <w:jc w:val="both"/>
        <w:rPr>
          <w:sz w:val="24"/>
        </w:rPr>
      </w:pPr>
      <w:r>
        <w:rPr>
          <w:sz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pPr>
        <w:spacing w:before="0"/>
        <w:ind w:left="758" w:right="0" w:firstLine="0"/>
        <w:jc w:val="both"/>
        <w:rPr>
          <w:sz w:val="24"/>
        </w:rPr>
      </w:pPr>
      <w:r>
        <w:rPr>
          <w:b/>
          <w:sz w:val="24"/>
        </w:rPr>
        <w:t>Оценка</w:t>
      </w:r>
      <w:r>
        <w:rPr>
          <w:b/>
          <w:spacing w:val="-4"/>
          <w:sz w:val="24"/>
        </w:rPr>
        <w:t xml:space="preserve"> </w:t>
      </w:r>
      <w:r>
        <w:rPr>
          <w:b/>
          <w:sz w:val="24"/>
        </w:rPr>
        <w:t>«2»</w:t>
      </w:r>
      <w:r>
        <w:rPr>
          <w:b/>
          <w:spacing w:val="-5"/>
          <w:sz w:val="24"/>
        </w:rPr>
        <w:t xml:space="preserve"> </w:t>
      </w:r>
      <w:r>
        <w:rPr>
          <w:sz w:val="24"/>
        </w:rPr>
        <w:t>ставится,</w:t>
      </w:r>
      <w:r>
        <w:rPr>
          <w:spacing w:val="-4"/>
          <w:sz w:val="24"/>
        </w:rPr>
        <w:t xml:space="preserve"> </w:t>
      </w:r>
      <w:r>
        <w:rPr>
          <w:sz w:val="24"/>
        </w:rPr>
        <w:t>если</w:t>
      </w:r>
      <w:r>
        <w:rPr>
          <w:spacing w:val="1"/>
          <w:sz w:val="24"/>
        </w:rPr>
        <w:t xml:space="preserve"> </w:t>
      </w:r>
      <w:r>
        <w:rPr>
          <w:spacing w:val="-2"/>
          <w:sz w:val="24"/>
        </w:rPr>
        <w:t>ученик:</w:t>
      </w:r>
    </w:p>
    <w:p>
      <w:pPr>
        <w:pStyle w:val="9"/>
        <w:numPr>
          <w:ilvl w:val="1"/>
          <w:numId w:val="34"/>
        </w:numPr>
        <w:tabs>
          <w:tab w:val="left" w:pos="1033"/>
        </w:tabs>
        <w:spacing w:before="0" w:after="0" w:line="240" w:lineRule="auto"/>
        <w:ind w:left="1033" w:right="280" w:hanging="276"/>
        <w:jc w:val="both"/>
        <w:rPr>
          <w:sz w:val="24"/>
        </w:rPr>
      </w:pPr>
      <w:r>
        <w:rPr>
          <w:sz w:val="24"/>
        </w:rPr>
        <w:t xml:space="preserve">Не усвоил и не раскрыл основное содержание материала; не делает выводов и </w:t>
      </w:r>
      <w:r>
        <w:rPr>
          <w:spacing w:val="-2"/>
          <w:sz w:val="24"/>
        </w:rPr>
        <w:t>обобщений.</w:t>
      </w:r>
    </w:p>
    <w:p>
      <w:pPr>
        <w:pStyle w:val="9"/>
        <w:numPr>
          <w:ilvl w:val="1"/>
          <w:numId w:val="34"/>
        </w:numPr>
        <w:tabs>
          <w:tab w:val="left" w:pos="758"/>
        </w:tabs>
        <w:spacing w:before="0" w:after="0" w:line="240" w:lineRule="auto"/>
        <w:ind w:left="758" w:right="828" w:hanging="276"/>
        <w:jc w:val="both"/>
        <w:rPr>
          <w:sz w:val="24"/>
        </w:rPr>
      </w:pPr>
      <w:r>
        <w:rPr>
          <w:sz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pPr>
        <w:pStyle w:val="9"/>
        <w:spacing w:after="0" w:line="240" w:lineRule="auto"/>
        <w:jc w:val="both"/>
        <w:rPr>
          <w:sz w:val="24"/>
        </w:rPr>
        <w:sectPr>
          <w:pgSz w:w="11910" w:h="16840"/>
          <w:pgMar w:top="620" w:right="566" w:bottom="960" w:left="992" w:header="0" w:footer="733" w:gutter="0"/>
          <w:cols w:space="720" w:num="1"/>
        </w:sectPr>
      </w:pPr>
    </w:p>
    <w:p>
      <w:pPr>
        <w:pStyle w:val="9"/>
        <w:numPr>
          <w:ilvl w:val="1"/>
          <w:numId w:val="34"/>
        </w:numPr>
        <w:tabs>
          <w:tab w:val="left" w:pos="758"/>
        </w:tabs>
        <w:spacing w:before="64" w:after="0" w:line="240" w:lineRule="auto"/>
        <w:ind w:left="758" w:right="836" w:hanging="276"/>
        <w:jc w:val="left"/>
        <w:rPr>
          <w:sz w:val="24"/>
        </w:rPr>
      </w:pPr>
      <w:r>
        <w:rPr>
          <w:sz w:val="24"/>
        </w:rPr>
        <w:t>При</w:t>
      </w:r>
      <w:r>
        <w:rPr>
          <w:spacing w:val="40"/>
          <w:sz w:val="24"/>
        </w:rPr>
        <w:t xml:space="preserve"> </w:t>
      </w:r>
      <w:r>
        <w:rPr>
          <w:sz w:val="24"/>
        </w:rPr>
        <w:t>ответе</w:t>
      </w:r>
      <w:r>
        <w:rPr>
          <w:spacing w:val="40"/>
          <w:sz w:val="24"/>
        </w:rPr>
        <w:t xml:space="preserve"> </w:t>
      </w:r>
      <w:r>
        <w:rPr>
          <w:sz w:val="24"/>
        </w:rPr>
        <w:t>(на</w:t>
      </w:r>
      <w:r>
        <w:rPr>
          <w:spacing w:val="40"/>
          <w:sz w:val="24"/>
        </w:rPr>
        <w:t xml:space="preserve"> </w:t>
      </w:r>
      <w:r>
        <w:rPr>
          <w:sz w:val="24"/>
        </w:rPr>
        <w:t>один</w:t>
      </w:r>
      <w:r>
        <w:rPr>
          <w:spacing w:val="40"/>
          <w:sz w:val="24"/>
        </w:rPr>
        <w:t xml:space="preserve"> </w:t>
      </w:r>
      <w:r>
        <w:rPr>
          <w:sz w:val="24"/>
        </w:rPr>
        <w:t>вопрос)</w:t>
      </w:r>
      <w:r>
        <w:rPr>
          <w:spacing w:val="40"/>
          <w:sz w:val="24"/>
        </w:rPr>
        <w:t xml:space="preserve"> </w:t>
      </w:r>
      <w:r>
        <w:rPr>
          <w:sz w:val="24"/>
        </w:rPr>
        <w:t>допускает</w:t>
      </w:r>
      <w:r>
        <w:rPr>
          <w:spacing w:val="40"/>
          <w:sz w:val="24"/>
        </w:rPr>
        <w:t xml:space="preserve"> </w:t>
      </w:r>
      <w:r>
        <w:rPr>
          <w:sz w:val="24"/>
        </w:rPr>
        <w:t>более</w:t>
      </w:r>
      <w:r>
        <w:rPr>
          <w:spacing w:val="40"/>
          <w:sz w:val="24"/>
        </w:rPr>
        <w:t xml:space="preserve"> </w:t>
      </w:r>
      <w:r>
        <w:rPr>
          <w:sz w:val="24"/>
        </w:rPr>
        <w:t>двух</w:t>
      </w:r>
      <w:r>
        <w:rPr>
          <w:spacing w:val="40"/>
          <w:sz w:val="24"/>
        </w:rPr>
        <w:t xml:space="preserve"> </w:t>
      </w:r>
      <w:r>
        <w:rPr>
          <w:sz w:val="24"/>
        </w:rPr>
        <w:t>грубых</w:t>
      </w:r>
      <w:r>
        <w:rPr>
          <w:spacing w:val="40"/>
          <w:sz w:val="24"/>
        </w:rPr>
        <w:t xml:space="preserve"> </w:t>
      </w:r>
      <w:r>
        <w:rPr>
          <w:sz w:val="24"/>
        </w:rPr>
        <w:t>ошибок,</w:t>
      </w:r>
      <w:r>
        <w:rPr>
          <w:spacing w:val="40"/>
          <w:sz w:val="24"/>
        </w:rPr>
        <w:t xml:space="preserve"> </w:t>
      </w:r>
      <w:r>
        <w:rPr>
          <w:sz w:val="24"/>
        </w:rPr>
        <w:t>которые</w:t>
      </w:r>
      <w:r>
        <w:rPr>
          <w:spacing w:val="40"/>
          <w:sz w:val="24"/>
        </w:rPr>
        <w:t xml:space="preserve"> </w:t>
      </w:r>
      <w:r>
        <w:rPr>
          <w:sz w:val="24"/>
        </w:rPr>
        <w:t>не может исправить даже при помощи учителя.</w:t>
      </w:r>
    </w:p>
    <w:p>
      <w:pPr>
        <w:pStyle w:val="9"/>
        <w:numPr>
          <w:ilvl w:val="1"/>
          <w:numId w:val="34"/>
        </w:numPr>
        <w:tabs>
          <w:tab w:val="left" w:pos="998"/>
        </w:tabs>
        <w:spacing w:before="0" w:after="0" w:line="240" w:lineRule="auto"/>
        <w:ind w:left="998" w:right="0" w:hanging="240"/>
        <w:jc w:val="left"/>
        <w:rPr>
          <w:sz w:val="24"/>
        </w:rPr>
      </w:pPr>
      <w:r>
        <w:rPr>
          <w:sz w:val="24"/>
        </w:rPr>
        <w:t>Не</w:t>
      </w:r>
      <w:r>
        <w:rPr>
          <w:spacing w:val="-11"/>
          <w:sz w:val="24"/>
        </w:rPr>
        <w:t xml:space="preserve"> </w:t>
      </w:r>
      <w:r>
        <w:rPr>
          <w:sz w:val="24"/>
        </w:rPr>
        <w:t>может</w:t>
      </w:r>
      <w:r>
        <w:rPr>
          <w:spacing w:val="-4"/>
          <w:sz w:val="24"/>
        </w:rPr>
        <w:t xml:space="preserve"> </w:t>
      </w:r>
      <w:r>
        <w:rPr>
          <w:sz w:val="24"/>
        </w:rPr>
        <w:t>ответить</w:t>
      </w:r>
      <w:r>
        <w:rPr>
          <w:spacing w:val="-2"/>
          <w:sz w:val="24"/>
        </w:rPr>
        <w:t xml:space="preserve"> </w:t>
      </w:r>
      <w:r>
        <w:rPr>
          <w:sz w:val="24"/>
        </w:rPr>
        <w:t>ни</w:t>
      </w:r>
      <w:r>
        <w:rPr>
          <w:spacing w:val="-4"/>
          <w:sz w:val="24"/>
        </w:rPr>
        <w:t xml:space="preserve"> </w:t>
      </w:r>
      <w:r>
        <w:rPr>
          <w:sz w:val="24"/>
        </w:rPr>
        <w:t>на</w:t>
      </w:r>
      <w:r>
        <w:rPr>
          <w:spacing w:val="-8"/>
          <w:sz w:val="24"/>
        </w:rPr>
        <w:t xml:space="preserve"> </w:t>
      </w:r>
      <w:r>
        <w:rPr>
          <w:sz w:val="24"/>
        </w:rPr>
        <w:t>один</w:t>
      </w:r>
      <w:r>
        <w:rPr>
          <w:spacing w:val="-4"/>
          <w:sz w:val="24"/>
        </w:rPr>
        <w:t xml:space="preserve"> </w:t>
      </w:r>
      <w:r>
        <w:rPr>
          <w:sz w:val="24"/>
        </w:rPr>
        <w:t>их</w:t>
      </w:r>
      <w:r>
        <w:rPr>
          <w:spacing w:val="-5"/>
          <w:sz w:val="24"/>
        </w:rPr>
        <w:t xml:space="preserve"> </w:t>
      </w:r>
      <w:r>
        <w:rPr>
          <w:sz w:val="24"/>
        </w:rPr>
        <w:t>поставленных</w:t>
      </w:r>
      <w:r>
        <w:rPr>
          <w:spacing w:val="6"/>
          <w:sz w:val="24"/>
        </w:rPr>
        <w:t xml:space="preserve"> </w:t>
      </w:r>
      <w:r>
        <w:rPr>
          <w:spacing w:val="-2"/>
          <w:sz w:val="24"/>
        </w:rPr>
        <w:t>вопросов.</w:t>
      </w:r>
    </w:p>
    <w:p>
      <w:pPr>
        <w:pStyle w:val="9"/>
        <w:numPr>
          <w:ilvl w:val="1"/>
          <w:numId w:val="34"/>
        </w:numPr>
        <w:tabs>
          <w:tab w:val="left" w:pos="998"/>
        </w:tabs>
        <w:spacing w:before="0" w:after="0" w:line="240" w:lineRule="auto"/>
        <w:ind w:left="998" w:right="0" w:hanging="240"/>
        <w:jc w:val="left"/>
        <w:rPr>
          <w:sz w:val="24"/>
        </w:rPr>
      </w:pPr>
      <w:r>
        <w:rPr>
          <w:sz w:val="24"/>
        </w:rPr>
        <w:t>Полностью</w:t>
      </w:r>
      <w:r>
        <w:rPr>
          <w:spacing w:val="-8"/>
          <w:sz w:val="24"/>
        </w:rPr>
        <w:t xml:space="preserve"> </w:t>
      </w:r>
      <w:r>
        <w:rPr>
          <w:sz w:val="24"/>
        </w:rPr>
        <w:t>не</w:t>
      </w:r>
      <w:r>
        <w:rPr>
          <w:spacing w:val="-6"/>
          <w:sz w:val="24"/>
        </w:rPr>
        <w:t xml:space="preserve"> </w:t>
      </w:r>
      <w:r>
        <w:rPr>
          <w:sz w:val="24"/>
        </w:rPr>
        <w:t>усвоил</w:t>
      </w:r>
      <w:r>
        <w:rPr>
          <w:spacing w:val="-7"/>
          <w:sz w:val="24"/>
        </w:rPr>
        <w:t xml:space="preserve"> </w:t>
      </w:r>
      <w:r>
        <w:rPr>
          <w:spacing w:val="-2"/>
          <w:sz w:val="24"/>
        </w:rPr>
        <w:t>материал.</w:t>
      </w:r>
    </w:p>
    <w:p>
      <w:pPr>
        <w:pStyle w:val="2"/>
        <w:spacing w:before="53" w:line="240" w:lineRule="auto"/>
        <w:ind w:left="758"/>
        <w:jc w:val="left"/>
      </w:pPr>
      <w:r>
        <w:t>Требования</w:t>
      </w:r>
      <w:r>
        <w:rPr>
          <w:spacing w:val="-6"/>
        </w:rPr>
        <w:t xml:space="preserve"> </w:t>
      </w:r>
      <w:r>
        <w:t>к</w:t>
      </w:r>
      <w:r>
        <w:rPr>
          <w:spacing w:val="-3"/>
        </w:rPr>
        <w:t xml:space="preserve"> </w:t>
      </w:r>
      <w:r>
        <w:t>устным</w:t>
      </w:r>
      <w:r>
        <w:rPr>
          <w:spacing w:val="-7"/>
        </w:rPr>
        <w:t xml:space="preserve"> </w:t>
      </w:r>
      <w:r>
        <w:rPr>
          <w:spacing w:val="-2"/>
        </w:rPr>
        <w:t>ответам.</w:t>
      </w:r>
    </w:p>
    <w:p>
      <w:pPr>
        <w:pStyle w:val="9"/>
        <w:numPr>
          <w:ilvl w:val="0"/>
          <w:numId w:val="35"/>
        </w:numPr>
        <w:tabs>
          <w:tab w:val="left" w:pos="758"/>
        </w:tabs>
        <w:spacing w:before="31" w:after="0" w:line="242" w:lineRule="auto"/>
        <w:ind w:left="758" w:right="826" w:hanging="329"/>
        <w:jc w:val="left"/>
        <w:rPr>
          <w:sz w:val="24"/>
        </w:rPr>
      </w:pPr>
      <w:r>
        <w:rPr>
          <w:sz w:val="24"/>
        </w:rPr>
        <w:t>Содержательность,</w:t>
      </w:r>
      <w:r>
        <w:rPr>
          <w:spacing w:val="40"/>
          <w:sz w:val="24"/>
        </w:rPr>
        <w:t xml:space="preserve"> </w:t>
      </w:r>
      <w:r>
        <w:rPr>
          <w:sz w:val="24"/>
        </w:rPr>
        <w:t>т.</w:t>
      </w:r>
      <w:r>
        <w:rPr>
          <w:spacing w:val="40"/>
          <w:sz w:val="24"/>
        </w:rPr>
        <w:t xml:space="preserve"> </w:t>
      </w:r>
      <w:r>
        <w:rPr>
          <w:sz w:val="24"/>
        </w:rPr>
        <w:t>е.</w:t>
      </w:r>
      <w:r>
        <w:rPr>
          <w:spacing w:val="40"/>
          <w:sz w:val="24"/>
        </w:rPr>
        <w:t xml:space="preserve"> </w:t>
      </w:r>
      <w:r>
        <w:rPr>
          <w:sz w:val="24"/>
        </w:rPr>
        <w:t>полное,</w:t>
      </w:r>
      <w:r>
        <w:rPr>
          <w:spacing w:val="40"/>
          <w:sz w:val="24"/>
        </w:rPr>
        <w:t xml:space="preserve"> </w:t>
      </w:r>
      <w:r>
        <w:rPr>
          <w:sz w:val="24"/>
        </w:rPr>
        <w:t>правильное</w:t>
      </w:r>
      <w:r>
        <w:rPr>
          <w:spacing w:val="40"/>
          <w:sz w:val="24"/>
        </w:rPr>
        <w:t xml:space="preserve"> </w:t>
      </w:r>
      <w:r>
        <w:rPr>
          <w:sz w:val="24"/>
        </w:rPr>
        <w:t>и</w:t>
      </w:r>
      <w:r>
        <w:rPr>
          <w:spacing w:val="40"/>
          <w:sz w:val="24"/>
        </w:rPr>
        <w:t xml:space="preserve"> </w:t>
      </w:r>
      <w:r>
        <w:rPr>
          <w:sz w:val="24"/>
        </w:rPr>
        <w:t>конкретное</w:t>
      </w:r>
      <w:r>
        <w:rPr>
          <w:spacing w:val="40"/>
          <w:sz w:val="24"/>
        </w:rPr>
        <w:t xml:space="preserve"> </w:t>
      </w:r>
      <w:r>
        <w:rPr>
          <w:sz w:val="24"/>
        </w:rPr>
        <w:t>освещение</w:t>
      </w:r>
      <w:r>
        <w:rPr>
          <w:spacing w:val="40"/>
          <w:sz w:val="24"/>
        </w:rPr>
        <w:t xml:space="preserve"> </w:t>
      </w:r>
      <w:r>
        <w:rPr>
          <w:sz w:val="24"/>
        </w:rPr>
        <w:t>заявленной темы,</w:t>
      </w:r>
      <w:r>
        <w:rPr>
          <w:spacing w:val="-29"/>
          <w:sz w:val="24"/>
        </w:rPr>
        <w:t xml:space="preserve"> </w:t>
      </w:r>
      <w:r>
        <w:rPr>
          <w:sz w:val="24"/>
        </w:rPr>
        <w:t>вопроса, проблемы.</w:t>
      </w:r>
    </w:p>
    <w:p>
      <w:pPr>
        <w:pStyle w:val="9"/>
        <w:numPr>
          <w:ilvl w:val="0"/>
          <w:numId w:val="35"/>
        </w:numPr>
        <w:tabs>
          <w:tab w:val="left" w:pos="758"/>
        </w:tabs>
        <w:spacing w:before="0" w:after="0" w:line="278" w:lineRule="auto"/>
        <w:ind w:left="758" w:right="835" w:hanging="329"/>
        <w:jc w:val="left"/>
        <w:rPr>
          <w:sz w:val="24"/>
        </w:rPr>
      </w:pPr>
      <w:r>
        <w:rPr>
          <w:sz w:val="24"/>
        </w:rPr>
        <w:t>Логичность,</w:t>
      </w:r>
      <w:r>
        <w:rPr>
          <w:spacing w:val="80"/>
          <w:sz w:val="24"/>
        </w:rPr>
        <w:t xml:space="preserve"> </w:t>
      </w:r>
      <w:r>
        <w:rPr>
          <w:sz w:val="24"/>
        </w:rPr>
        <w:t>т.</w:t>
      </w:r>
      <w:r>
        <w:rPr>
          <w:spacing w:val="80"/>
          <w:sz w:val="24"/>
        </w:rPr>
        <w:t xml:space="preserve"> </w:t>
      </w:r>
      <w:r>
        <w:rPr>
          <w:sz w:val="24"/>
        </w:rPr>
        <w:t>е.</w:t>
      </w:r>
      <w:r>
        <w:rPr>
          <w:spacing w:val="80"/>
          <w:sz w:val="24"/>
        </w:rPr>
        <w:t xml:space="preserve"> </w:t>
      </w:r>
      <w:r>
        <w:rPr>
          <w:sz w:val="24"/>
        </w:rPr>
        <w:t>последовательность</w:t>
      </w:r>
      <w:r>
        <w:rPr>
          <w:spacing w:val="80"/>
          <w:sz w:val="24"/>
        </w:rPr>
        <w:t xml:space="preserve"> </w:t>
      </w:r>
      <w:r>
        <w:rPr>
          <w:sz w:val="24"/>
        </w:rPr>
        <w:t>изложения,</w:t>
      </w:r>
      <w:r>
        <w:rPr>
          <w:spacing w:val="80"/>
          <w:sz w:val="24"/>
        </w:rPr>
        <w:t xml:space="preserve"> </w:t>
      </w:r>
      <w:r>
        <w:rPr>
          <w:sz w:val="24"/>
        </w:rPr>
        <w:t>аргументация</w:t>
      </w:r>
      <w:r>
        <w:rPr>
          <w:spacing w:val="80"/>
          <w:sz w:val="24"/>
        </w:rPr>
        <w:t xml:space="preserve"> </w:t>
      </w:r>
      <w:r>
        <w:rPr>
          <w:sz w:val="24"/>
        </w:rPr>
        <w:t>теоретических положенийфактами или обобщение фактов и формулирование выводов.</w:t>
      </w:r>
    </w:p>
    <w:p>
      <w:pPr>
        <w:pStyle w:val="9"/>
        <w:numPr>
          <w:ilvl w:val="0"/>
          <w:numId w:val="35"/>
        </w:numPr>
        <w:tabs>
          <w:tab w:val="left" w:pos="758"/>
        </w:tabs>
        <w:spacing w:before="0" w:after="0" w:line="240" w:lineRule="auto"/>
        <w:ind w:left="758" w:right="825" w:hanging="329"/>
        <w:jc w:val="left"/>
        <w:rPr>
          <w:sz w:val="24"/>
        </w:rPr>
      </w:pPr>
      <w:r>
        <w:rPr>
          <w:sz w:val="24"/>
        </w:rPr>
        <w:t>Концептуальность</w:t>
      </w:r>
      <w:r>
        <w:rPr>
          <w:spacing w:val="40"/>
          <w:sz w:val="24"/>
        </w:rPr>
        <w:t xml:space="preserve"> </w:t>
      </w:r>
      <w:r>
        <w:rPr>
          <w:sz w:val="24"/>
        </w:rPr>
        <w:t>изложения:</w:t>
      </w:r>
      <w:r>
        <w:rPr>
          <w:spacing w:val="40"/>
          <w:sz w:val="24"/>
        </w:rPr>
        <w:t xml:space="preserve"> </w:t>
      </w:r>
      <w:r>
        <w:rPr>
          <w:sz w:val="24"/>
        </w:rPr>
        <w:t>рассмотрение</w:t>
      </w:r>
      <w:r>
        <w:rPr>
          <w:spacing w:val="40"/>
          <w:sz w:val="24"/>
        </w:rPr>
        <w:t xml:space="preserve"> </w:t>
      </w:r>
      <w:r>
        <w:rPr>
          <w:sz w:val="24"/>
        </w:rPr>
        <w:t>различных</w:t>
      </w:r>
      <w:r>
        <w:rPr>
          <w:spacing w:val="40"/>
          <w:sz w:val="24"/>
        </w:rPr>
        <w:t xml:space="preserve"> </w:t>
      </w:r>
      <w:r>
        <w:rPr>
          <w:sz w:val="24"/>
        </w:rPr>
        <w:t>точек</w:t>
      </w:r>
      <w:r>
        <w:rPr>
          <w:spacing w:val="40"/>
          <w:sz w:val="24"/>
        </w:rPr>
        <w:t xml:space="preserve"> </w:t>
      </w:r>
      <w:r>
        <w:rPr>
          <w:sz w:val="24"/>
        </w:rPr>
        <w:t>зрения,</w:t>
      </w:r>
      <w:r>
        <w:rPr>
          <w:spacing w:val="40"/>
          <w:sz w:val="24"/>
        </w:rPr>
        <w:t xml:space="preserve"> </w:t>
      </w:r>
      <w:r>
        <w:rPr>
          <w:sz w:val="24"/>
        </w:rPr>
        <w:t>концепций, выражениесвоей точки зрения.</w:t>
      </w:r>
    </w:p>
    <w:p>
      <w:pPr>
        <w:pStyle w:val="9"/>
        <w:numPr>
          <w:ilvl w:val="0"/>
          <w:numId w:val="35"/>
        </w:numPr>
        <w:tabs>
          <w:tab w:val="left" w:pos="757"/>
        </w:tabs>
        <w:spacing w:before="0" w:after="0" w:line="240" w:lineRule="auto"/>
        <w:ind w:left="757" w:right="0" w:hanging="328"/>
        <w:jc w:val="left"/>
        <w:rPr>
          <w:sz w:val="24"/>
        </w:rPr>
      </w:pPr>
      <w:r>
        <w:rPr>
          <w:sz w:val="24"/>
        </w:rPr>
        <w:t>Правильность</w:t>
      </w:r>
      <w:r>
        <w:rPr>
          <w:spacing w:val="-8"/>
          <w:sz w:val="24"/>
        </w:rPr>
        <w:t xml:space="preserve"> </w:t>
      </w:r>
      <w:r>
        <w:rPr>
          <w:sz w:val="24"/>
        </w:rPr>
        <w:t>и</w:t>
      </w:r>
      <w:r>
        <w:rPr>
          <w:spacing w:val="-7"/>
          <w:sz w:val="24"/>
        </w:rPr>
        <w:t xml:space="preserve"> </w:t>
      </w:r>
      <w:r>
        <w:rPr>
          <w:sz w:val="24"/>
        </w:rPr>
        <w:t>чистота</w:t>
      </w:r>
      <w:r>
        <w:rPr>
          <w:spacing w:val="-6"/>
          <w:sz w:val="24"/>
        </w:rPr>
        <w:t xml:space="preserve"> </w:t>
      </w:r>
      <w:r>
        <w:rPr>
          <w:sz w:val="24"/>
        </w:rPr>
        <w:t>речи,</w:t>
      </w:r>
      <w:r>
        <w:rPr>
          <w:spacing w:val="-6"/>
          <w:sz w:val="24"/>
        </w:rPr>
        <w:t xml:space="preserve"> </w:t>
      </w:r>
      <w:r>
        <w:rPr>
          <w:sz w:val="24"/>
        </w:rPr>
        <w:t>владение</w:t>
      </w:r>
      <w:r>
        <w:rPr>
          <w:spacing w:val="-5"/>
          <w:sz w:val="24"/>
        </w:rPr>
        <w:t xml:space="preserve"> </w:t>
      </w:r>
      <w:r>
        <w:rPr>
          <w:spacing w:val="-2"/>
          <w:sz w:val="24"/>
        </w:rPr>
        <w:t>терминологией.</w:t>
      </w:r>
    </w:p>
    <w:p>
      <w:pPr>
        <w:pStyle w:val="9"/>
        <w:numPr>
          <w:ilvl w:val="0"/>
          <w:numId w:val="35"/>
        </w:numPr>
        <w:tabs>
          <w:tab w:val="left" w:pos="757"/>
        </w:tabs>
        <w:spacing w:before="0" w:after="0" w:line="240" w:lineRule="auto"/>
        <w:ind w:left="757" w:right="0" w:hanging="328"/>
        <w:jc w:val="left"/>
        <w:rPr>
          <w:sz w:val="24"/>
        </w:rPr>
      </w:pPr>
      <w:r>
        <w:rPr>
          <w:sz w:val="24"/>
        </w:rPr>
        <w:t>Эмоциональное</w:t>
      </w:r>
      <w:r>
        <w:rPr>
          <w:spacing w:val="-10"/>
          <w:sz w:val="24"/>
        </w:rPr>
        <w:t xml:space="preserve"> </w:t>
      </w:r>
      <w:r>
        <w:rPr>
          <w:sz w:val="24"/>
        </w:rPr>
        <w:t>богатство</w:t>
      </w:r>
      <w:r>
        <w:rPr>
          <w:spacing w:val="-4"/>
          <w:sz w:val="24"/>
        </w:rPr>
        <w:t xml:space="preserve"> </w:t>
      </w:r>
      <w:r>
        <w:rPr>
          <w:sz w:val="24"/>
        </w:rPr>
        <w:t>речи,</w:t>
      </w:r>
      <w:r>
        <w:rPr>
          <w:spacing w:val="-5"/>
          <w:sz w:val="24"/>
        </w:rPr>
        <w:t xml:space="preserve"> </w:t>
      </w:r>
      <w:r>
        <w:rPr>
          <w:sz w:val="24"/>
        </w:rPr>
        <w:t>образное</w:t>
      </w:r>
      <w:r>
        <w:rPr>
          <w:spacing w:val="-8"/>
          <w:sz w:val="24"/>
        </w:rPr>
        <w:t xml:space="preserve"> </w:t>
      </w:r>
      <w:r>
        <w:rPr>
          <w:sz w:val="24"/>
        </w:rPr>
        <w:t>и</w:t>
      </w:r>
      <w:r>
        <w:rPr>
          <w:spacing w:val="-6"/>
          <w:sz w:val="24"/>
        </w:rPr>
        <w:t xml:space="preserve"> </w:t>
      </w:r>
      <w:r>
        <w:rPr>
          <w:sz w:val="24"/>
        </w:rPr>
        <w:t>яркое</w:t>
      </w:r>
      <w:r>
        <w:rPr>
          <w:spacing w:val="-5"/>
          <w:sz w:val="24"/>
        </w:rPr>
        <w:t xml:space="preserve"> </w:t>
      </w:r>
      <w:r>
        <w:rPr>
          <w:sz w:val="24"/>
        </w:rPr>
        <w:t>выражение</w:t>
      </w:r>
      <w:r>
        <w:rPr>
          <w:spacing w:val="-5"/>
          <w:sz w:val="24"/>
        </w:rPr>
        <w:t xml:space="preserve"> </w:t>
      </w:r>
      <w:r>
        <w:rPr>
          <w:spacing w:val="-2"/>
          <w:sz w:val="24"/>
        </w:rPr>
        <w:t>мыслей.</w:t>
      </w:r>
    </w:p>
    <w:p>
      <w:pPr>
        <w:pStyle w:val="2"/>
        <w:spacing w:before="7" w:line="240" w:lineRule="auto"/>
        <w:ind w:left="758"/>
        <w:jc w:val="left"/>
      </w:pPr>
      <w:r>
        <w:t>Оценивание</w:t>
      </w:r>
      <w:r>
        <w:rPr>
          <w:spacing w:val="-10"/>
        </w:rPr>
        <w:t xml:space="preserve"> </w:t>
      </w:r>
      <w:r>
        <w:t>письменных</w:t>
      </w:r>
      <w:r>
        <w:rPr>
          <w:spacing w:val="-6"/>
        </w:rPr>
        <w:t xml:space="preserve"> </w:t>
      </w:r>
      <w:r>
        <w:rPr>
          <w:spacing w:val="-2"/>
        </w:rPr>
        <w:t>ответов:</w:t>
      </w:r>
    </w:p>
    <w:p>
      <w:pPr>
        <w:pStyle w:val="6"/>
        <w:spacing w:before="34"/>
        <w:ind w:left="758"/>
      </w:pPr>
      <w:r>
        <w:t>Оценка</w:t>
      </w:r>
      <w:r>
        <w:rPr>
          <w:spacing w:val="2"/>
        </w:rPr>
        <w:t xml:space="preserve"> </w:t>
      </w:r>
      <w:r>
        <w:t>«5»</w:t>
      </w:r>
      <w:r>
        <w:rPr>
          <w:spacing w:val="-10"/>
        </w:rPr>
        <w:t xml:space="preserve"> </w:t>
      </w:r>
      <w:r>
        <w:t>-</w:t>
      </w:r>
      <w:r>
        <w:rPr>
          <w:spacing w:val="-2"/>
        </w:rPr>
        <w:t xml:space="preserve"> </w:t>
      </w:r>
      <w:r>
        <w:t>90</w:t>
      </w:r>
      <w:r>
        <w:rPr>
          <w:spacing w:val="-1"/>
        </w:rPr>
        <w:t xml:space="preserve"> </w:t>
      </w:r>
      <w:r>
        <w:t>-</w:t>
      </w:r>
      <w:r>
        <w:rPr>
          <w:spacing w:val="-5"/>
        </w:rPr>
        <w:t xml:space="preserve"> </w:t>
      </w:r>
      <w:r>
        <w:t>100</w:t>
      </w:r>
      <w:r>
        <w:rPr>
          <w:spacing w:val="2"/>
        </w:rPr>
        <w:t xml:space="preserve"> </w:t>
      </w:r>
      <w:r>
        <w:rPr>
          <w:spacing w:val="-10"/>
        </w:rPr>
        <w:t>%</w:t>
      </w:r>
    </w:p>
    <w:p>
      <w:pPr>
        <w:pStyle w:val="6"/>
        <w:spacing w:before="41"/>
        <w:ind w:left="758"/>
      </w:pPr>
      <w:r>
        <w:t>Оценка «4»</w:t>
      </w:r>
      <w:r>
        <w:rPr>
          <w:spacing w:val="-11"/>
        </w:rPr>
        <w:t xml:space="preserve"> </w:t>
      </w:r>
      <w:r>
        <w:t>-</w:t>
      </w:r>
      <w:r>
        <w:rPr>
          <w:spacing w:val="-3"/>
        </w:rPr>
        <w:t xml:space="preserve"> </w:t>
      </w:r>
      <w:r>
        <w:t>60</w:t>
      </w:r>
      <w:r>
        <w:rPr>
          <w:spacing w:val="-1"/>
        </w:rPr>
        <w:t xml:space="preserve"> </w:t>
      </w:r>
      <w:r>
        <w:t>-</w:t>
      </w:r>
      <w:r>
        <w:rPr>
          <w:spacing w:val="-6"/>
        </w:rPr>
        <w:t xml:space="preserve"> </w:t>
      </w:r>
      <w:r>
        <w:t>89</w:t>
      </w:r>
      <w:r>
        <w:rPr>
          <w:spacing w:val="-1"/>
        </w:rPr>
        <w:t xml:space="preserve"> </w:t>
      </w:r>
      <w:r>
        <w:rPr>
          <w:spacing w:val="-10"/>
        </w:rPr>
        <w:t>%</w:t>
      </w:r>
    </w:p>
    <w:p>
      <w:pPr>
        <w:pStyle w:val="6"/>
        <w:spacing w:before="41"/>
        <w:ind w:left="758"/>
      </w:pPr>
      <w:r>
        <w:t>Оценка «3»</w:t>
      </w:r>
      <w:r>
        <w:rPr>
          <w:spacing w:val="-11"/>
        </w:rPr>
        <w:t xml:space="preserve"> </w:t>
      </w:r>
      <w:r>
        <w:t>-</w:t>
      </w:r>
      <w:r>
        <w:rPr>
          <w:spacing w:val="-3"/>
        </w:rPr>
        <w:t xml:space="preserve"> </w:t>
      </w:r>
      <w:r>
        <w:t>40</w:t>
      </w:r>
      <w:r>
        <w:rPr>
          <w:spacing w:val="-4"/>
        </w:rPr>
        <w:t xml:space="preserve"> </w:t>
      </w:r>
      <w:r>
        <w:t>-</w:t>
      </w:r>
      <w:r>
        <w:rPr>
          <w:spacing w:val="-6"/>
        </w:rPr>
        <w:t xml:space="preserve"> </w:t>
      </w:r>
      <w:r>
        <w:t>59</w:t>
      </w:r>
      <w:r>
        <w:rPr>
          <w:spacing w:val="1"/>
        </w:rPr>
        <w:t xml:space="preserve"> </w:t>
      </w:r>
      <w:r>
        <w:rPr>
          <w:spacing w:val="-10"/>
        </w:rPr>
        <w:t>%</w:t>
      </w:r>
    </w:p>
    <w:p>
      <w:pPr>
        <w:pStyle w:val="6"/>
        <w:spacing w:before="41"/>
        <w:ind w:left="758"/>
      </w:pPr>
      <w:r>
        <w:t>Оценка</w:t>
      </w:r>
      <w:r>
        <w:rPr>
          <w:spacing w:val="2"/>
        </w:rPr>
        <w:t xml:space="preserve"> </w:t>
      </w:r>
      <w:r>
        <w:t>«2»</w:t>
      </w:r>
      <w:r>
        <w:rPr>
          <w:spacing w:val="-10"/>
        </w:rPr>
        <w:t xml:space="preserve"> </w:t>
      </w:r>
      <w:r>
        <w:t>-</w:t>
      </w:r>
      <w:r>
        <w:rPr>
          <w:spacing w:val="-2"/>
        </w:rPr>
        <w:t xml:space="preserve"> </w:t>
      </w:r>
      <w:r>
        <w:t>0</w:t>
      </w:r>
      <w:r>
        <w:rPr>
          <w:spacing w:val="-1"/>
        </w:rPr>
        <w:t xml:space="preserve"> </w:t>
      </w:r>
      <w:r>
        <w:t>-</w:t>
      </w:r>
      <w:r>
        <w:rPr>
          <w:spacing w:val="-5"/>
        </w:rPr>
        <w:t xml:space="preserve"> </w:t>
      </w:r>
      <w:r>
        <w:t>39</w:t>
      </w:r>
      <w:r>
        <w:rPr>
          <w:spacing w:val="1"/>
        </w:rPr>
        <w:t xml:space="preserve"> </w:t>
      </w:r>
      <w:r>
        <w:rPr>
          <w:spacing w:val="-10"/>
        </w:rPr>
        <w:t>%</w:t>
      </w:r>
    </w:p>
    <w:p>
      <w:pPr>
        <w:pStyle w:val="6"/>
      </w:pPr>
      <w:r>
        <w:t>10.3.</w:t>
      </w:r>
      <w:r>
        <w:rPr>
          <w:spacing w:val="-4"/>
        </w:rPr>
        <w:t xml:space="preserve"> </w:t>
      </w:r>
      <w:r>
        <w:t>Требования</w:t>
      </w:r>
      <w:r>
        <w:rPr>
          <w:spacing w:val="-1"/>
        </w:rPr>
        <w:t xml:space="preserve"> </w:t>
      </w:r>
      <w:r>
        <w:t xml:space="preserve">к </w:t>
      </w:r>
      <w:r>
        <w:rPr>
          <w:spacing w:val="-4"/>
        </w:rPr>
        <w:t>эссе:</w:t>
      </w:r>
    </w:p>
    <w:p>
      <w:pPr>
        <w:pStyle w:val="9"/>
        <w:numPr>
          <w:ilvl w:val="0"/>
          <w:numId w:val="36"/>
        </w:numPr>
        <w:tabs>
          <w:tab w:val="left" w:pos="993"/>
        </w:tabs>
        <w:spacing w:before="0" w:after="0" w:line="240" w:lineRule="auto"/>
        <w:ind w:left="285" w:right="285" w:firstLine="0"/>
        <w:jc w:val="left"/>
        <w:rPr>
          <w:sz w:val="24"/>
        </w:rPr>
      </w:pPr>
      <w:r>
        <w:rPr>
          <w:sz w:val="24"/>
        </w:rPr>
        <w:t>Представление</w:t>
      </w:r>
      <w:r>
        <w:rPr>
          <w:spacing w:val="80"/>
          <w:sz w:val="24"/>
        </w:rPr>
        <w:t xml:space="preserve"> </w:t>
      </w:r>
      <w:r>
        <w:rPr>
          <w:sz w:val="24"/>
        </w:rPr>
        <w:t>собственной</w:t>
      </w:r>
      <w:r>
        <w:rPr>
          <w:spacing w:val="80"/>
          <w:sz w:val="24"/>
        </w:rPr>
        <w:t xml:space="preserve"> </w:t>
      </w:r>
      <w:r>
        <w:rPr>
          <w:sz w:val="24"/>
        </w:rPr>
        <w:t>точки</w:t>
      </w:r>
      <w:r>
        <w:rPr>
          <w:spacing w:val="80"/>
          <w:sz w:val="24"/>
        </w:rPr>
        <w:t xml:space="preserve"> </w:t>
      </w:r>
      <w:r>
        <w:rPr>
          <w:sz w:val="24"/>
        </w:rPr>
        <w:t>зрения</w:t>
      </w:r>
      <w:r>
        <w:rPr>
          <w:spacing w:val="80"/>
          <w:sz w:val="24"/>
        </w:rPr>
        <w:t xml:space="preserve"> </w:t>
      </w:r>
      <w:r>
        <w:rPr>
          <w:sz w:val="24"/>
        </w:rPr>
        <w:t>(позиции,</w:t>
      </w:r>
      <w:r>
        <w:rPr>
          <w:spacing w:val="80"/>
          <w:sz w:val="24"/>
        </w:rPr>
        <w:t xml:space="preserve"> </w:t>
      </w:r>
      <w:r>
        <w:rPr>
          <w:sz w:val="24"/>
        </w:rPr>
        <w:t>отношения)</w:t>
      </w:r>
      <w:r>
        <w:rPr>
          <w:spacing w:val="80"/>
          <w:sz w:val="24"/>
        </w:rPr>
        <w:t xml:space="preserve"> </w:t>
      </w:r>
      <w:r>
        <w:rPr>
          <w:sz w:val="24"/>
        </w:rPr>
        <w:t>при</w:t>
      </w:r>
      <w:r>
        <w:rPr>
          <w:spacing w:val="80"/>
          <w:sz w:val="24"/>
        </w:rPr>
        <w:t xml:space="preserve"> </w:t>
      </w:r>
      <w:r>
        <w:rPr>
          <w:sz w:val="24"/>
        </w:rPr>
        <w:t>раскрытии</w:t>
      </w:r>
      <w:r>
        <w:rPr>
          <w:spacing w:val="80"/>
          <w:sz w:val="24"/>
        </w:rPr>
        <w:t xml:space="preserve"> </w:t>
      </w:r>
      <w:r>
        <w:rPr>
          <w:spacing w:val="-2"/>
          <w:sz w:val="24"/>
        </w:rPr>
        <w:t>проблемы.</w:t>
      </w:r>
    </w:p>
    <w:p>
      <w:pPr>
        <w:pStyle w:val="9"/>
        <w:numPr>
          <w:ilvl w:val="0"/>
          <w:numId w:val="36"/>
        </w:numPr>
        <w:tabs>
          <w:tab w:val="left" w:pos="993"/>
        </w:tabs>
        <w:spacing w:before="0" w:after="0" w:line="240" w:lineRule="auto"/>
        <w:ind w:left="285" w:right="281" w:firstLine="0"/>
        <w:jc w:val="left"/>
        <w:rPr>
          <w:sz w:val="24"/>
        </w:rPr>
      </w:pPr>
      <w:r>
        <w:rPr>
          <w:sz w:val="24"/>
        </w:rPr>
        <w:t>Раскрытие</w:t>
      </w:r>
      <w:r>
        <w:rPr>
          <w:spacing w:val="31"/>
          <w:sz w:val="24"/>
        </w:rPr>
        <w:t xml:space="preserve"> </w:t>
      </w:r>
      <w:r>
        <w:rPr>
          <w:sz w:val="24"/>
        </w:rPr>
        <w:t>проблемы</w:t>
      </w:r>
      <w:r>
        <w:rPr>
          <w:spacing w:val="32"/>
          <w:sz w:val="24"/>
        </w:rPr>
        <w:t xml:space="preserve"> </w:t>
      </w:r>
      <w:r>
        <w:rPr>
          <w:sz w:val="24"/>
        </w:rPr>
        <w:t>на</w:t>
      </w:r>
      <w:r>
        <w:rPr>
          <w:spacing w:val="31"/>
          <w:sz w:val="24"/>
        </w:rPr>
        <w:t xml:space="preserve"> </w:t>
      </w:r>
      <w:r>
        <w:rPr>
          <w:sz w:val="24"/>
        </w:rPr>
        <w:t>теоретическом</w:t>
      </w:r>
      <w:r>
        <w:rPr>
          <w:spacing w:val="36"/>
          <w:sz w:val="24"/>
        </w:rPr>
        <w:t xml:space="preserve"> </w:t>
      </w:r>
      <w:r>
        <w:rPr>
          <w:sz w:val="24"/>
        </w:rPr>
        <w:t>уровне</w:t>
      </w:r>
      <w:r>
        <w:rPr>
          <w:spacing w:val="31"/>
          <w:sz w:val="24"/>
        </w:rPr>
        <w:t xml:space="preserve"> </w:t>
      </w:r>
      <w:r>
        <w:rPr>
          <w:sz w:val="24"/>
        </w:rPr>
        <w:t>(в</w:t>
      </w:r>
      <w:r>
        <w:rPr>
          <w:spacing w:val="35"/>
          <w:sz w:val="24"/>
        </w:rPr>
        <w:t xml:space="preserve"> </w:t>
      </w:r>
      <w:r>
        <w:rPr>
          <w:sz w:val="24"/>
        </w:rPr>
        <w:t>связях</w:t>
      </w:r>
      <w:r>
        <w:rPr>
          <w:spacing w:val="34"/>
          <w:sz w:val="24"/>
        </w:rPr>
        <w:t xml:space="preserve"> </w:t>
      </w:r>
      <w:r>
        <w:rPr>
          <w:sz w:val="24"/>
        </w:rPr>
        <w:t>и</w:t>
      </w:r>
      <w:r>
        <w:rPr>
          <w:spacing w:val="33"/>
          <w:sz w:val="24"/>
        </w:rPr>
        <w:t xml:space="preserve"> </w:t>
      </w:r>
      <w:r>
        <w:rPr>
          <w:sz w:val="24"/>
        </w:rPr>
        <w:t>с</w:t>
      </w:r>
      <w:r>
        <w:rPr>
          <w:spacing w:val="31"/>
          <w:sz w:val="24"/>
        </w:rPr>
        <w:t xml:space="preserve"> </w:t>
      </w:r>
      <w:r>
        <w:rPr>
          <w:sz w:val="24"/>
        </w:rPr>
        <w:t>обоснованиями)</w:t>
      </w:r>
      <w:r>
        <w:rPr>
          <w:spacing w:val="32"/>
          <w:sz w:val="24"/>
        </w:rPr>
        <w:t xml:space="preserve"> </w:t>
      </w:r>
      <w:r>
        <w:rPr>
          <w:sz w:val="24"/>
        </w:rPr>
        <w:t>или</w:t>
      </w:r>
      <w:r>
        <w:rPr>
          <w:spacing w:val="31"/>
          <w:sz w:val="24"/>
        </w:rPr>
        <w:t xml:space="preserve"> </w:t>
      </w:r>
      <w:r>
        <w:rPr>
          <w:sz w:val="24"/>
        </w:rPr>
        <w:t>без использования обществоведческих понятий в контексте ответа.</w:t>
      </w:r>
    </w:p>
    <w:p>
      <w:pPr>
        <w:pStyle w:val="9"/>
        <w:numPr>
          <w:ilvl w:val="0"/>
          <w:numId w:val="36"/>
        </w:numPr>
        <w:tabs>
          <w:tab w:val="left" w:pos="993"/>
        </w:tabs>
        <w:spacing w:before="0" w:after="0" w:line="240" w:lineRule="auto"/>
        <w:ind w:left="285" w:right="287" w:firstLine="0"/>
        <w:jc w:val="left"/>
        <w:rPr>
          <w:sz w:val="24"/>
        </w:rPr>
      </w:pPr>
      <w:r>
        <w:rPr>
          <w:sz w:val="24"/>
        </w:rPr>
        <w:t>Аргументация</w:t>
      </w:r>
      <w:r>
        <w:rPr>
          <w:spacing w:val="-2"/>
          <w:sz w:val="24"/>
        </w:rPr>
        <w:t xml:space="preserve"> </w:t>
      </w:r>
      <w:r>
        <w:rPr>
          <w:sz w:val="24"/>
        </w:rPr>
        <w:t>своей</w:t>
      </w:r>
      <w:r>
        <w:rPr>
          <w:spacing w:val="-1"/>
          <w:sz w:val="24"/>
        </w:rPr>
        <w:t xml:space="preserve"> </w:t>
      </w:r>
      <w:r>
        <w:rPr>
          <w:sz w:val="24"/>
        </w:rPr>
        <w:t>позиции</w:t>
      </w:r>
      <w:r>
        <w:rPr>
          <w:spacing w:val="-4"/>
          <w:sz w:val="24"/>
        </w:rPr>
        <w:t xml:space="preserve"> </w:t>
      </w:r>
      <w:r>
        <w:rPr>
          <w:sz w:val="24"/>
        </w:rPr>
        <w:t>с</w:t>
      </w:r>
      <w:r>
        <w:rPr>
          <w:spacing w:val="-3"/>
          <w:sz w:val="24"/>
        </w:rPr>
        <w:t xml:space="preserve"> </w:t>
      </w:r>
      <w:r>
        <w:rPr>
          <w:sz w:val="24"/>
        </w:rPr>
        <w:t>опорой</w:t>
      </w:r>
      <w:r>
        <w:rPr>
          <w:spacing w:val="-4"/>
          <w:sz w:val="24"/>
        </w:rPr>
        <w:t xml:space="preserve"> </w:t>
      </w:r>
      <w:r>
        <w:rPr>
          <w:sz w:val="24"/>
        </w:rPr>
        <w:t>на</w:t>
      </w:r>
      <w:r>
        <w:rPr>
          <w:spacing w:val="-3"/>
          <w:sz w:val="24"/>
        </w:rPr>
        <w:t xml:space="preserve"> </w:t>
      </w:r>
      <w:r>
        <w:rPr>
          <w:sz w:val="24"/>
        </w:rPr>
        <w:t>факты</w:t>
      </w:r>
      <w:r>
        <w:rPr>
          <w:spacing w:val="-3"/>
          <w:sz w:val="24"/>
        </w:rPr>
        <w:t xml:space="preserve"> </w:t>
      </w:r>
      <w:r>
        <w:rPr>
          <w:sz w:val="24"/>
        </w:rPr>
        <w:t>общественной</w:t>
      </w:r>
      <w:r>
        <w:rPr>
          <w:spacing w:val="-1"/>
          <w:sz w:val="24"/>
        </w:rPr>
        <w:t xml:space="preserve"> </w:t>
      </w:r>
      <w:r>
        <w:rPr>
          <w:sz w:val="24"/>
        </w:rPr>
        <w:t>жизни</w:t>
      </w:r>
      <w:r>
        <w:rPr>
          <w:spacing w:val="-4"/>
          <w:sz w:val="24"/>
        </w:rPr>
        <w:t xml:space="preserve"> </w:t>
      </w:r>
      <w:r>
        <w:rPr>
          <w:sz w:val="24"/>
        </w:rPr>
        <w:t>или</w:t>
      </w:r>
      <w:r>
        <w:rPr>
          <w:spacing w:val="-1"/>
          <w:sz w:val="24"/>
        </w:rPr>
        <w:t xml:space="preserve"> </w:t>
      </w:r>
      <w:r>
        <w:rPr>
          <w:sz w:val="24"/>
        </w:rPr>
        <w:t xml:space="preserve">собственный </w:t>
      </w:r>
      <w:r>
        <w:rPr>
          <w:spacing w:val="-2"/>
          <w:sz w:val="24"/>
        </w:rPr>
        <w:t>опыт.</w:t>
      </w:r>
    </w:p>
    <w:p>
      <w:pPr>
        <w:pStyle w:val="6"/>
        <w:ind w:right="281"/>
        <w:jc w:val="both"/>
      </w:pPr>
      <w:r>
        <w:rPr>
          <w:b/>
        </w:rPr>
        <w:t xml:space="preserve">Оценка «5» </w:t>
      </w:r>
      <w:r>
        <w:t>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pPr>
        <w:pStyle w:val="6"/>
        <w:ind w:right="286"/>
        <w:jc w:val="both"/>
      </w:pPr>
      <w:r>
        <w:rPr>
          <w:b/>
        </w:rPr>
        <w:t xml:space="preserve">Оценка «4» </w:t>
      </w:r>
      <w:r>
        <w:t>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pPr>
        <w:pStyle w:val="6"/>
        <w:spacing w:before="1"/>
        <w:ind w:right="285"/>
        <w:jc w:val="both"/>
      </w:pPr>
      <w:r>
        <w:rPr>
          <w:b/>
        </w:rPr>
        <w:t xml:space="preserve">Оценка «3» </w:t>
      </w:r>
      <w:r>
        <w:t>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pPr>
        <w:pStyle w:val="6"/>
        <w:ind w:right="288"/>
        <w:jc w:val="both"/>
      </w:pPr>
      <w:r>
        <w:rPr>
          <w:b/>
        </w:rPr>
        <w:t xml:space="preserve">Оценка «2» </w:t>
      </w:r>
      <w:r>
        <w:t>ставится, если представлена собственная позиция по поднятой проблеме на бытовом уровне без аргументации.</w:t>
      </w:r>
    </w:p>
    <w:p>
      <w:pPr>
        <w:pStyle w:val="2"/>
        <w:spacing w:before="5"/>
        <w:ind w:left="2853"/>
      </w:pPr>
      <w:r>
        <w:t>10.4.</w:t>
      </w:r>
      <w:r>
        <w:rPr>
          <w:spacing w:val="-2"/>
        </w:rPr>
        <w:t xml:space="preserve"> </w:t>
      </w:r>
      <w:r>
        <w:t>Правила</w:t>
      </w:r>
      <w:r>
        <w:rPr>
          <w:spacing w:val="-1"/>
        </w:rPr>
        <w:t xml:space="preserve"> </w:t>
      </w:r>
      <w:r>
        <w:t>работы</w:t>
      </w:r>
      <w:r>
        <w:rPr>
          <w:spacing w:val="-5"/>
        </w:rPr>
        <w:t xml:space="preserve"> </w:t>
      </w:r>
      <w:r>
        <w:t>с</w:t>
      </w:r>
      <w:r>
        <w:rPr>
          <w:spacing w:val="-2"/>
        </w:rPr>
        <w:t xml:space="preserve"> </w:t>
      </w:r>
      <w:r>
        <w:t>контурной</w:t>
      </w:r>
      <w:r>
        <w:rPr>
          <w:spacing w:val="-3"/>
        </w:rPr>
        <w:t xml:space="preserve"> </w:t>
      </w:r>
      <w:r>
        <w:rPr>
          <w:spacing w:val="-2"/>
        </w:rPr>
        <w:t>картой.</w:t>
      </w:r>
    </w:p>
    <w:p>
      <w:pPr>
        <w:pStyle w:val="9"/>
        <w:numPr>
          <w:ilvl w:val="0"/>
          <w:numId w:val="37"/>
        </w:numPr>
        <w:tabs>
          <w:tab w:val="left" w:pos="548"/>
        </w:tabs>
        <w:spacing w:before="0" w:after="0" w:line="240" w:lineRule="auto"/>
        <w:ind w:left="285" w:right="283" w:firstLine="0"/>
        <w:jc w:val="left"/>
        <w:rPr>
          <w:sz w:val="24"/>
        </w:rPr>
      </w:pPr>
      <w:r>
        <w:rPr>
          <w:sz w:val="24"/>
        </w:rPr>
        <w:t>Подберите материалы для выполнения задания на карте (текстовые карты, статистические материалы, текст учебника), выделите главное.</w:t>
      </w:r>
    </w:p>
    <w:p>
      <w:pPr>
        <w:pStyle w:val="9"/>
        <w:numPr>
          <w:ilvl w:val="0"/>
          <w:numId w:val="37"/>
        </w:numPr>
        <w:tabs>
          <w:tab w:val="left" w:pos="757"/>
        </w:tabs>
        <w:spacing w:before="0" w:after="0" w:line="240" w:lineRule="auto"/>
        <w:ind w:left="285" w:right="285" w:firstLine="0"/>
        <w:jc w:val="left"/>
        <w:rPr>
          <w:sz w:val="24"/>
        </w:rPr>
      </w:pPr>
      <w:r>
        <w:rPr>
          <w:sz w:val="24"/>
        </w:rPr>
        <w:t>Правильно</w:t>
      </w:r>
      <w:r>
        <w:rPr>
          <w:spacing w:val="80"/>
          <w:sz w:val="24"/>
        </w:rPr>
        <w:t xml:space="preserve"> </w:t>
      </w:r>
      <w:r>
        <w:rPr>
          <w:sz w:val="24"/>
        </w:rPr>
        <w:t>подпишите</w:t>
      </w:r>
      <w:r>
        <w:rPr>
          <w:spacing w:val="80"/>
          <w:sz w:val="24"/>
        </w:rPr>
        <w:t xml:space="preserve"> </w:t>
      </w:r>
      <w:r>
        <w:rPr>
          <w:sz w:val="24"/>
        </w:rPr>
        <w:t>объекты;</w:t>
      </w:r>
      <w:r>
        <w:rPr>
          <w:spacing w:val="80"/>
          <w:sz w:val="24"/>
        </w:rPr>
        <w:t xml:space="preserve"> </w:t>
      </w:r>
      <w:r>
        <w:rPr>
          <w:sz w:val="24"/>
        </w:rPr>
        <w:t>надписи</w:t>
      </w:r>
      <w:r>
        <w:rPr>
          <w:spacing w:val="80"/>
          <w:sz w:val="24"/>
        </w:rPr>
        <w:t xml:space="preserve"> </w:t>
      </w:r>
      <w:r>
        <w:rPr>
          <w:sz w:val="24"/>
        </w:rPr>
        <w:t>делайте</w:t>
      </w:r>
      <w:r>
        <w:rPr>
          <w:spacing w:val="80"/>
          <w:sz w:val="24"/>
        </w:rPr>
        <w:t xml:space="preserve"> </w:t>
      </w:r>
      <w:r>
        <w:rPr>
          <w:sz w:val="24"/>
        </w:rPr>
        <w:t>по</w:t>
      </w:r>
      <w:r>
        <w:rPr>
          <w:spacing w:val="80"/>
          <w:sz w:val="24"/>
        </w:rPr>
        <w:t xml:space="preserve"> </w:t>
      </w:r>
      <w:r>
        <w:rPr>
          <w:sz w:val="24"/>
        </w:rPr>
        <w:t>возможности</w:t>
      </w:r>
      <w:r>
        <w:rPr>
          <w:spacing w:val="80"/>
          <w:sz w:val="24"/>
        </w:rPr>
        <w:t xml:space="preserve"> </w:t>
      </w:r>
      <w:r>
        <w:rPr>
          <w:sz w:val="24"/>
        </w:rPr>
        <w:t>мелко,</w:t>
      </w:r>
      <w:r>
        <w:rPr>
          <w:spacing w:val="80"/>
          <w:sz w:val="24"/>
        </w:rPr>
        <w:t xml:space="preserve"> </w:t>
      </w:r>
      <w:r>
        <w:rPr>
          <w:sz w:val="24"/>
        </w:rPr>
        <w:t>но</w:t>
      </w:r>
      <w:r>
        <w:rPr>
          <w:spacing w:val="80"/>
          <w:sz w:val="24"/>
        </w:rPr>
        <w:t xml:space="preserve"> </w:t>
      </w:r>
      <w:r>
        <w:rPr>
          <w:sz w:val="24"/>
        </w:rPr>
        <w:t>четко. Надписи городов пишутся по горизонтали, название рек – вдоль русла рек.</w:t>
      </w:r>
    </w:p>
    <w:p>
      <w:pPr>
        <w:pStyle w:val="9"/>
        <w:numPr>
          <w:ilvl w:val="0"/>
          <w:numId w:val="37"/>
        </w:numPr>
        <w:tabs>
          <w:tab w:val="left" w:pos="601"/>
        </w:tabs>
        <w:spacing w:before="0" w:after="0" w:line="240" w:lineRule="auto"/>
        <w:ind w:left="285" w:right="287" w:firstLine="0"/>
        <w:jc w:val="left"/>
        <w:rPr>
          <w:sz w:val="24"/>
        </w:rPr>
      </w:pPr>
      <w:r>
        <w:rPr>
          <w:sz w:val="24"/>
        </w:rPr>
        <w:t>При</w:t>
      </w:r>
      <w:r>
        <w:rPr>
          <w:spacing w:val="40"/>
          <w:sz w:val="24"/>
        </w:rPr>
        <w:t xml:space="preserve"> </w:t>
      </w:r>
      <w:r>
        <w:rPr>
          <w:sz w:val="24"/>
        </w:rPr>
        <w:t>помощи</w:t>
      </w:r>
      <w:r>
        <w:rPr>
          <w:spacing w:val="78"/>
          <w:sz w:val="24"/>
        </w:rPr>
        <w:t xml:space="preserve"> </w:t>
      </w:r>
      <w:r>
        <w:rPr>
          <w:sz w:val="24"/>
        </w:rPr>
        <w:t>условных</w:t>
      </w:r>
      <w:r>
        <w:rPr>
          <w:spacing w:val="40"/>
          <w:sz w:val="24"/>
        </w:rPr>
        <w:t xml:space="preserve"> </w:t>
      </w:r>
      <w:r>
        <w:rPr>
          <w:sz w:val="24"/>
        </w:rPr>
        <w:t>знаков,</w:t>
      </w:r>
      <w:r>
        <w:rPr>
          <w:spacing w:val="40"/>
          <w:sz w:val="24"/>
        </w:rPr>
        <w:t xml:space="preserve"> </w:t>
      </w:r>
      <w:r>
        <w:rPr>
          <w:sz w:val="24"/>
        </w:rPr>
        <w:t>выбранных</w:t>
      </w:r>
      <w:r>
        <w:rPr>
          <w:spacing w:val="40"/>
          <w:sz w:val="24"/>
        </w:rPr>
        <w:t xml:space="preserve"> </w:t>
      </w:r>
      <w:r>
        <w:rPr>
          <w:sz w:val="24"/>
        </w:rPr>
        <w:t>вами,</w:t>
      </w:r>
      <w:r>
        <w:rPr>
          <w:spacing w:val="40"/>
          <w:sz w:val="24"/>
        </w:rPr>
        <w:t xml:space="preserve"> </w:t>
      </w:r>
      <w:r>
        <w:rPr>
          <w:sz w:val="24"/>
        </w:rPr>
        <w:t>выполните</w:t>
      </w:r>
      <w:r>
        <w:rPr>
          <w:spacing w:val="40"/>
          <w:sz w:val="24"/>
        </w:rPr>
        <w:t xml:space="preserve"> </w:t>
      </w:r>
      <w:r>
        <w:rPr>
          <w:sz w:val="24"/>
        </w:rPr>
        <w:t>задание,</w:t>
      </w:r>
      <w:r>
        <w:rPr>
          <w:spacing w:val="40"/>
          <w:sz w:val="24"/>
        </w:rPr>
        <w:t xml:space="preserve"> </w:t>
      </w:r>
      <w:r>
        <w:rPr>
          <w:sz w:val="24"/>
        </w:rPr>
        <w:t>условные</w:t>
      </w:r>
      <w:r>
        <w:rPr>
          <w:spacing w:val="40"/>
          <w:sz w:val="24"/>
        </w:rPr>
        <w:t xml:space="preserve"> </w:t>
      </w:r>
      <w:r>
        <w:rPr>
          <w:sz w:val="24"/>
        </w:rPr>
        <w:t>знаки</w:t>
      </w:r>
      <w:r>
        <w:rPr>
          <w:spacing w:val="80"/>
          <w:sz w:val="24"/>
        </w:rPr>
        <w:t xml:space="preserve"> </w:t>
      </w:r>
      <w:r>
        <w:rPr>
          <w:sz w:val="24"/>
        </w:rPr>
        <w:t>отобразите в легенде карты.</w:t>
      </w:r>
    </w:p>
    <w:p>
      <w:pPr>
        <w:pStyle w:val="9"/>
        <w:numPr>
          <w:ilvl w:val="0"/>
          <w:numId w:val="37"/>
        </w:numPr>
        <w:tabs>
          <w:tab w:val="left" w:pos="525"/>
        </w:tabs>
        <w:spacing w:before="0" w:after="0" w:line="240" w:lineRule="auto"/>
        <w:ind w:left="525" w:right="0" w:hanging="240"/>
        <w:jc w:val="left"/>
        <w:rPr>
          <w:sz w:val="24"/>
        </w:rPr>
      </w:pPr>
      <w:r>
        <w:rPr>
          <w:sz w:val="24"/>
        </w:rPr>
        <w:t>Не</w:t>
      </w:r>
      <w:r>
        <w:rPr>
          <w:spacing w:val="-6"/>
          <w:sz w:val="24"/>
        </w:rPr>
        <w:t xml:space="preserve"> </w:t>
      </w:r>
      <w:r>
        <w:rPr>
          <w:sz w:val="24"/>
        </w:rPr>
        <w:t>забудьте</w:t>
      </w:r>
      <w:r>
        <w:rPr>
          <w:spacing w:val="-4"/>
          <w:sz w:val="24"/>
        </w:rPr>
        <w:t xml:space="preserve"> </w:t>
      </w:r>
      <w:r>
        <w:rPr>
          <w:sz w:val="24"/>
        </w:rPr>
        <w:t>написать</w:t>
      </w:r>
      <w:r>
        <w:rPr>
          <w:spacing w:val="-2"/>
          <w:sz w:val="24"/>
        </w:rPr>
        <w:t xml:space="preserve"> </w:t>
      </w:r>
      <w:r>
        <w:rPr>
          <w:sz w:val="24"/>
        </w:rPr>
        <w:t>название</w:t>
      </w:r>
      <w:r>
        <w:rPr>
          <w:spacing w:val="-5"/>
          <w:sz w:val="24"/>
        </w:rPr>
        <w:t xml:space="preserve"> </w:t>
      </w:r>
      <w:r>
        <w:rPr>
          <w:sz w:val="24"/>
        </w:rPr>
        <w:t>выполненной</w:t>
      </w:r>
      <w:r>
        <w:rPr>
          <w:spacing w:val="-5"/>
          <w:sz w:val="24"/>
        </w:rPr>
        <w:t xml:space="preserve"> </w:t>
      </w:r>
      <w:r>
        <w:rPr>
          <w:spacing w:val="-2"/>
          <w:sz w:val="24"/>
        </w:rPr>
        <w:t>работы.</w:t>
      </w:r>
    </w:p>
    <w:p>
      <w:pPr>
        <w:pStyle w:val="9"/>
        <w:numPr>
          <w:ilvl w:val="0"/>
          <w:numId w:val="37"/>
        </w:numPr>
        <w:tabs>
          <w:tab w:val="left" w:pos="525"/>
        </w:tabs>
        <w:spacing w:before="0" w:after="0" w:line="240" w:lineRule="auto"/>
        <w:ind w:left="525" w:right="0" w:hanging="240"/>
        <w:jc w:val="left"/>
        <w:rPr>
          <w:sz w:val="24"/>
        </w:rPr>
      </w:pPr>
      <w:r>
        <w:rPr>
          <w:sz w:val="24"/>
        </w:rPr>
        <w:t>Не</w:t>
      </w:r>
      <w:r>
        <w:rPr>
          <w:spacing w:val="-4"/>
          <w:sz w:val="24"/>
        </w:rPr>
        <w:t xml:space="preserve"> </w:t>
      </w:r>
      <w:r>
        <w:rPr>
          <w:sz w:val="24"/>
        </w:rPr>
        <w:t>забудьте</w:t>
      </w:r>
      <w:r>
        <w:rPr>
          <w:spacing w:val="-1"/>
          <w:sz w:val="24"/>
        </w:rPr>
        <w:t xml:space="preserve"> </w:t>
      </w:r>
      <w:r>
        <w:rPr>
          <w:sz w:val="24"/>
        </w:rPr>
        <w:t>подписать работу</w:t>
      </w:r>
      <w:r>
        <w:rPr>
          <w:spacing w:val="-7"/>
          <w:sz w:val="24"/>
        </w:rPr>
        <w:t xml:space="preserve"> </w:t>
      </w:r>
      <w:r>
        <w:rPr>
          <w:sz w:val="24"/>
        </w:rPr>
        <w:t>внизу</w:t>
      </w:r>
      <w:r>
        <w:rPr>
          <w:spacing w:val="-8"/>
          <w:sz w:val="24"/>
        </w:rPr>
        <w:t xml:space="preserve"> </w:t>
      </w:r>
      <w:r>
        <w:rPr>
          <w:spacing w:val="-2"/>
          <w:sz w:val="24"/>
        </w:rPr>
        <w:t>карты.</w:t>
      </w:r>
    </w:p>
    <w:p>
      <w:pPr>
        <w:pStyle w:val="9"/>
        <w:numPr>
          <w:ilvl w:val="0"/>
          <w:numId w:val="37"/>
        </w:numPr>
        <w:tabs>
          <w:tab w:val="left" w:pos="589"/>
          <w:tab w:val="left" w:pos="8948"/>
        </w:tabs>
        <w:spacing w:before="0" w:after="0" w:line="240" w:lineRule="auto"/>
        <w:ind w:left="285" w:right="277" w:firstLine="0"/>
        <w:jc w:val="left"/>
        <w:rPr>
          <w:sz w:val="24"/>
        </w:rPr>
      </w:pPr>
      <w:r>
        <w:rPr>
          <w:sz w:val="24"/>
        </w:rPr>
        <w:t>Работать</w:t>
      </w:r>
      <w:r>
        <w:rPr>
          <w:spacing w:val="40"/>
          <w:sz w:val="24"/>
        </w:rPr>
        <w:t xml:space="preserve"> </w:t>
      </w:r>
      <w:r>
        <w:rPr>
          <w:sz w:val="24"/>
        </w:rPr>
        <w:t>в</w:t>
      </w:r>
      <w:r>
        <w:rPr>
          <w:spacing w:val="40"/>
          <w:sz w:val="24"/>
        </w:rPr>
        <w:t xml:space="preserve"> </w:t>
      </w:r>
      <w:r>
        <w:rPr>
          <w:sz w:val="24"/>
        </w:rPr>
        <w:t>контурных</w:t>
      </w:r>
      <w:r>
        <w:rPr>
          <w:spacing w:val="40"/>
          <w:sz w:val="24"/>
        </w:rPr>
        <w:t xml:space="preserve"> </w:t>
      </w:r>
      <w:r>
        <w:rPr>
          <w:sz w:val="24"/>
        </w:rPr>
        <w:t>картах</w:t>
      </w:r>
      <w:r>
        <w:rPr>
          <w:spacing w:val="40"/>
          <w:sz w:val="24"/>
        </w:rPr>
        <w:t xml:space="preserve"> </w:t>
      </w:r>
      <w:r>
        <w:rPr>
          <w:sz w:val="24"/>
        </w:rPr>
        <w:t>только</w:t>
      </w:r>
      <w:r>
        <w:rPr>
          <w:spacing w:val="40"/>
          <w:sz w:val="24"/>
        </w:rPr>
        <w:t xml:space="preserve"> </w:t>
      </w:r>
      <w:r>
        <w:rPr>
          <w:sz w:val="24"/>
        </w:rPr>
        <w:t>цветными</w:t>
      </w:r>
      <w:r>
        <w:rPr>
          <w:spacing w:val="40"/>
          <w:sz w:val="24"/>
        </w:rPr>
        <w:t xml:space="preserve"> </w:t>
      </w:r>
      <w:r>
        <w:rPr>
          <w:sz w:val="24"/>
        </w:rPr>
        <w:t>и</w:t>
      </w:r>
      <w:r>
        <w:rPr>
          <w:spacing w:val="40"/>
          <w:sz w:val="24"/>
        </w:rPr>
        <w:t xml:space="preserve"> </w:t>
      </w:r>
      <w:r>
        <w:rPr>
          <w:sz w:val="24"/>
        </w:rPr>
        <w:t>простыми</w:t>
      </w:r>
      <w:r>
        <w:rPr>
          <w:spacing w:val="40"/>
          <w:sz w:val="24"/>
        </w:rPr>
        <w:t xml:space="preserve"> </w:t>
      </w:r>
      <w:r>
        <w:rPr>
          <w:sz w:val="24"/>
        </w:rPr>
        <w:t>карандашами.</w:t>
      </w:r>
      <w:r>
        <w:rPr>
          <w:sz w:val="24"/>
        </w:rPr>
        <w:tab/>
      </w:r>
      <w:r>
        <w:rPr>
          <w:spacing w:val="-2"/>
          <w:sz w:val="24"/>
        </w:rPr>
        <w:t xml:space="preserve">Запрещено </w:t>
      </w:r>
      <w:r>
        <w:rPr>
          <w:sz w:val="24"/>
        </w:rPr>
        <w:t>пользоваться фломастерами, ручками и маркерами.</w:t>
      </w:r>
    </w:p>
    <w:p>
      <w:pPr>
        <w:pStyle w:val="9"/>
        <w:numPr>
          <w:ilvl w:val="0"/>
          <w:numId w:val="37"/>
        </w:numPr>
        <w:tabs>
          <w:tab w:val="left" w:pos="618"/>
        </w:tabs>
        <w:spacing w:before="0" w:after="0" w:line="240" w:lineRule="auto"/>
        <w:ind w:left="285" w:right="287" w:firstLine="0"/>
        <w:jc w:val="left"/>
        <w:rPr>
          <w:sz w:val="24"/>
        </w:rPr>
      </w:pPr>
      <w:r>
        <w:rPr>
          <w:sz w:val="24"/>
        </w:rPr>
        <w:t>Для</w:t>
      </w:r>
      <w:r>
        <w:rPr>
          <w:spacing w:val="80"/>
          <w:sz w:val="24"/>
        </w:rPr>
        <w:t xml:space="preserve"> </w:t>
      </w:r>
      <w:r>
        <w:rPr>
          <w:sz w:val="24"/>
        </w:rPr>
        <w:t>указания</w:t>
      </w:r>
      <w:r>
        <w:rPr>
          <w:spacing w:val="80"/>
          <w:sz w:val="24"/>
        </w:rPr>
        <w:t xml:space="preserve"> </w:t>
      </w:r>
      <w:r>
        <w:rPr>
          <w:sz w:val="24"/>
        </w:rPr>
        <w:t>названия</w:t>
      </w:r>
      <w:r>
        <w:rPr>
          <w:spacing w:val="80"/>
          <w:sz w:val="24"/>
        </w:rPr>
        <w:t xml:space="preserve"> </w:t>
      </w:r>
      <w:r>
        <w:rPr>
          <w:sz w:val="24"/>
        </w:rPr>
        <w:t>сражения</w:t>
      </w:r>
      <w:r>
        <w:rPr>
          <w:spacing w:val="80"/>
          <w:sz w:val="24"/>
        </w:rPr>
        <w:t xml:space="preserve"> </w:t>
      </w:r>
      <w:r>
        <w:rPr>
          <w:sz w:val="24"/>
        </w:rPr>
        <w:t>необходимо:</w:t>
      </w:r>
      <w:r>
        <w:rPr>
          <w:spacing w:val="80"/>
          <w:sz w:val="24"/>
        </w:rPr>
        <w:t xml:space="preserve"> </w:t>
      </w:r>
      <w:r>
        <w:rPr>
          <w:sz w:val="24"/>
        </w:rPr>
        <w:t>выделить</w:t>
      </w:r>
      <w:r>
        <w:rPr>
          <w:spacing w:val="80"/>
          <w:sz w:val="24"/>
        </w:rPr>
        <w:t xml:space="preserve"> </w:t>
      </w:r>
      <w:r>
        <w:rPr>
          <w:sz w:val="24"/>
        </w:rPr>
        <w:t>пунсон,</w:t>
      </w:r>
      <w:r>
        <w:rPr>
          <w:spacing w:val="80"/>
          <w:sz w:val="24"/>
        </w:rPr>
        <w:t xml:space="preserve"> </w:t>
      </w:r>
      <w:r>
        <w:rPr>
          <w:sz w:val="24"/>
        </w:rPr>
        <w:t>подписать</w:t>
      </w:r>
      <w:r>
        <w:rPr>
          <w:spacing w:val="80"/>
          <w:sz w:val="24"/>
        </w:rPr>
        <w:t xml:space="preserve"> </w:t>
      </w:r>
      <w:r>
        <w:rPr>
          <w:sz w:val="24"/>
        </w:rPr>
        <w:t>название населенного пункта/реки, указать дату сражения.</w:t>
      </w:r>
    </w:p>
    <w:p>
      <w:pPr>
        <w:pStyle w:val="2"/>
        <w:spacing w:before="3" w:line="240" w:lineRule="auto"/>
        <w:ind w:left="2486"/>
        <w:jc w:val="left"/>
      </w:pPr>
      <w:r>
        <w:t>Оценка</w:t>
      </w:r>
      <w:r>
        <w:rPr>
          <w:spacing w:val="-4"/>
        </w:rPr>
        <w:t xml:space="preserve"> </w:t>
      </w:r>
      <w:r>
        <w:t>работ,</w:t>
      </w:r>
      <w:r>
        <w:rPr>
          <w:spacing w:val="-3"/>
        </w:rPr>
        <w:t xml:space="preserve"> </w:t>
      </w:r>
      <w:r>
        <w:t>выполненных</w:t>
      </w:r>
      <w:r>
        <w:rPr>
          <w:spacing w:val="-4"/>
        </w:rPr>
        <w:t xml:space="preserve"> </w:t>
      </w:r>
      <w:r>
        <w:t>по контурной</w:t>
      </w:r>
      <w:r>
        <w:rPr>
          <w:spacing w:val="-5"/>
        </w:rPr>
        <w:t xml:space="preserve"> </w:t>
      </w:r>
      <w:r>
        <w:rPr>
          <w:spacing w:val="-2"/>
        </w:rPr>
        <w:t>карте</w:t>
      </w:r>
    </w:p>
    <w:p>
      <w:pPr>
        <w:pStyle w:val="2"/>
        <w:spacing w:after="0" w:line="240" w:lineRule="auto"/>
        <w:jc w:val="left"/>
        <w:sectPr>
          <w:pgSz w:w="11910" w:h="16840"/>
          <w:pgMar w:top="620" w:right="566" w:bottom="960" w:left="992" w:header="0" w:footer="733" w:gutter="0"/>
          <w:cols w:space="720" w:num="1"/>
        </w:sectPr>
      </w:pPr>
    </w:p>
    <w:p>
      <w:pPr>
        <w:pStyle w:val="6"/>
        <w:spacing w:before="64"/>
      </w:pPr>
      <w:r>
        <w:t>Оценка</w:t>
      </w:r>
      <w:r>
        <w:rPr>
          <w:spacing w:val="1"/>
        </w:rPr>
        <w:t xml:space="preserve"> </w:t>
      </w:r>
      <w:r>
        <w:t>«5»</w:t>
      </w:r>
      <w:r>
        <w:rPr>
          <w:spacing w:val="-4"/>
        </w:rPr>
        <w:t xml:space="preserve"> </w:t>
      </w:r>
      <w:r>
        <w:t>-</w:t>
      </w:r>
      <w:r>
        <w:rPr>
          <w:spacing w:val="-2"/>
        </w:rPr>
        <w:t xml:space="preserve"> </w:t>
      </w:r>
      <w:r>
        <w:t>90</w:t>
      </w:r>
      <w:r>
        <w:rPr>
          <w:spacing w:val="-1"/>
        </w:rPr>
        <w:t xml:space="preserve"> </w:t>
      </w:r>
      <w:r>
        <w:t>-</w:t>
      </w:r>
      <w:r>
        <w:rPr>
          <w:spacing w:val="-2"/>
        </w:rPr>
        <w:t xml:space="preserve"> </w:t>
      </w:r>
      <w:r>
        <w:t>100</w:t>
      </w:r>
      <w:r>
        <w:rPr>
          <w:spacing w:val="1"/>
        </w:rPr>
        <w:t xml:space="preserve"> </w:t>
      </w:r>
      <w:r>
        <w:rPr>
          <w:spacing w:val="-10"/>
        </w:rPr>
        <w:t>%</w:t>
      </w:r>
    </w:p>
    <w:p>
      <w:pPr>
        <w:pStyle w:val="6"/>
      </w:pPr>
      <w:r>
        <w:t>Оценка</w:t>
      </w:r>
      <w:r>
        <w:rPr>
          <w:spacing w:val="1"/>
        </w:rPr>
        <w:t xml:space="preserve"> </w:t>
      </w:r>
      <w:r>
        <w:t>«4»</w:t>
      </w:r>
      <w:r>
        <w:rPr>
          <w:spacing w:val="-4"/>
        </w:rPr>
        <w:t xml:space="preserve"> </w:t>
      </w:r>
      <w:r>
        <w:t>-</w:t>
      </w:r>
      <w:r>
        <w:rPr>
          <w:spacing w:val="-2"/>
        </w:rPr>
        <w:t xml:space="preserve"> </w:t>
      </w:r>
      <w:r>
        <w:t>60</w:t>
      </w:r>
      <w:r>
        <w:rPr>
          <w:spacing w:val="-1"/>
        </w:rPr>
        <w:t xml:space="preserve"> </w:t>
      </w:r>
      <w:r>
        <w:t>-</w:t>
      </w:r>
      <w:r>
        <w:rPr>
          <w:spacing w:val="-2"/>
        </w:rPr>
        <w:t xml:space="preserve"> </w:t>
      </w:r>
      <w:r>
        <w:t>89</w:t>
      </w:r>
      <w:r>
        <w:rPr>
          <w:spacing w:val="1"/>
        </w:rPr>
        <w:t xml:space="preserve"> </w:t>
      </w:r>
      <w:r>
        <w:rPr>
          <w:spacing w:val="-10"/>
        </w:rPr>
        <w:t>%</w:t>
      </w:r>
    </w:p>
    <w:p>
      <w:pPr>
        <w:pStyle w:val="6"/>
      </w:pPr>
      <w:r>
        <w:t>Оценка</w:t>
      </w:r>
      <w:r>
        <w:rPr>
          <w:spacing w:val="1"/>
        </w:rPr>
        <w:t xml:space="preserve"> </w:t>
      </w:r>
      <w:r>
        <w:t>«3»</w:t>
      </w:r>
      <w:r>
        <w:rPr>
          <w:spacing w:val="-4"/>
        </w:rPr>
        <w:t xml:space="preserve"> </w:t>
      </w:r>
      <w:r>
        <w:t>-</w:t>
      </w:r>
      <w:r>
        <w:rPr>
          <w:spacing w:val="-2"/>
        </w:rPr>
        <w:t xml:space="preserve"> </w:t>
      </w:r>
      <w:r>
        <w:t>40</w:t>
      </w:r>
      <w:r>
        <w:rPr>
          <w:spacing w:val="-1"/>
        </w:rPr>
        <w:t xml:space="preserve"> </w:t>
      </w:r>
      <w:r>
        <w:t>-</w:t>
      </w:r>
      <w:r>
        <w:rPr>
          <w:spacing w:val="-2"/>
        </w:rPr>
        <w:t xml:space="preserve"> </w:t>
      </w:r>
      <w:r>
        <w:t>59</w:t>
      </w:r>
      <w:r>
        <w:rPr>
          <w:spacing w:val="1"/>
        </w:rPr>
        <w:t xml:space="preserve"> </w:t>
      </w:r>
      <w:r>
        <w:rPr>
          <w:spacing w:val="-10"/>
        </w:rPr>
        <w:t>%</w:t>
      </w:r>
    </w:p>
    <w:p>
      <w:pPr>
        <w:pStyle w:val="6"/>
      </w:pPr>
      <w:r>
        <w:t>Оценка</w:t>
      </w:r>
      <w:r>
        <w:rPr>
          <w:spacing w:val="1"/>
        </w:rPr>
        <w:t xml:space="preserve"> </w:t>
      </w:r>
      <w:r>
        <w:t>«2»</w:t>
      </w:r>
      <w:r>
        <w:rPr>
          <w:spacing w:val="-4"/>
        </w:rPr>
        <w:t xml:space="preserve"> </w:t>
      </w:r>
      <w:r>
        <w:t>-</w:t>
      </w:r>
      <w:r>
        <w:rPr>
          <w:spacing w:val="-2"/>
        </w:rPr>
        <w:t xml:space="preserve"> </w:t>
      </w:r>
      <w:r>
        <w:t>0</w:t>
      </w:r>
      <w:r>
        <w:rPr>
          <w:spacing w:val="-1"/>
        </w:rPr>
        <w:t xml:space="preserve"> </w:t>
      </w:r>
      <w:r>
        <w:t>-</w:t>
      </w:r>
      <w:r>
        <w:rPr>
          <w:spacing w:val="-2"/>
        </w:rPr>
        <w:t xml:space="preserve"> </w:t>
      </w:r>
      <w:r>
        <w:t>39</w:t>
      </w:r>
      <w:r>
        <w:rPr>
          <w:spacing w:val="1"/>
        </w:rPr>
        <w:t xml:space="preserve"> </w:t>
      </w:r>
      <w:r>
        <w:rPr>
          <w:spacing w:val="-10"/>
        </w:rPr>
        <w:t>%</w:t>
      </w:r>
    </w:p>
    <w:p>
      <w:pPr>
        <w:pStyle w:val="6"/>
      </w:pPr>
      <w:r>
        <w:rPr>
          <w:i/>
        </w:rPr>
        <w:t>Оценка</w:t>
      </w:r>
      <w:r>
        <w:rPr>
          <w:i/>
          <w:spacing w:val="35"/>
        </w:rPr>
        <w:t xml:space="preserve"> </w:t>
      </w:r>
      <w:r>
        <w:rPr>
          <w:i/>
        </w:rPr>
        <w:t>«5»</w:t>
      </w:r>
      <w:r>
        <w:rPr>
          <w:i/>
          <w:spacing w:val="-2"/>
        </w:rPr>
        <w:t xml:space="preserve"> </w:t>
      </w:r>
      <w:r>
        <w:t>ставится</w:t>
      </w:r>
      <w:r>
        <w:rPr>
          <w:spacing w:val="34"/>
        </w:rPr>
        <w:t xml:space="preserve"> </w:t>
      </w:r>
      <w:r>
        <w:t>в</w:t>
      </w:r>
      <w:r>
        <w:rPr>
          <w:spacing w:val="36"/>
        </w:rPr>
        <w:t xml:space="preserve"> </w:t>
      </w:r>
      <w:r>
        <w:t>том</w:t>
      </w:r>
      <w:r>
        <w:rPr>
          <w:spacing w:val="35"/>
        </w:rPr>
        <w:t xml:space="preserve"> </w:t>
      </w:r>
      <w:r>
        <w:t>случае,</w:t>
      </w:r>
      <w:r>
        <w:rPr>
          <w:spacing w:val="35"/>
        </w:rPr>
        <w:t xml:space="preserve"> </w:t>
      </w:r>
      <w:r>
        <w:t>если</w:t>
      </w:r>
      <w:r>
        <w:rPr>
          <w:spacing w:val="36"/>
        </w:rPr>
        <w:t xml:space="preserve"> </w:t>
      </w:r>
      <w:r>
        <w:t>контурная</w:t>
      </w:r>
      <w:r>
        <w:rPr>
          <w:spacing w:val="35"/>
        </w:rPr>
        <w:t xml:space="preserve"> </w:t>
      </w:r>
      <w:r>
        <w:t>карта</w:t>
      </w:r>
      <w:r>
        <w:rPr>
          <w:spacing w:val="34"/>
        </w:rPr>
        <w:t xml:space="preserve"> </w:t>
      </w:r>
      <w:r>
        <w:t>заполнена</w:t>
      </w:r>
      <w:r>
        <w:rPr>
          <w:spacing w:val="34"/>
        </w:rPr>
        <w:t xml:space="preserve"> </w:t>
      </w:r>
      <w:r>
        <w:t>аккуратно</w:t>
      </w:r>
      <w:r>
        <w:rPr>
          <w:spacing w:val="35"/>
        </w:rPr>
        <w:t xml:space="preserve"> </w:t>
      </w:r>
      <w:r>
        <w:t>и</w:t>
      </w:r>
      <w:r>
        <w:rPr>
          <w:spacing w:val="36"/>
        </w:rPr>
        <w:t xml:space="preserve"> </w:t>
      </w:r>
      <w:r>
        <w:t>правильно. Все объекты обозначены верно.</w:t>
      </w:r>
    </w:p>
    <w:p>
      <w:pPr>
        <w:pStyle w:val="6"/>
      </w:pPr>
      <w:r>
        <w:t>Если</w:t>
      </w:r>
      <w:r>
        <w:rPr>
          <w:spacing w:val="-2"/>
        </w:rPr>
        <w:t xml:space="preserve"> </w:t>
      </w:r>
      <w:r>
        <w:t>нет условных</w:t>
      </w:r>
      <w:r>
        <w:rPr>
          <w:spacing w:val="-1"/>
        </w:rPr>
        <w:t xml:space="preserve"> </w:t>
      </w:r>
      <w:r>
        <w:t>обозначений,</w:t>
      </w:r>
      <w:r>
        <w:rPr>
          <w:spacing w:val="-5"/>
        </w:rPr>
        <w:t xml:space="preserve"> </w:t>
      </w:r>
      <w:r>
        <w:t>то</w:t>
      </w:r>
      <w:r>
        <w:rPr>
          <w:spacing w:val="-2"/>
        </w:rPr>
        <w:t xml:space="preserve"> </w:t>
      </w:r>
      <w:r>
        <w:t>отметка</w:t>
      </w:r>
      <w:r>
        <w:rPr>
          <w:spacing w:val="-3"/>
        </w:rPr>
        <w:t xml:space="preserve"> </w:t>
      </w:r>
      <w:r>
        <w:t>снижается</w:t>
      </w:r>
      <w:r>
        <w:rPr>
          <w:spacing w:val="-2"/>
        </w:rPr>
        <w:t xml:space="preserve"> </w:t>
      </w:r>
      <w:r>
        <w:t>на</w:t>
      </w:r>
      <w:r>
        <w:rPr>
          <w:spacing w:val="-2"/>
        </w:rPr>
        <w:t xml:space="preserve"> </w:t>
      </w:r>
      <w:r>
        <w:t>1</w:t>
      </w:r>
      <w:r>
        <w:rPr>
          <w:spacing w:val="-2"/>
        </w:rPr>
        <w:t xml:space="preserve"> балл.</w:t>
      </w:r>
    </w:p>
    <w:p>
      <w:pPr>
        <w:pStyle w:val="6"/>
        <w:spacing w:before="5"/>
        <w:ind w:left="0"/>
      </w:pPr>
    </w:p>
    <w:p>
      <w:pPr>
        <w:pStyle w:val="2"/>
        <w:numPr>
          <w:ilvl w:val="0"/>
          <w:numId w:val="1"/>
        </w:numPr>
        <w:tabs>
          <w:tab w:val="left" w:pos="2346"/>
        </w:tabs>
        <w:spacing w:before="0" w:after="0" w:line="274" w:lineRule="exact"/>
        <w:ind w:left="2346" w:right="0" w:hanging="360"/>
        <w:jc w:val="left"/>
      </w:pPr>
      <w:r>
        <w:t>Орфографический</w:t>
      </w:r>
      <w:r>
        <w:rPr>
          <w:spacing w:val="-7"/>
        </w:rPr>
        <w:t xml:space="preserve"> </w:t>
      </w:r>
      <w:r>
        <w:t>режим</w:t>
      </w:r>
      <w:r>
        <w:rPr>
          <w:spacing w:val="-5"/>
        </w:rPr>
        <w:t xml:space="preserve"> </w:t>
      </w:r>
      <w:r>
        <w:t>по</w:t>
      </w:r>
      <w:r>
        <w:rPr>
          <w:spacing w:val="-4"/>
        </w:rPr>
        <w:t xml:space="preserve"> </w:t>
      </w:r>
      <w:r>
        <w:t>предмету</w:t>
      </w:r>
      <w:r>
        <w:rPr>
          <w:spacing w:val="-4"/>
        </w:rPr>
        <w:t xml:space="preserve"> </w:t>
      </w:r>
      <w:r>
        <w:t>АНГЛИЙСКИЙ</w:t>
      </w:r>
      <w:r>
        <w:rPr>
          <w:spacing w:val="-4"/>
        </w:rPr>
        <w:t xml:space="preserve"> ЯЗЫК</w:t>
      </w:r>
    </w:p>
    <w:p>
      <w:pPr>
        <w:pStyle w:val="9"/>
        <w:numPr>
          <w:ilvl w:val="1"/>
          <w:numId w:val="1"/>
        </w:numPr>
        <w:tabs>
          <w:tab w:val="left" w:pos="825"/>
        </w:tabs>
        <w:spacing w:before="0" w:after="0" w:line="274" w:lineRule="exact"/>
        <w:ind w:left="825" w:right="0" w:hanging="540"/>
        <w:jc w:val="left"/>
        <w:rPr>
          <w:b/>
          <w:sz w:val="24"/>
        </w:rPr>
      </w:pPr>
      <w:r>
        <w:rPr>
          <w:sz w:val="24"/>
        </w:rPr>
        <w:t>Общие</w:t>
      </w:r>
      <w:r>
        <w:rPr>
          <w:spacing w:val="-5"/>
          <w:sz w:val="24"/>
        </w:rPr>
        <w:t xml:space="preserve"> </w:t>
      </w:r>
      <w:r>
        <w:rPr>
          <w:sz w:val="24"/>
        </w:rPr>
        <w:t>положения</w:t>
      </w:r>
      <w:r>
        <w:rPr>
          <w:spacing w:val="-5"/>
          <w:sz w:val="24"/>
        </w:rPr>
        <w:t xml:space="preserve"> </w:t>
      </w:r>
      <w:r>
        <w:rPr>
          <w:sz w:val="24"/>
        </w:rPr>
        <w:t>по</w:t>
      </w:r>
      <w:r>
        <w:rPr>
          <w:spacing w:val="-2"/>
          <w:sz w:val="24"/>
        </w:rPr>
        <w:t xml:space="preserve"> </w:t>
      </w:r>
      <w:r>
        <w:rPr>
          <w:sz w:val="24"/>
        </w:rPr>
        <w:t>ведению</w:t>
      </w:r>
      <w:r>
        <w:rPr>
          <w:spacing w:val="-2"/>
          <w:sz w:val="24"/>
        </w:rPr>
        <w:t xml:space="preserve"> </w:t>
      </w:r>
      <w:r>
        <w:rPr>
          <w:sz w:val="24"/>
        </w:rPr>
        <w:t>тетрадей</w:t>
      </w:r>
      <w:r>
        <w:rPr>
          <w:spacing w:val="-2"/>
          <w:sz w:val="24"/>
        </w:rPr>
        <w:t xml:space="preserve"> </w:t>
      </w:r>
      <w:r>
        <w:rPr>
          <w:sz w:val="24"/>
        </w:rPr>
        <w:t>по</w:t>
      </w:r>
      <w:r>
        <w:rPr>
          <w:spacing w:val="-2"/>
          <w:sz w:val="24"/>
        </w:rPr>
        <w:t xml:space="preserve"> </w:t>
      </w:r>
      <w:r>
        <w:rPr>
          <w:sz w:val="24"/>
        </w:rPr>
        <w:t>английскому</w:t>
      </w:r>
      <w:r>
        <w:rPr>
          <w:spacing w:val="-9"/>
          <w:sz w:val="24"/>
        </w:rPr>
        <w:t xml:space="preserve"> </w:t>
      </w:r>
      <w:r>
        <w:rPr>
          <w:spacing w:val="-2"/>
          <w:sz w:val="24"/>
        </w:rPr>
        <w:t>языку:</w:t>
      </w:r>
    </w:p>
    <w:p>
      <w:pPr>
        <w:pStyle w:val="9"/>
        <w:numPr>
          <w:ilvl w:val="0"/>
          <w:numId w:val="38"/>
        </w:numPr>
        <w:tabs>
          <w:tab w:val="left" w:pos="1364"/>
        </w:tabs>
        <w:spacing w:before="0" w:after="0" w:line="240" w:lineRule="auto"/>
        <w:ind w:left="1364" w:right="0" w:hanging="359"/>
        <w:jc w:val="left"/>
        <w:rPr>
          <w:sz w:val="24"/>
        </w:rPr>
      </w:pPr>
      <w:r>
        <w:rPr>
          <w:sz w:val="24"/>
        </w:rPr>
        <w:t>Записи</w:t>
      </w:r>
      <w:r>
        <w:rPr>
          <w:spacing w:val="-3"/>
          <w:sz w:val="24"/>
        </w:rPr>
        <w:t xml:space="preserve"> </w:t>
      </w:r>
      <w:r>
        <w:rPr>
          <w:sz w:val="24"/>
        </w:rPr>
        <w:t>в</w:t>
      </w:r>
      <w:r>
        <w:rPr>
          <w:spacing w:val="-2"/>
          <w:sz w:val="24"/>
        </w:rPr>
        <w:t xml:space="preserve"> </w:t>
      </w:r>
      <w:r>
        <w:rPr>
          <w:sz w:val="24"/>
        </w:rPr>
        <w:t>тетрадях</w:t>
      </w:r>
      <w:r>
        <w:rPr>
          <w:spacing w:val="-2"/>
          <w:sz w:val="24"/>
        </w:rPr>
        <w:t xml:space="preserve"> </w:t>
      </w:r>
      <w:r>
        <w:rPr>
          <w:sz w:val="24"/>
        </w:rPr>
        <w:t>по</w:t>
      </w:r>
      <w:r>
        <w:rPr>
          <w:spacing w:val="-1"/>
          <w:sz w:val="24"/>
        </w:rPr>
        <w:t xml:space="preserve"> </w:t>
      </w:r>
      <w:r>
        <w:rPr>
          <w:sz w:val="24"/>
        </w:rPr>
        <w:t>английскому</w:t>
      </w:r>
      <w:r>
        <w:rPr>
          <w:spacing w:val="-9"/>
          <w:sz w:val="24"/>
        </w:rPr>
        <w:t xml:space="preserve"> </w:t>
      </w:r>
      <w:r>
        <w:rPr>
          <w:sz w:val="24"/>
        </w:rPr>
        <w:t>языку</w:t>
      </w:r>
      <w:r>
        <w:rPr>
          <w:spacing w:val="-6"/>
          <w:sz w:val="24"/>
        </w:rPr>
        <w:t xml:space="preserve"> </w:t>
      </w:r>
      <w:r>
        <w:rPr>
          <w:sz w:val="24"/>
        </w:rPr>
        <w:t>в</w:t>
      </w:r>
      <w:r>
        <w:rPr>
          <w:spacing w:val="-2"/>
          <w:sz w:val="24"/>
        </w:rPr>
        <w:t xml:space="preserve"> </w:t>
      </w:r>
      <w:r>
        <w:rPr>
          <w:sz w:val="24"/>
        </w:rPr>
        <w:t>5-11</w:t>
      </w:r>
      <w:r>
        <w:rPr>
          <w:spacing w:val="1"/>
          <w:sz w:val="24"/>
        </w:rPr>
        <w:t xml:space="preserve"> </w:t>
      </w:r>
      <w:r>
        <w:rPr>
          <w:sz w:val="24"/>
        </w:rPr>
        <w:t>классах</w:t>
      </w:r>
      <w:r>
        <w:rPr>
          <w:spacing w:val="1"/>
          <w:sz w:val="24"/>
        </w:rPr>
        <w:t xml:space="preserve"> </w:t>
      </w:r>
      <w:r>
        <w:rPr>
          <w:sz w:val="24"/>
        </w:rPr>
        <w:t>ведутся</w:t>
      </w:r>
      <w:r>
        <w:rPr>
          <w:spacing w:val="-1"/>
          <w:sz w:val="24"/>
        </w:rPr>
        <w:t xml:space="preserve"> </w:t>
      </w:r>
      <w:r>
        <w:rPr>
          <w:sz w:val="24"/>
        </w:rPr>
        <w:t>в</w:t>
      </w:r>
      <w:r>
        <w:rPr>
          <w:spacing w:val="-1"/>
          <w:sz w:val="24"/>
        </w:rPr>
        <w:t xml:space="preserve"> </w:t>
      </w:r>
      <w:r>
        <w:rPr>
          <w:spacing w:val="-2"/>
          <w:sz w:val="24"/>
        </w:rPr>
        <w:t>клетку.</w:t>
      </w:r>
    </w:p>
    <w:p>
      <w:pPr>
        <w:pStyle w:val="9"/>
        <w:numPr>
          <w:ilvl w:val="0"/>
          <w:numId w:val="38"/>
        </w:numPr>
        <w:tabs>
          <w:tab w:val="left" w:pos="1364"/>
        </w:tabs>
        <w:spacing w:before="0" w:after="0" w:line="240" w:lineRule="auto"/>
        <w:ind w:left="1364" w:right="0" w:hanging="359"/>
        <w:jc w:val="left"/>
        <w:rPr>
          <w:sz w:val="24"/>
        </w:rPr>
      </w:pPr>
      <w:r>
        <w:rPr>
          <w:sz w:val="24"/>
        </w:rPr>
        <w:t>Словарь</w:t>
      </w:r>
      <w:r>
        <w:rPr>
          <w:spacing w:val="-6"/>
          <w:sz w:val="24"/>
        </w:rPr>
        <w:t xml:space="preserve"> </w:t>
      </w:r>
      <w:r>
        <w:rPr>
          <w:sz w:val="24"/>
        </w:rPr>
        <w:t>ведется</w:t>
      </w:r>
      <w:r>
        <w:rPr>
          <w:spacing w:val="-3"/>
          <w:sz w:val="24"/>
        </w:rPr>
        <w:t xml:space="preserve"> </w:t>
      </w:r>
      <w:r>
        <w:rPr>
          <w:sz w:val="24"/>
        </w:rPr>
        <w:t>в</w:t>
      </w:r>
      <w:r>
        <w:rPr>
          <w:spacing w:val="-4"/>
          <w:sz w:val="24"/>
        </w:rPr>
        <w:t xml:space="preserve"> </w:t>
      </w:r>
      <w:r>
        <w:rPr>
          <w:sz w:val="24"/>
        </w:rPr>
        <w:t>общей</w:t>
      </w:r>
      <w:r>
        <w:rPr>
          <w:spacing w:val="-3"/>
          <w:sz w:val="24"/>
        </w:rPr>
        <w:t xml:space="preserve"> </w:t>
      </w:r>
      <w:r>
        <w:rPr>
          <w:sz w:val="24"/>
        </w:rPr>
        <w:t>тетради</w:t>
      </w:r>
      <w:r>
        <w:rPr>
          <w:spacing w:val="-3"/>
          <w:sz w:val="24"/>
        </w:rPr>
        <w:t xml:space="preserve"> </w:t>
      </w:r>
      <w:r>
        <w:rPr>
          <w:sz w:val="24"/>
        </w:rPr>
        <w:t>с указанием</w:t>
      </w:r>
      <w:r>
        <w:rPr>
          <w:spacing w:val="-4"/>
          <w:sz w:val="24"/>
        </w:rPr>
        <w:t xml:space="preserve"> </w:t>
      </w:r>
      <w:r>
        <w:rPr>
          <w:spacing w:val="-2"/>
          <w:sz w:val="24"/>
        </w:rPr>
        <w:t>темы.</w:t>
      </w:r>
    </w:p>
    <w:p>
      <w:pPr>
        <w:pStyle w:val="9"/>
        <w:numPr>
          <w:ilvl w:val="0"/>
          <w:numId w:val="38"/>
        </w:numPr>
        <w:tabs>
          <w:tab w:val="left" w:pos="1365"/>
        </w:tabs>
        <w:spacing w:before="0" w:after="0" w:line="240" w:lineRule="auto"/>
        <w:ind w:left="1365" w:right="531" w:hanging="360"/>
        <w:jc w:val="left"/>
        <w:rPr>
          <w:sz w:val="24"/>
        </w:rPr>
      </w:pPr>
      <w:r>
        <w:rPr>
          <w:sz w:val="24"/>
        </w:rPr>
        <w:t>В</w:t>
      </w:r>
      <w:r>
        <w:rPr>
          <w:spacing w:val="-6"/>
          <w:sz w:val="24"/>
        </w:rPr>
        <w:t xml:space="preserve"> </w:t>
      </w:r>
      <w:r>
        <w:rPr>
          <w:sz w:val="24"/>
        </w:rPr>
        <w:t>тетрадях</w:t>
      </w:r>
      <w:r>
        <w:rPr>
          <w:spacing w:val="-4"/>
          <w:sz w:val="24"/>
        </w:rPr>
        <w:t xml:space="preserve"> </w:t>
      </w:r>
      <w:r>
        <w:rPr>
          <w:sz w:val="24"/>
        </w:rPr>
        <w:t>для</w:t>
      </w:r>
      <w:r>
        <w:rPr>
          <w:spacing w:val="-4"/>
          <w:sz w:val="24"/>
        </w:rPr>
        <w:t xml:space="preserve"> </w:t>
      </w:r>
      <w:r>
        <w:rPr>
          <w:sz w:val="24"/>
        </w:rPr>
        <w:t>контрольных</w:t>
      </w:r>
      <w:r>
        <w:rPr>
          <w:spacing w:val="-3"/>
          <w:sz w:val="24"/>
        </w:rPr>
        <w:t xml:space="preserve"> </w:t>
      </w:r>
      <w:r>
        <w:rPr>
          <w:sz w:val="24"/>
        </w:rPr>
        <w:t>и</w:t>
      </w:r>
      <w:r>
        <w:rPr>
          <w:spacing w:val="-6"/>
          <w:sz w:val="24"/>
        </w:rPr>
        <w:t xml:space="preserve"> </w:t>
      </w:r>
      <w:r>
        <w:rPr>
          <w:sz w:val="24"/>
        </w:rPr>
        <w:t>проверочных</w:t>
      </w:r>
      <w:r>
        <w:rPr>
          <w:spacing w:val="-4"/>
          <w:sz w:val="24"/>
        </w:rPr>
        <w:t xml:space="preserve"> </w:t>
      </w:r>
      <w:r>
        <w:rPr>
          <w:sz w:val="24"/>
        </w:rPr>
        <w:t>работ</w:t>
      </w:r>
      <w:r>
        <w:rPr>
          <w:spacing w:val="-4"/>
          <w:sz w:val="24"/>
        </w:rPr>
        <w:t xml:space="preserve"> </w:t>
      </w:r>
      <w:r>
        <w:rPr>
          <w:sz w:val="24"/>
        </w:rPr>
        <w:t>обязательно</w:t>
      </w:r>
      <w:r>
        <w:rPr>
          <w:spacing w:val="-7"/>
          <w:sz w:val="24"/>
        </w:rPr>
        <w:t xml:space="preserve"> </w:t>
      </w:r>
      <w:r>
        <w:rPr>
          <w:sz w:val="24"/>
        </w:rPr>
        <w:t>проводится</w:t>
      </w:r>
      <w:r>
        <w:rPr>
          <w:spacing w:val="-4"/>
          <w:sz w:val="24"/>
        </w:rPr>
        <w:t xml:space="preserve"> </w:t>
      </w:r>
      <w:r>
        <w:rPr>
          <w:sz w:val="24"/>
        </w:rPr>
        <w:t>работа над ошибками: Mistakus work.</w:t>
      </w:r>
    </w:p>
    <w:p>
      <w:pPr>
        <w:pStyle w:val="9"/>
        <w:numPr>
          <w:ilvl w:val="0"/>
          <w:numId w:val="38"/>
        </w:numPr>
        <w:tabs>
          <w:tab w:val="left" w:pos="1365"/>
        </w:tabs>
        <w:spacing w:before="0" w:after="0" w:line="240" w:lineRule="auto"/>
        <w:ind w:left="1365" w:right="663" w:hanging="360"/>
        <w:jc w:val="left"/>
        <w:rPr>
          <w:sz w:val="24"/>
        </w:rPr>
      </w:pPr>
      <w:r>
        <w:rPr>
          <w:sz w:val="24"/>
        </w:rPr>
        <w:t>Ошибка</w:t>
      </w:r>
      <w:r>
        <w:rPr>
          <w:spacing w:val="-5"/>
          <w:sz w:val="24"/>
        </w:rPr>
        <w:t xml:space="preserve"> </w:t>
      </w:r>
      <w:r>
        <w:rPr>
          <w:sz w:val="24"/>
        </w:rPr>
        <w:t>при</w:t>
      </w:r>
      <w:r>
        <w:rPr>
          <w:spacing w:val="-6"/>
          <w:sz w:val="24"/>
        </w:rPr>
        <w:t xml:space="preserve"> </w:t>
      </w:r>
      <w:r>
        <w:rPr>
          <w:sz w:val="24"/>
        </w:rPr>
        <w:t>переводе</w:t>
      </w:r>
      <w:r>
        <w:rPr>
          <w:spacing w:val="-6"/>
          <w:sz w:val="24"/>
        </w:rPr>
        <w:t xml:space="preserve"> </w:t>
      </w:r>
      <w:r>
        <w:rPr>
          <w:sz w:val="24"/>
        </w:rPr>
        <w:t>текста</w:t>
      </w:r>
      <w:r>
        <w:rPr>
          <w:spacing w:val="-4"/>
          <w:sz w:val="24"/>
        </w:rPr>
        <w:t xml:space="preserve"> </w:t>
      </w:r>
      <w:r>
        <w:rPr>
          <w:sz w:val="24"/>
        </w:rPr>
        <w:t>подчеркивается,</w:t>
      </w:r>
      <w:r>
        <w:rPr>
          <w:spacing w:val="-4"/>
          <w:sz w:val="24"/>
        </w:rPr>
        <w:t xml:space="preserve"> </w:t>
      </w:r>
      <w:r>
        <w:rPr>
          <w:sz w:val="24"/>
        </w:rPr>
        <w:t>а</w:t>
      </w:r>
      <w:r>
        <w:rPr>
          <w:spacing w:val="-3"/>
          <w:sz w:val="24"/>
        </w:rPr>
        <w:t xml:space="preserve"> </w:t>
      </w:r>
      <w:r>
        <w:rPr>
          <w:sz w:val="24"/>
        </w:rPr>
        <w:t>на</w:t>
      </w:r>
      <w:r>
        <w:rPr>
          <w:spacing w:val="-5"/>
          <w:sz w:val="24"/>
        </w:rPr>
        <w:t xml:space="preserve"> </w:t>
      </w:r>
      <w:r>
        <w:rPr>
          <w:sz w:val="24"/>
        </w:rPr>
        <w:t>полях</w:t>
      </w:r>
      <w:r>
        <w:rPr>
          <w:spacing w:val="-2"/>
          <w:sz w:val="24"/>
        </w:rPr>
        <w:t xml:space="preserve"> </w:t>
      </w:r>
      <w:r>
        <w:rPr>
          <w:sz w:val="24"/>
        </w:rPr>
        <w:t>отмечается</w:t>
      </w:r>
      <w:r>
        <w:rPr>
          <w:spacing w:val="-4"/>
          <w:sz w:val="24"/>
        </w:rPr>
        <w:t xml:space="preserve"> </w:t>
      </w:r>
      <w:r>
        <w:rPr>
          <w:sz w:val="24"/>
        </w:rPr>
        <w:t>“р”</w:t>
      </w:r>
      <w:r>
        <w:rPr>
          <w:spacing w:val="-5"/>
          <w:sz w:val="24"/>
        </w:rPr>
        <w:t xml:space="preserve"> </w:t>
      </w:r>
      <w:r>
        <w:rPr>
          <w:sz w:val="24"/>
        </w:rPr>
        <w:t xml:space="preserve">(речевая </w:t>
      </w:r>
      <w:r>
        <w:rPr>
          <w:spacing w:val="-2"/>
          <w:sz w:val="24"/>
        </w:rPr>
        <w:t>ошибка).</w:t>
      </w:r>
    </w:p>
    <w:p>
      <w:pPr>
        <w:pStyle w:val="2"/>
        <w:numPr>
          <w:ilvl w:val="1"/>
          <w:numId w:val="1"/>
        </w:numPr>
        <w:tabs>
          <w:tab w:val="left" w:pos="825"/>
        </w:tabs>
        <w:spacing w:before="5" w:after="0" w:line="274" w:lineRule="exact"/>
        <w:ind w:left="825" w:right="0" w:hanging="540"/>
        <w:jc w:val="left"/>
      </w:pPr>
      <w:r>
        <w:t>Критерии</w:t>
      </w:r>
      <w:r>
        <w:rPr>
          <w:spacing w:val="-6"/>
        </w:rPr>
        <w:t xml:space="preserve"> </w:t>
      </w:r>
      <w:r>
        <w:t>оценивания</w:t>
      </w:r>
      <w:r>
        <w:rPr>
          <w:spacing w:val="-3"/>
        </w:rPr>
        <w:t xml:space="preserve"> </w:t>
      </w:r>
      <w:r>
        <w:t>по</w:t>
      </w:r>
      <w:r>
        <w:rPr>
          <w:spacing w:val="-3"/>
        </w:rPr>
        <w:t xml:space="preserve"> </w:t>
      </w:r>
      <w:r>
        <w:t>английскому</w:t>
      </w:r>
      <w:r>
        <w:rPr>
          <w:spacing w:val="-4"/>
        </w:rPr>
        <w:t xml:space="preserve"> </w:t>
      </w:r>
      <w:r>
        <w:t>языку</w:t>
      </w:r>
      <w:r>
        <w:rPr>
          <w:spacing w:val="1"/>
        </w:rPr>
        <w:t xml:space="preserve"> </w:t>
      </w:r>
      <w:r>
        <w:t>5-11</w:t>
      </w:r>
      <w:r>
        <w:rPr>
          <w:spacing w:val="-3"/>
        </w:rPr>
        <w:t xml:space="preserve"> </w:t>
      </w:r>
      <w:r>
        <w:rPr>
          <w:spacing w:val="-2"/>
        </w:rPr>
        <w:t>класс</w:t>
      </w:r>
    </w:p>
    <w:p>
      <w:pPr>
        <w:pStyle w:val="9"/>
        <w:numPr>
          <w:ilvl w:val="2"/>
          <w:numId w:val="1"/>
        </w:numPr>
        <w:tabs>
          <w:tab w:val="left" w:pos="1005"/>
        </w:tabs>
        <w:spacing w:before="0" w:after="0" w:line="240" w:lineRule="auto"/>
        <w:ind w:left="1005" w:right="1276" w:hanging="720"/>
        <w:jc w:val="left"/>
        <w:rPr>
          <w:sz w:val="24"/>
        </w:rPr>
      </w:pPr>
      <w:r>
        <w:rPr>
          <w:b/>
          <w:sz w:val="24"/>
        </w:rPr>
        <w:t>Словарный</w:t>
      </w:r>
      <w:r>
        <w:rPr>
          <w:b/>
          <w:spacing w:val="-6"/>
          <w:sz w:val="24"/>
        </w:rPr>
        <w:t xml:space="preserve"> </w:t>
      </w:r>
      <w:r>
        <w:rPr>
          <w:b/>
          <w:sz w:val="24"/>
        </w:rPr>
        <w:t>диктант</w:t>
      </w:r>
      <w:r>
        <w:rPr>
          <w:b/>
          <w:spacing w:val="-3"/>
          <w:sz w:val="24"/>
        </w:rPr>
        <w:t xml:space="preserve"> </w:t>
      </w:r>
      <w:r>
        <w:rPr>
          <w:sz w:val="24"/>
        </w:rPr>
        <w:t>(диктант-перевод,</w:t>
      </w:r>
      <w:r>
        <w:rPr>
          <w:spacing w:val="-5"/>
          <w:sz w:val="24"/>
        </w:rPr>
        <w:t xml:space="preserve"> </w:t>
      </w:r>
      <w:r>
        <w:rPr>
          <w:sz w:val="24"/>
        </w:rPr>
        <w:t>диктант</w:t>
      </w:r>
      <w:r>
        <w:rPr>
          <w:spacing w:val="-5"/>
          <w:sz w:val="24"/>
        </w:rPr>
        <w:t xml:space="preserve"> </w:t>
      </w:r>
      <w:r>
        <w:rPr>
          <w:sz w:val="24"/>
        </w:rPr>
        <w:t>по</w:t>
      </w:r>
      <w:r>
        <w:rPr>
          <w:spacing w:val="-5"/>
          <w:sz w:val="24"/>
        </w:rPr>
        <w:t xml:space="preserve"> </w:t>
      </w:r>
      <w:r>
        <w:rPr>
          <w:sz w:val="24"/>
        </w:rPr>
        <w:t>определениям,</w:t>
      </w:r>
      <w:r>
        <w:rPr>
          <w:spacing w:val="-5"/>
          <w:sz w:val="24"/>
        </w:rPr>
        <w:t xml:space="preserve"> </w:t>
      </w:r>
      <w:r>
        <w:rPr>
          <w:sz w:val="24"/>
        </w:rPr>
        <w:t>диктант</w:t>
      </w:r>
      <w:r>
        <w:rPr>
          <w:spacing w:val="-7"/>
          <w:sz w:val="24"/>
        </w:rPr>
        <w:t xml:space="preserve"> </w:t>
      </w:r>
      <w:r>
        <w:rPr>
          <w:sz w:val="24"/>
        </w:rPr>
        <w:t xml:space="preserve">по </w:t>
      </w:r>
      <w:r>
        <w:rPr>
          <w:spacing w:val="-2"/>
          <w:sz w:val="24"/>
        </w:rPr>
        <w:t>картинкам)</w:t>
      </w:r>
    </w:p>
    <w:p>
      <w:pPr>
        <w:pStyle w:val="6"/>
        <w:spacing w:after="4"/>
        <w:ind w:left="1365"/>
      </w:pPr>
      <w:r>
        <w:rPr>
          <w:b/>
        </w:rPr>
        <w:t>Критерии:</w:t>
      </w:r>
      <w:r>
        <w:rPr>
          <w:b/>
          <w:spacing w:val="-8"/>
        </w:rPr>
        <w:t xml:space="preserve"> </w:t>
      </w:r>
      <w:r>
        <w:t>правильно</w:t>
      </w:r>
      <w:r>
        <w:rPr>
          <w:spacing w:val="-8"/>
        </w:rPr>
        <w:t xml:space="preserve"> </w:t>
      </w:r>
      <w:r>
        <w:t>подобранное</w:t>
      </w:r>
      <w:r>
        <w:rPr>
          <w:spacing w:val="-7"/>
        </w:rPr>
        <w:t xml:space="preserve"> </w:t>
      </w:r>
      <w:r>
        <w:t>слово,</w:t>
      </w:r>
      <w:r>
        <w:rPr>
          <w:spacing w:val="-5"/>
        </w:rPr>
        <w:t xml:space="preserve"> </w:t>
      </w:r>
      <w:r>
        <w:t>орфографическое</w:t>
      </w:r>
      <w:r>
        <w:rPr>
          <w:spacing w:val="-6"/>
        </w:rPr>
        <w:t xml:space="preserve"> </w:t>
      </w:r>
      <w:r>
        <w:rPr>
          <w:spacing w:val="-2"/>
        </w:rPr>
        <w:t>оформление.</w:t>
      </w:r>
    </w:p>
    <w:tbl>
      <w:tblPr>
        <w:tblStyle w:val="5"/>
        <w:tblW w:w="0" w:type="auto"/>
        <w:tblInd w:w="1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3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89" w:type="dxa"/>
          </w:tcPr>
          <w:p>
            <w:pPr>
              <w:pStyle w:val="10"/>
              <w:spacing w:line="270" w:lineRule="exact"/>
              <w:ind w:left="5" w:right="3"/>
              <w:jc w:val="center"/>
              <w:rPr>
                <w:sz w:val="24"/>
              </w:rPr>
            </w:pPr>
            <w:r>
              <w:rPr>
                <w:sz w:val="24"/>
              </w:rPr>
              <w:t>%</w:t>
            </w:r>
            <w:r>
              <w:rPr>
                <w:spacing w:val="-1"/>
                <w:sz w:val="24"/>
              </w:rPr>
              <w:t xml:space="preserve"> </w:t>
            </w:r>
            <w:r>
              <w:rPr>
                <w:spacing w:val="-2"/>
                <w:sz w:val="24"/>
              </w:rPr>
              <w:t>правильно</w:t>
            </w:r>
          </w:p>
          <w:p>
            <w:pPr>
              <w:pStyle w:val="10"/>
              <w:spacing w:line="261" w:lineRule="exact"/>
              <w:ind w:left="5" w:right="1"/>
              <w:jc w:val="center"/>
              <w:rPr>
                <w:sz w:val="24"/>
              </w:rPr>
            </w:pPr>
            <w:r>
              <w:rPr>
                <w:sz w:val="24"/>
              </w:rPr>
              <w:t>выполненного</w:t>
            </w:r>
            <w:r>
              <w:rPr>
                <w:spacing w:val="-6"/>
                <w:sz w:val="24"/>
              </w:rPr>
              <w:t xml:space="preserve"> </w:t>
            </w:r>
            <w:r>
              <w:rPr>
                <w:spacing w:val="-2"/>
                <w:sz w:val="24"/>
              </w:rPr>
              <w:t>задания</w:t>
            </w:r>
          </w:p>
        </w:tc>
        <w:tc>
          <w:tcPr>
            <w:tcW w:w="3061" w:type="dxa"/>
          </w:tcPr>
          <w:p>
            <w:pPr>
              <w:pStyle w:val="10"/>
              <w:spacing w:line="270" w:lineRule="exact"/>
              <w:ind w:left="8"/>
              <w:jc w:val="center"/>
              <w:rPr>
                <w:sz w:val="24"/>
              </w:rPr>
            </w:pPr>
            <w:r>
              <w:rPr>
                <w:spacing w:val="-2"/>
                <w:sz w:val="24"/>
              </w:rPr>
              <w:t>Оценка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89" w:type="dxa"/>
          </w:tcPr>
          <w:p>
            <w:pPr>
              <w:pStyle w:val="10"/>
              <w:spacing w:line="258" w:lineRule="exact"/>
              <w:ind w:left="5" w:right="3"/>
              <w:jc w:val="center"/>
              <w:rPr>
                <w:sz w:val="24"/>
              </w:rPr>
            </w:pPr>
            <w:r>
              <w:rPr>
                <w:sz w:val="24"/>
              </w:rPr>
              <w:t xml:space="preserve">90 – 100 </w:t>
            </w:r>
            <w:r>
              <w:rPr>
                <w:spacing w:val="-10"/>
                <w:sz w:val="24"/>
              </w:rPr>
              <w:t>%</w:t>
            </w:r>
          </w:p>
        </w:tc>
        <w:tc>
          <w:tcPr>
            <w:tcW w:w="3061" w:type="dxa"/>
          </w:tcPr>
          <w:p>
            <w:pPr>
              <w:pStyle w:val="10"/>
              <w:spacing w:line="258" w:lineRule="exact"/>
              <w:ind w:left="8" w:right="2"/>
              <w:jc w:val="center"/>
              <w:rPr>
                <w:sz w:val="24"/>
              </w:rPr>
            </w:pPr>
            <w:r>
              <w:rPr>
                <w:spacing w:val="-1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3"/>
              <w:jc w:val="center"/>
              <w:rPr>
                <w:sz w:val="24"/>
              </w:rPr>
            </w:pPr>
            <w:r>
              <w:rPr>
                <w:sz w:val="24"/>
              </w:rPr>
              <w:t xml:space="preserve">60 – 89 </w:t>
            </w:r>
            <w:r>
              <w:rPr>
                <w:spacing w:val="-10"/>
                <w:sz w:val="24"/>
              </w:rPr>
              <w:t>%</w:t>
            </w:r>
          </w:p>
        </w:tc>
        <w:tc>
          <w:tcPr>
            <w:tcW w:w="3061" w:type="dxa"/>
          </w:tcPr>
          <w:p>
            <w:pPr>
              <w:pStyle w:val="10"/>
              <w:spacing w:line="256" w:lineRule="exact"/>
              <w:ind w:left="8" w:right="2"/>
              <w:jc w:val="center"/>
              <w:rPr>
                <w:sz w:val="24"/>
              </w:rPr>
            </w:pPr>
            <w:r>
              <w:rPr>
                <w:spacing w:val="-1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3"/>
              <w:jc w:val="center"/>
              <w:rPr>
                <w:sz w:val="24"/>
              </w:rPr>
            </w:pPr>
            <w:r>
              <w:rPr>
                <w:sz w:val="24"/>
              </w:rPr>
              <w:t xml:space="preserve">40 – 59 </w:t>
            </w:r>
            <w:r>
              <w:rPr>
                <w:spacing w:val="-10"/>
                <w:sz w:val="24"/>
              </w:rPr>
              <w:t>%</w:t>
            </w:r>
          </w:p>
        </w:tc>
        <w:tc>
          <w:tcPr>
            <w:tcW w:w="3061" w:type="dxa"/>
          </w:tcPr>
          <w:p>
            <w:pPr>
              <w:pStyle w:val="10"/>
              <w:spacing w:line="256" w:lineRule="exact"/>
              <w:ind w:left="8" w:right="2"/>
              <w:jc w:val="center"/>
              <w:rPr>
                <w:sz w:val="24"/>
              </w:rPr>
            </w:pPr>
            <w:r>
              <w:rPr>
                <w:spacing w:val="-1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3"/>
              <w:jc w:val="center"/>
              <w:rPr>
                <w:sz w:val="24"/>
              </w:rPr>
            </w:pPr>
            <w:r>
              <w:rPr>
                <w:sz w:val="24"/>
              </w:rPr>
              <w:t>Менее</w:t>
            </w:r>
            <w:r>
              <w:rPr>
                <w:spacing w:val="-2"/>
                <w:sz w:val="24"/>
              </w:rPr>
              <w:t xml:space="preserve"> </w:t>
            </w:r>
            <w:r>
              <w:rPr>
                <w:sz w:val="24"/>
              </w:rPr>
              <w:t>40</w:t>
            </w:r>
            <w:r>
              <w:rPr>
                <w:spacing w:val="-1"/>
                <w:sz w:val="24"/>
              </w:rPr>
              <w:t xml:space="preserve"> </w:t>
            </w:r>
            <w:r>
              <w:rPr>
                <w:spacing w:val="-10"/>
                <w:sz w:val="24"/>
              </w:rPr>
              <w:t>%</w:t>
            </w:r>
          </w:p>
        </w:tc>
        <w:tc>
          <w:tcPr>
            <w:tcW w:w="3061" w:type="dxa"/>
          </w:tcPr>
          <w:p>
            <w:pPr>
              <w:pStyle w:val="10"/>
              <w:spacing w:line="256" w:lineRule="exact"/>
              <w:ind w:left="8" w:right="2"/>
              <w:jc w:val="center"/>
              <w:rPr>
                <w:sz w:val="24"/>
              </w:rPr>
            </w:pPr>
            <w:r>
              <w:rPr>
                <w:spacing w:val="-10"/>
                <w:sz w:val="24"/>
              </w:rPr>
              <w:t>2</w:t>
            </w:r>
          </w:p>
        </w:tc>
      </w:tr>
    </w:tbl>
    <w:p>
      <w:pPr>
        <w:pStyle w:val="9"/>
        <w:numPr>
          <w:ilvl w:val="2"/>
          <w:numId w:val="1"/>
        </w:numPr>
        <w:tabs>
          <w:tab w:val="left" w:pos="1005"/>
        </w:tabs>
        <w:spacing w:before="273" w:after="6" w:line="240" w:lineRule="auto"/>
        <w:ind w:left="1005" w:right="0" w:hanging="720"/>
        <w:jc w:val="left"/>
        <w:rPr>
          <w:sz w:val="24"/>
        </w:rPr>
      </w:pPr>
      <w:r>
        <w:rPr>
          <w:b/>
          <w:sz w:val="24"/>
        </w:rPr>
        <w:t>Лексико-грамматический</w:t>
      </w:r>
      <w:r>
        <w:rPr>
          <w:b/>
          <w:spacing w:val="-6"/>
          <w:sz w:val="24"/>
        </w:rPr>
        <w:t xml:space="preserve"> </w:t>
      </w:r>
      <w:r>
        <w:rPr>
          <w:b/>
          <w:sz w:val="24"/>
        </w:rPr>
        <w:t xml:space="preserve">тест </w:t>
      </w:r>
      <w:r>
        <w:rPr>
          <w:sz w:val="24"/>
        </w:rPr>
        <w:t>по</w:t>
      </w:r>
      <w:r>
        <w:rPr>
          <w:spacing w:val="-2"/>
          <w:sz w:val="24"/>
        </w:rPr>
        <w:t xml:space="preserve"> </w:t>
      </w:r>
      <w:r>
        <w:rPr>
          <w:sz w:val="24"/>
        </w:rPr>
        <w:t>текущему</w:t>
      </w:r>
      <w:r>
        <w:rPr>
          <w:spacing w:val="-4"/>
          <w:sz w:val="24"/>
        </w:rPr>
        <w:t xml:space="preserve"> </w:t>
      </w:r>
      <w:r>
        <w:rPr>
          <w:sz w:val="24"/>
        </w:rPr>
        <w:t>или</w:t>
      </w:r>
      <w:r>
        <w:rPr>
          <w:spacing w:val="-3"/>
          <w:sz w:val="24"/>
        </w:rPr>
        <w:t xml:space="preserve"> </w:t>
      </w:r>
      <w:r>
        <w:rPr>
          <w:sz w:val="24"/>
        </w:rPr>
        <w:t>итоговому</w:t>
      </w:r>
      <w:r>
        <w:rPr>
          <w:spacing w:val="-6"/>
          <w:sz w:val="24"/>
        </w:rPr>
        <w:t xml:space="preserve"> </w:t>
      </w:r>
      <w:r>
        <w:rPr>
          <w:spacing w:val="-2"/>
          <w:sz w:val="24"/>
        </w:rPr>
        <w:t>материалу.</w:t>
      </w:r>
    </w:p>
    <w:tbl>
      <w:tblPr>
        <w:tblStyle w:val="5"/>
        <w:tblW w:w="0" w:type="auto"/>
        <w:tblInd w:w="1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3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989" w:type="dxa"/>
          </w:tcPr>
          <w:p>
            <w:pPr>
              <w:pStyle w:val="10"/>
              <w:spacing w:line="270" w:lineRule="exact"/>
              <w:ind w:left="5" w:right="3"/>
              <w:jc w:val="center"/>
              <w:rPr>
                <w:sz w:val="24"/>
              </w:rPr>
            </w:pPr>
            <w:r>
              <w:rPr>
                <w:sz w:val="24"/>
              </w:rPr>
              <w:t>%</w:t>
            </w:r>
            <w:r>
              <w:rPr>
                <w:spacing w:val="-1"/>
                <w:sz w:val="24"/>
              </w:rPr>
              <w:t xml:space="preserve"> </w:t>
            </w:r>
            <w:r>
              <w:rPr>
                <w:spacing w:val="-2"/>
                <w:sz w:val="24"/>
              </w:rPr>
              <w:t>правильно</w:t>
            </w:r>
          </w:p>
          <w:p>
            <w:pPr>
              <w:pStyle w:val="10"/>
              <w:spacing w:line="264" w:lineRule="exact"/>
              <w:ind w:left="5" w:right="1"/>
              <w:jc w:val="center"/>
              <w:rPr>
                <w:sz w:val="24"/>
              </w:rPr>
            </w:pPr>
            <w:r>
              <w:rPr>
                <w:sz w:val="24"/>
              </w:rPr>
              <w:t>выполненного</w:t>
            </w:r>
            <w:r>
              <w:rPr>
                <w:spacing w:val="-6"/>
                <w:sz w:val="24"/>
              </w:rPr>
              <w:t xml:space="preserve"> </w:t>
            </w:r>
            <w:r>
              <w:rPr>
                <w:spacing w:val="-2"/>
                <w:sz w:val="24"/>
              </w:rPr>
              <w:t>задания</w:t>
            </w:r>
          </w:p>
        </w:tc>
        <w:tc>
          <w:tcPr>
            <w:tcW w:w="3061" w:type="dxa"/>
          </w:tcPr>
          <w:p>
            <w:pPr>
              <w:pStyle w:val="10"/>
              <w:spacing w:line="270" w:lineRule="exact"/>
              <w:ind w:left="8"/>
              <w:jc w:val="center"/>
              <w:rPr>
                <w:sz w:val="24"/>
              </w:rPr>
            </w:pPr>
            <w:r>
              <w:rPr>
                <w:spacing w:val="-2"/>
                <w:sz w:val="24"/>
              </w:rPr>
              <w:t>Оценка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989" w:type="dxa"/>
          </w:tcPr>
          <w:p>
            <w:pPr>
              <w:pStyle w:val="10"/>
              <w:spacing w:line="256" w:lineRule="exact"/>
              <w:ind w:left="5" w:right="3"/>
              <w:jc w:val="center"/>
              <w:rPr>
                <w:sz w:val="24"/>
              </w:rPr>
            </w:pPr>
            <w:r>
              <w:rPr>
                <w:sz w:val="24"/>
              </w:rPr>
              <w:t xml:space="preserve">90 – 100 </w:t>
            </w:r>
            <w:r>
              <w:rPr>
                <w:spacing w:val="-10"/>
                <w:sz w:val="24"/>
              </w:rPr>
              <w:t>%</w:t>
            </w:r>
          </w:p>
        </w:tc>
        <w:tc>
          <w:tcPr>
            <w:tcW w:w="3061" w:type="dxa"/>
          </w:tcPr>
          <w:p>
            <w:pPr>
              <w:pStyle w:val="10"/>
              <w:spacing w:line="256" w:lineRule="exact"/>
              <w:ind w:left="8" w:right="2"/>
              <w:jc w:val="center"/>
              <w:rPr>
                <w:sz w:val="24"/>
              </w:rPr>
            </w:pPr>
            <w:r>
              <w:rPr>
                <w:spacing w:val="-1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3"/>
              <w:jc w:val="center"/>
              <w:rPr>
                <w:sz w:val="24"/>
              </w:rPr>
            </w:pPr>
            <w:r>
              <w:rPr>
                <w:sz w:val="24"/>
              </w:rPr>
              <w:t xml:space="preserve">60 – 89 </w:t>
            </w:r>
            <w:r>
              <w:rPr>
                <w:spacing w:val="-10"/>
                <w:sz w:val="24"/>
              </w:rPr>
              <w:t>%</w:t>
            </w:r>
          </w:p>
        </w:tc>
        <w:tc>
          <w:tcPr>
            <w:tcW w:w="3061" w:type="dxa"/>
          </w:tcPr>
          <w:p>
            <w:pPr>
              <w:pStyle w:val="10"/>
              <w:spacing w:line="256" w:lineRule="exact"/>
              <w:ind w:left="8" w:right="2"/>
              <w:jc w:val="center"/>
              <w:rPr>
                <w:sz w:val="24"/>
              </w:rPr>
            </w:pPr>
            <w:r>
              <w:rPr>
                <w:spacing w:val="-1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3"/>
              <w:jc w:val="center"/>
              <w:rPr>
                <w:sz w:val="24"/>
              </w:rPr>
            </w:pPr>
            <w:r>
              <w:rPr>
                <w:sz w:val="24"/>
              </w:rPr>
              <w:t xml:space="preserve">40 – 59 </w:t>
            </w:r>
            <w:r>
              <w:rPr>
                <w:spacing w:val="-10"/>
                <w:sz w:val="24"/>
              </w:rPr>
              <w:t>%</w:t>
            </w:r>
          </w:p>
        </w:tc>
        <w:tc>
          <w:tcPr>
            <w:tcW w:w="3061" w:type="dxa"/>
          </w:tcPr>
          <w:p>
            <w:pPr>
              <w:pStyle w:val="10"/>
              <w:spacing w:line="256" w:lineRule="exact"/>
              <w:ind w:left="8" w:right="2"/>
              <w:jc w:val="center"/>
              <w:rPr>
                <w:sz w:val="24"/>
              </w:rPr>
            </w:pPr>
            <w:r>
              <w:rPr>
                <w:spacing w:val="-1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989" w:type="dxa"/>
          </w:tcPr>
          <w:p>
            <w:pPr>
              <w:pStyle w:val="10"/>
              <w:spacing w:line="258" w:lineRule="exact"/>
              <w:ind w:left="5" w:right="3"/>
              <w:jc w:val="center"/>
              <w:rPr>
                <w:sz w:val="24"/>
              </w:rPr>
            </w:pPr>
            <w:r>
              <w:rPr>
                <w:sz w:val="24"/>
              </w:rPr>
              <w:t>Менее</w:t>
            </w:r>
            <w:r>
              <w:rPr>
                <w:spacing w:val="-2"/>
                <w:sz w:val="24"/>
              </w:rPr>
              <w:t xml:space="preserve"> </w:t>
            </w:r>
            <w:r>
              <w:rPr>
                <w:sz w:val="24"/>
              </w:rPr>
              <w:t>40</w:t>
            </w:r>
            <w:r>
              <w:rPr>
                <w:spacing w:val="-1"/>
                <w:sz w:val="24"/>
              </w:rPr>
              <w:t xml:space="preserve"> </w:t>
            </w:r>
            <w:r>
              <w:rPr>
                <w:spacing w:val="-10"/>
                <w:sz w:val="24"/>
              </w:rPr>
              <w:t>%</w:t>
            </w:r>
          </w:p>
        </w:tc>
        <w:tc>
          <w:tcPr>
            <w:tcW w:w="3061" w:type="dxa"/>
          </w:tcPr>
          <w:p>
            <w:pPr>
              <w:pStyle w:val="10"/>
              <w:spacing w:line="258" w:lineRule="exact"/>
              <w:ind w:left="8" w:right="2"/>
              <w:jc w:val="center"/>
              <w:rPr>
                <w:sz w:val="24"/>
              </w:rPr>
            </w:pPr>
            <w:r>
              <w:rPr>
                <w:spacing w:val="-10"/>
                <w:sz w:val="24"/>
              </w:rPr>
              <w:t>2</w:t>
            </w:r>
          </w:p>
        </w:tc>
      </w:tr>
    </w:tbl>
    <w:p>
      <w:pPr>
        <w:pStyle w:val="6"/>
        <w:spacing w:before="1"/>
        <w:ind w:left="0"/>
      </w:pPr>
    </w:p>
    <w:p>
      <w:pPr>
        <w:pStyle w:val="2"/>
        <w:numPr>
          <w:ilvl w:val="2"/>
          <w:numId w:val="1"/>
        </w:numPr>
        <w:tabs>
          <w:tab w:val="left" w:pos="1005"/>
        </w:tabs>
        <w:spacing w:before="1" w:after="0" w:line="240" w:lineRule="auto"/>
        <w:ind w:left="1005" w:right="1220" w:hanging="720"/>
        <w:jc w:val="left"/>
      </w:pPr>
      <w:r>
        <w:t>Критерии</w:t>
      </w:r>
      <w:r>
        <w:rPr>
          <w:spacing w:val="-6"/>
        </w:rPr>
        <w:t xml:space="preserve"> </w:t>
      </w:r>
      <w:r>
        <w:t>оценки</w:t>
      </w:r>
      <w:r>
        <w:rPr>
          <w:spacing w:val="-8"/>
        </w:rPr>
        <w:t xml:space="preserve"> </w:t>
      </w:r>
      <w:r>
        <w:t>творческих</w:t>
      </w:r>
      <w:r>
        <w:rPr>
          <w:spacing w:val="-6"/>
        </w:rPr>
        <w:t xml:space="preserve"> </w:t>
      </w:r>
      <w:r>
        <w:t>письменных</w:t>
      </w:r>
      <w:r>
        <w:rPr>
          <w:spacing w:val="-9"/>
        </w:rPr>
        <w:t xml:space="preserve"> </w:t>
      </w:r>
      <w:r>
        <w:t>работ</w:t>
      </w:r>
      <w:r>
        <w:rPr>
          <w:spacing w:val="-5"/>
        </w:rPr>
        <w:t xml:space="preserve"> </w:t>
      </w:r>
      <w:r>
        <w:t>(письма,</w:t>
      </w:r>
      <w:r>
        <w:rPr>
          <w:spacing w:val="-6"/>
        </w:rPr>
        <w:t xml:space="preserve"> </w:t>
      </w:r>
      <w:r>
        <w:t>сочинения,</w:t>
      </w:r>
      <w:r>
        <w:rPr>
          <w:spacing w:val="-6"/>
        </w:rPr>
        <w:t xml:space="preserve"> </w:t>
      </w:r>
      <w:r>
        <w:t>эссе, проектные работы)</w:t>
      </w:r>
    </w:p>
    <w:tbl>
      <w:tblPr>
        <w:tblStyle w:val="5"/>
        <w:tblW w:w="0" w:type="auto"/>
        <w:tblInd w:w="177"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987"/>
        <w:gridCol w:w="2098"/>
        <w:gridCol w:w="1735"/>
        <w:gridCol w:w="1695"/>
        <w:gridCol w:w="1844"/>
        <w:gridCol w:w="1558"/>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1" w:hRule="atLeast"/>
        </w:trPr>
        <w:tc>
          <w:tcPr>
            <w:tcW w:w="987" w:type="dxa"/>
          </w:tcPr>
          <w:p>
            <w:pPr>
              <w:pStyle w:val="10"/>
              <w:spacing w:line="231" w:lineRule="exact"/>
              <w:ind w:left="115"/>
              <w:rPr>
                <w:b/>
                <w:sz w:val="22"/>
              </w:rPr>
            </w:pPr>
            <w:r>
              <w:rPr>
                <w:b/>
                <w:spacing w:val="-2"/>
                <w:sz w:val="22"/>
              </w:rPr>
              <w:t>Баллы</w:t>
            </w:r>
          </w:p>
        </w:tc>
        <w:tc>
          <w:tcPr>
            <w:tcW w:w="8930" w:type="dxa"/>
            <w:gridSpan w:val="5"/>
          </w:tcPr>
          <w:p>
            <w:pPr>
              <w:pStyle w:val="10"/>
              <w:spacing w:line="231" w:lineRule="exact"/>
              <w:ind w:left="112"/>
              <w:rPr>
                <w:b/>
                <w:sz w:val="22"/>
              </w:rPr>
            </w:pPr>
            <w:r>
              <w:rPr>
                <w:b/>
                <w:sz w:val="22"/>
              </w:rPr>
              <w:t>Критерии</w:t>
            </w:r>
            <w:r>
              <w:rPr>
                <w:b/>
                <w:spacing w:val="-9"/>
                <w:sz w:val="22"/>
              </w:rPr>
              <w:t xml:space="preserve"> </w:t>
            </w:r>
            <w:r>
              <w:rPr>
                <w:b/>
                <w:spacing w:val="-2"/>
                <w:sz w:val="22"/>
              </w:rPr>
              <w:t>оценки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760" w:hRule="atLeast"/>
        </w:trPr>
        <w:tc>
          <w:tcPr>
            <w:tcW w:w="987" w:type="dxa"/>
          </w:tcPr>
          <w:p>
            <w:pPr>
              <w:pStyle w:val="10"/>
              <w:rPr>
                <w:sz w:val="22"/>
              </w:rPr>
            </w:pPr>
          </w:p>
        </w:tc>
        <w:tc>
          <w:tcPr>
            <w:tcW w:w="2098" w:type="dxa"/>
          </w:tcPr>
          <w:p>
            <w:pPr>
              <w:pStyle w:val="10"/>
              <w:spacing w:line="246" w:lineRule="exact"/>
              <w:ind w:left="112"/>
              <w:rPr>
                <w:sz w:val="22"/>
              </w:rPr>
            </w:pPr>
            <w:r>
              <w:rPr>
                <w:spacing w:val="-2"/>
                <w:sz w:val="22"/>
              </w:rPr>
              <w:t>1.Содержание:</w:t>
            </w:r>
          </w:p>
        </w:tc>
        <w:tc>
          <w:tcPr>
            <w:tcW w:w="1735" w:type="dxa"/>
          </w:tcPr>
          <w:p>
            <w:pPr>
              <w:pStyle w:val="10"/>
              <w:spacing w:line="242" w:lineRule="auto"/>
              <w:ind w:left="114"/>
              <w:rPr>
                <w:sz w:val="22"/>
              </w:rPr>
            </w:pPr>
            <w:r>
              <w:rPr>
                <w:spacing w:val="-2"/>
                <w:sz w:val="22"/>
              </w:rPr>
              <w:t>2.Организация работы</w:t>
            </w:r>
          </w:p>
        </w:tc>
        <w:tc>
          <w:tcPr>
            <w:tcW w:w="1695" w:type="dxa"/>
          </w:tcPr>
          <w:p>
            <w:pPr>
              <w:pStyle w:val="10"/>
              <w:spacing w:line="246" w:lineRule="exact"/>
              <w:ind w:left="112"/>
              <w:rPr>
                <w:sz w:val="22"/>
              </w:rPr>
            </w:pPr>
            <w:r>
              <w:rPr>
                <w:sz w:val="22"/>
              </w:rPr>
              <w:t xml:space="preserve">3. </w:t>
            </w:r>
            <w:r>
              <w:rPr>
                <w:spacing w:val="-2"/>
                <w:sz w:val="22"/>
              </w:rPr>
              <w:t>Лексика</w:t>
            </w:r>
          </w:p>
        </w:tc>
        <w:tc>
          <w:tcPr>
            <w:tcW w:w="1844" w:type="dxa"/>
          </w:tcPr>
          <w:p>
            <w:pPr>
              <w:pStyle w:val="10"/>
              <w:spacing w:line="246" w:lineRule="exact"/>
              <w:ind w:left="112"/>
              <w:rPr>
                <w:sz w:val="22"/>
              </w:rPr>
            </w:pPr>
            <w:r>
              <w:rPr>
                <w:sz w:val="22"/>
              </w:rPr>
              <w:t xml:space="preserve">4. </w:t>
            </w:r>
            <w:r>
              <w:rPr>
                <w:spacing w:val="-2"/>
                <w:sz w:val="22"/>
              </w:rPr>
              <w:t>Грамматика</w:t>
            </w:r>
          </w:p>
        </w:tc>
        <w:tc>
          <w:tcPr>
            <w:tcW w:w="1558" w:type="dxa"/>
          </w:tcPr>
          <w:p>
            <w:pPr>
              <w:pStyle w:val="10"/>
              <w:spacing w:line="246" w:lineRule="exact"/>
              <w:ind w:left="112"/>
              <w:rPr>
                <w:sz w:val="22"/>
              </w:rPr>
            </w:pPr>
            <w:r>
              <w:rPr>
                <w:spacing w:val="-5"/>
                <w:sz w:val="22"/>
              </w:rPr>
              <w:t>5.</w:t>
            </w:r>
          </w:p>
          <w:p>
            <w:pPr>
              <w:pStyle w:val="10"/>
              <w:spacing w:line="252" w:lineRule="exact"/>
              <w:ind w:left="112" w:right="159"/>
              <w:rPr>
                <w:sz w:val="22"/>
              </w:rPr>
            </w:pPr>
            <w:r>
              <w:rPr>
                <w:spacing w:val="-2"/>
                <w:sz w:val="22"/>
              </w:rPr>
              <w:t xml:space="preserve">Орфография </w:t>
            </w:r>
            <w:r>
              <w:rPr>
                <w:sz w:val="22"/>
              </w:rPr>
              <w:t>и</w:t>
            </w:r>
            <w:r>
              <w:rPr>
                <w:spacing w:val="-14"/>
                <w:sz w:val="22"/>
              </w:rPr>
              <w:t xml:space="preserve"> </w:t>
            </w:r>
            <w:r>
              <w:rPr>
                <w:sz w:val="22"/>
              </w:rPr>
              <w:t>пунктуация</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0" w:hRule="atLeast"/>
        </w:trPr>
        <w:tc>
          <w:tcPr>
            <w:tcW w:w="987" w:type="dxa"/>
            <w:tcBorders>
              <w:bottom w:val="nil"/>
            </w:tcBorders>
          </w:tcPr>
          <w:p>
            <w:pPr>
              <w:pStyle w:val="10"/>
              <w:spacing w:line="230" w:lineRule="exact"/>
              <w:ind w:left="115"/>
              <w:rPr>
                <w:sz w:val="22"/>
              </w:rPr>
            </w:pPr>
            <w:r>
              <w:rPr>
                <w:spacing w:val="-5"/>
                <w:sz w:val="22"/>
              </w:rPr>
              <w:t>«5»</w:t>
            </w:r>
          </w:p>
        </w:tc>
        <w:tc>
          <w:tcPr>
            <w:tcW w:w="2098" w:type="dxa"/>
            <w:tcBorders>
              <w:bottom w:val="nil"/>
            </w:tcBorders>
          </w:tcPr>
          <w:p>
            <w:pPr>
              <w:pStyle w:val="10"/>
              <w:spacing w:line="230" w:lineRule="exact"/>
              <w:ind w:left="112"/>
              <w:rPr>
                <w:sz w:val="22"/>
              </w:rPr>
            </w:pPr>
            <w:r>
              <w:rPr>
                <w:spacing w:val="-2"/>
                <w:sz w:val="22"/>
              </w:rPr>
              <w:t>коммуникативная</w:t>
            </w:r>
          </w:p>
        </w:tc>
        <w:tc>
          <w:tcPr>
            <w:tcW w:w="1735" w:type="dxa"/>
            <w:tcBorders>
              <w:bottom w:val="nil"/>
            </w:tcBorders>
          </w:tcPr>
          <w:p>
            <w:pPr>
              <w:pStyle w:val="10"/>
              <w:spacing w:line="230" w:lineRule="exact"/>
              <w:ind w:left="114"/>
              <w:rPr>
                <w:sz w:val="22"/>
              </w:rPr>
            </w:pPr>
            <w:r>
              <w:rPr>
                <w:spacing w:val="-2"/>
                <w:sz w:val="22"/>
              </w:rPr>
              <w:t>высказывание</w:t>
            </w:r>
          </w:p>
        </w:tc>
        <w:tc>
          <w:tcPr>
            <w:tcW w:w="1695" w:type="dxa"/>
            <w:tcBorders>
              <w:bottom w:val="nil"/>
            </w:tcBorders>
          </w:tcPr>
          <w:p>
            <w:pPr>
              <w:pStyle w:val="10"/>
              <w:spacing w:line="230" w:lineRule="exact"/>
              <w:ind w:left="112"/>
              <w:rPr>
                <w:sz w:val="22"/>
              </w:rPr>
            </w:pPr>
            <w:r>
              <w:rPr>
                <w:spacing w:val="-2"/>
                <w:sz w:val="22"/>
              </w:rPr>
              <w:t>лексика</w:t>
            </w:r>
          </w:p>
        </w:tc>
        <w:tc>
          <w:tcPr>
            <w:tcW w:w="1844" w:type="dxa"/>
            <w:tcBorders>
              <w:bottom w:val="nil"/>
            </w:tcBorders>
          </w:tcPr>
          <w:p>
            <w:pPr>
              <w:pStyle w:val="10"/>
              <w:spacing w:line="230" w:lineRule="exact"/>
              <w:ind w:left="112"/>
              <w:rPr>
                <w:sz w:val="22"/>
              </w:rPr>
            </w:pPr>
            <w:r>
              <w:rPr>
                <w:spacing w:val="-2"/>
                <w:sz w:val="22"/>
              </w:rPr>
              <w:t>использованы</w:t>
            </w:r>
          </w:p>
        </w:tc>
        <w:tc>
          <w:tcPr>
            <w:tcW w:w="1558" w:type="dxa"/>
            <w:tcBorders>
              <w:bottom w:val="nil"/>
            </w:tcBorders>
          </w:tcPr>
          <w:p>
            <w:pPr>
              <w:pStyle w:val="10"/>
              <w:spacing w:line="230" w:lineRule="exact"/>
              <w:ind w:left="112"/>
              <w:rPr>
                <w:sz w:val="22"/>
              </w:rPr>
            </w:pPr>
            <w:r>
              <w:rPr>
                <w:spacing w:val="-2"/>
                <w:sz w:val="22"/>
              </w:rPr>
              <w:t>орфографиче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spacing w:line="233" w:lineRule="exact"/>
              <w:ind w:left="112"/>
              <w:rPr>
                <w:sz w:val="22"/>
              </w:rPr>
            </w:pPr>
            <w:r>
              <w:rPr>
                <w:sz w:val="22"/>
              </w:rPr>
              <w:t>задача</w:t>
            </w:r>
            <w:r>
              <w:rPr>
                <w:spacing w:val="-1"/>
                <w:sz w:val="22"/>
              </w:rPr>
              <w:t xml:space="preserve"> </w:t>
            </w:r>
            <w:r>
              <w:rPr>
                <w:spacing w:val="-2"/>
                <w:sz w:val="22"/>
              </w:rPr>
              <w:t>решена</w:t>
            </w:r>
          </w:p>
        </w:tc>
        <w:tc>
          <w:tcPr>
            <w:tcW w:w="1735" w:type="dxa"/>
            <w:tcBorders>
              <w:top w:val="nil"/>
              <w:bottom w:val="nil"/>
            </w:tcBorders>
          </w:tcPr>
          <w:p>
            <w:pPr>
              <w:pStyle w:val="10"/>
              <w:spacing w:line="233" w:lineRule="exact"/>
              <w:ind w:left="114"/>
              <w:rPr>
                <w:sz w:val="22"/>
              </w:rPr>
            </w:pPr>
            <w:r>
              <w:rPr>
                <w:spacing w:val="-2"/>
                <w:sz w:val="22"/>
              </w:rPr>
              <w:t>логично,</w:t>
            </w:r>
          </w:p>
        </w:tc>
        <w:tc>
          <w:tcPr>
            <w:tcW w:w="1695" w:type="dxa"/>
            <w:tcBorders>
              <w:top w:val="nil"/>
              <w:bottom w:val="nil"/>
            </w:tcBorders>
          </w:tcPr>
          <w:p>
            <w:pPr>
              <w:pStyle w:val="10"/>
              <w:spacing w:line="233" w:lineRule="exact"/>
              <w:ind w:left="112"/>
              <w:rPr>
                <w:sz w:val="22"/>
              </w:rPr>
            </w:pPr>
            <w:r>
              <w:rPr>
                <w:spacing w:val="-2"/>
                <w:sz w:val="22"/>
              </w:rPr>
              <w:t>соответствует</w:t>
            </w:r>
          </w:p>
        </w:tc>
        <w:tc>
          <w:tcPr>
            <w:tcW w:w="1844" w:type="dxa"/>
            <w:tcBorders>
              <w:top w:val="nil"/>
              <w:bottom w:val="nil"/>
            </w:tcBorders>
          </w:tcPr>
          <w:p>
            <w:pPr>
              <w:pStyle w:val="10"/>
              <w:spacing w:line="233" w:lineRule="exact"/>
              <w:ind w:left="112"/>
              <w:rPr>
                <w:sz w:val="22"/>
              </w:rPr>
            </w:pPr>
            <w:r>
              <w:rPr>
                <w:spacing w:val="-2"/>
                <w:sz w:val="22"/>
              </w:rPr>
              <w:t>разнообразные</w:t>
            </w:r>
          </w:p>
        </w:tc>
        <w:tc>
          <w:tcPr>
            <w:tcW w:w="1558" w:type="dxa"/>
            <w:tcBorders>
              <w:top w:val="nil"/>
              <w:bottom w:val="nil"/>
            </w:tcBorders>
          </w:tcPr>
          <w:p>
            <w:pPr>
              <w:pStyle w:val="10"/>
              <w:spacing w:line="233" w:lineRule="exact"/>
              <w:ind w:left="112"/>
              <w:rPr>
                <w:sz w:val="22"/>
              </w:rPr>
            </w:pPr>
            <w:r>
              <w:rPr>
                <w:sz w:val="22"/>
              </w:rPr>
              <w:t xml:space="preserve">ские </w:t>
            </w:r>
            <w:r>
              <w:rPr>
                <w:spacing w:val="-2"/>
                <w:sz w:val="22"/>
              </w:rPr>
              <w:t>ошибки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spacing w:line="233" w:lineRule="exact"/>
              <w:ind w:left="112"/>
              <w:rPr>
                <w:sz w:val="22"/>
              </w:rPr>
            </w:pPr>
            <w:r>
              <w:rPr>
                <w:spacing w:val="-2"/>
                <w:sz w:val="22"/>
              </w:rPr>
              <w:t>полностью.</w:t>
            </w:r>
          </w:p>
        </w:tc>
        <w:tc>
          <w:tcPr>
            <w:tcW w:w="1735" w:type="dxa"/>
            <w:tcBorders>
              <w:top w:val="nil"/>
              <w:bottom w:val="nil"/>
            </w:tcBorders>
          </w:tcPr>
          <w:p>
            <w:pPr>
              <w:pStyle w:val="10"/>
              <w:spacing w:line="233" w:lineRule="exact"/>
              <w:ind w:left="114"/>
              <w:rPr>
                <w:sz w:val="22"/>
              </w:rPr>
            </w:pPr>
            <w:r>
              <w:rPr>
                <w:spacing w:val="-2"/>
                <w:sz w:val="22"/>
              </w:rPr>
              <w:t>использованы</w:t>
            </w:r>
          </w:p>
        </w:tc>
        <w:tc>
          <w:tcPr>
            <w:tcW w:w="1695" w:type="dxa"/>
            <w:tcBorders>
              <w:top w:val="nil"/>
              <w:bottom w:val="nil"/>
            </w:tcBorders>
          </w:tcPr>
          <w:p>
            <w:pPr>
              <w:pStyle w:val="10"/>
              <w:spacing w:line="233" w:lineRule="exact"/>
              <w:ind w:left="112"/>
              <w:rPr>
                <w:sz w:val="22"/>
              </w:rPr>
            </w:pPr>
            <w:r>
              <w:rPr>
                <w:spacing w:val="-2"/>
                <w:sz w:val="22"/>
              </w:rPr>
              <w:t>поставленной</w:t>
            </w:r>
          </w:p>
        </w:tc>
        <w:tc>
          <w:tcPr>
            <w:tcW w:w="1844" w:type="dxa"/>
            <w:tcBorders>
              <w:top w:val="nil"/>
              <w:bottom w:val="nil"/>
            </w:tcBorders>
          </w:tcPr>
          <w:p>
            <w:pPr>
              <w:pStyle w:val="10"/>
              <w:spacing w:line="233" w:lineRule="exact"/>
              <w:ind w:left="112"/>
              <w:rPr>
                <w:sz w:val="22"/>
              </w:rPr>
            </w:pPr>
            <w:r>
              <w:rPr>
                <w:spacing w:val="-2"/>
                <w:sz w:val="22"/>
              </w:rPr>
              <w:t>грамматические</w:t>
            </w:r>
          </w:p>
        </w:tc>
        <w:tc>
          <w:tcPr>
            <w:tcW w:w="1558" w:type="dxa"/>
            <w:tcBorders>
              <w:top w:val="nil"/>
              <w:bottom w:val="nil"/>
            </w:tcBorders>
          </w:tcPr>
          <w:p>
            <w:pPr>
              <w:pStyle w:val="10"/>
              <w:spacing w:line="233" w:lineRule="exact"/>
              <w:ind w:left="112"/>
              <w:rPr>
                <w:sz w:val="22"/>
              </w:rPr>
            </w:pPr>
            <w:r>
              <w:rPr>
                <w:spacing w:val="-2"/>
                <w:sz w:val="22"/>
              </w:rPr>
              <w:t>отсутствуют,</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4" w:lineRule="exact"/>
              <w:ind w:left="114"/>
              <w:rPr>
                <w:sz w:val="22"/>
              </w:rPr>
            </w:pPr>
            <w:r>
              <w:rPr>
                <w:spacing w:val="-2"/>
                <w:sz w:val="22"/>
              </w:rPr>
              <w:t>средства</w:t>
            </w:r>
          </w:p>
        </w:tc>
        <w:tc>
          <w:tcPr>
            <w:tcW w:w="1695" w:type="dxa"/>
            <w:tcBorders>
              <w:top w:val="nil"/>
              <w:bottom w:val="nil"/>
            </w:tcBorders>
          </w:tcPr>
          <w:p>
            <w:pPr>
              <w:pStyle w:val="10"/>
              <w:spacing w:line="234" w:lineRule="exact"/>
              <w:ind w:left="112"/>
              <w:rPr>
                <w:sz w:val="22"/>
              </w:rPr>
            </w:pPr>
            <w:r>
              <w:rPr>
                <w:sz w:val="22"/>
              </w:rPr>
              <w:t>задаче</w:t>
            </w:r>
            <w:r>
              <w:rPr>
                <w:spacing w:val="-1"/>
                <w:sz w:val="22"/>
              </w:rPr>
              <w:t xml:space="preserve"> </w:t>
            </w:r>
            <w:r>
              <w:rPr>
                <w:spacing w:val="-10"/>
                <w:sz w:val="22"/>
              </w:rPr>
              <w:t>и</w:t>
            </w:r>
          </w:p>
        </w:tc>
        <w:tc>
          <w:tcPr>
            <w:tcW w:w="1844" w:type="dxa"/>
            <w:tcBorders>
              <w:top w:val="nil"/>
              <w:bottom w:val="nil"/>
            </w:tcBorders>
          </w:tcPr>
          <w:p>
            <w:pPr>
              <w:pStyle w:val="10"/>
              <w:spacing w:line="234" w:lineRule="exact"/>
              <w:ind w:left="112"/>
              <w:rPr>
                <w:sz w:val="22"/>
              </w:rPr>
            </w:pPr>
            <w:r>
              <w:rPr>
                <w:sz w:val="22"/>
              </w:rPr>
              <w:t>конструкции</w:t>
            </w:r>
            <w:r>
              <w:rPr>
                <w:spacing w:val="-7"/>
                <w:sz w:val="22"/>
              </w:rPr>
              <w:t xml:space="preserve"> </w:t>
            </w:r>
            <w:r>
              <w:rPr>
                <w:spacing w:val="-10"/>
                <w:sz w:val="22"/>
              </w:rPr>
              <w:t>в</w:t>
            </w:r>
          </w:p>
        </w:tc>
        <w:tc>
          <w:tcPr>
            <w:tcW w:w="1558" w:type="dxa"/>
            <w:tcBorders>
              <w:top w:val="nil"/>
              <w:bottom w:val="nil"/>
            </w:tcBorders>
          </w:tcPr>
          <w:p>
            <w:pPr>
              <w:pStyle w:val="10"/>
              <w:spacing w:line="234"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4" w:lineRule="exact"/>
              <w:ind w:left="114"/>
              <w:rPr>
                <w:sz w:val="22"/>
              </w:rPr>
            </w:pPr>
            <w:r>
              <w:rPr>
                <w:spacing w:val="-2"/>
                <w:sz w:val="22"/>
              </w:rPr>
              <w:t>логической</w:t>
            </w:r>
          </w:p>
        </w:tc>
        <w:tc>
          <w:tcPr>
            <w:tcW w:w="1695" w:type="dxa"/>
            <w:tcBorders>
              <w:top w:val="nil"/>
              <w:bottom w:val="nil"/>
            </w:tcBorders>
          </w:tcPr>
          <w:p>
            <w:pPr>
              <w:pStyle w:val="10"/>
              <w:spacing w:line="234" w:lineRule="exact"/>
              <w:ind w:left="112"/>
              <w:rPr>
                <w:sz w:val="22"/>
              </w:rPr>
            </w:pPr>
            <w:r>
              <w:rPr>
                <w:spacing w:val="-2"/>
                <w:sz w:val="22"/>
              </w:rPr>
              <w:t>требованиям</w:t>
            </w:r>
          </w:p>
        </w:tc>
        <w:tc>
          <w:tcPr>
            <w:tcW w:w="1844" w:type="dxa"/>
            <w:tcBorders>
              <w:top w:val="nil"/>
              <w:bottom w:val="nil"/>
            </w:tcBorders>
          </w:tcPr>
          <w:p>
            <w:pPr>
              <w:pStyle w:val="10"/>
              <w:spacing w:line="234" w:lineRule="exact"/>
              <w:ind w:left="112"/>
              <w:rPr>
                <w:sz w:val="22"/>
              </w:rPr>
            </w:pPr>
            <w:r>
              <w:rPr>
                <w:spacing w:val="-2"/>
                <w:sz w:val="22"/>
              </w:rPr>
              <w:t>соответствии</w:t>
            </w:r>
            <w:r>
              <w:rPr>
                <w:spacing w:val="8"/>
                <w:sz w:val="22"/>
              </w:rPr>
              <w:t xml:space="preserve"> </w:t>
            </w:r>
            <w:r>
              <w:rPr>
                <w:spacing w:val="-12"/>
                <w:sz w:val="22"/>
              </w:rPr>
              <w:t>с</w:t>
            </w:r>
          </w:p>
        </w:tc>
        <w:tc>
          <w:tcPr>
            <w:tcW w:w="1558" w:type="dxa"/>
            <w:tcBorders>
              <w:top w:val="nil"/>
              <w:bottom w:val="nil"/>
            </w:tcBorders>
          </w:tcPr>
          <w:p>
            <w:pPr>
              <w:pStyle w:val="10"/>
              <w:spacing w:line="234"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2" w:lineRule="exact"/>
              <w:ind w:left="114"/>
              <w:rPr>
                <w:sz w:val="22"/>
              </w:rPr>
            </w:pPr>
            <w:r>
              <w:rPr>
                <w:spacing w:val="-2"/>
                <w:sz w:val="22"/>
              </w:rPr>
              <w:t>связи,</w:t>
            </w:r>
          </w:p>
        </w:tc>
        <w:tc>
          <w:tcPr>
            <w:tcW w:w="1695" w:type="dxa"/>
            <w:tcBorders>
              <w:top w:val="nil"/>
              <w:bottom w:val="nil"/>
            </w:tcBorders>
          </w:tcPr>
          <w:p>
            <w:pPr>
              <w:pStyle w:val="10"/>
              <w:spacing w:line="232" w:lineRule="exact"/>
              <w:ind w:left="112"/>
              <w:rPr>
                <w:sz w:val="22"/>
              </w:rPr>
            </w:pPr>
            <w:r>
              <w:rPr>
                <w:sz w:val="22"/>
              </w:rPr>
              <w:t>данного</w:t>
            </w:r>
            <w:r>
              <w:rPr>
                <w:spacing w:val="-7"/>
                <w:sz w:val="22"/>
              </w:rPr>
              <w:t xml:space="preserve"> </w:t>
            </w:r>
            <w:r>
              <w:rPr>
                <w:spacing w:val="-4"/>
                <w:sz w:val="22"/>
              </w:rPr>
              <w:t>года</w:t>
            </w:r>
          </w:p>
        </w:tc>
        <w:tc>
          <w:tcPr>
            <w:tcW w:w="1844" w:type="dxa"/>
            <w:tcBorders>
              <w:top w:val="nil"/>
              <w:bottom w:val="nil"/>
            </w:tcBorders>
          </w:tcPr>
          <w:p>
            <w:pPr>
              <w:pStyle w:val="10"/>
              <w:spacing w:line="232" w:lineRule="exact"/>
              <w:ind w:left="112"/>
              <w:rPr>
                <w:sz w:val="22"/>
              </w:rPr>
            </w:pPr>
            <w:r>
              <w:rPr>
                <w:spacing w:val="-2"/>
                <w:sz w:val="22"/>
              </w:rPr>
              <w:t>поставленной</w:t>
            </w:r>
          </w:p>
        </w:tc>
        <w:tc>
          <w:tcPr>
            <w:tcW w:w="1558" w:type="dxa"/>
            <w:tcBorders>
              <w:top w:val="nil"/>
              <w:bottom w:val="nil"/>
            </w:tcBorders>
          </w:tcPr>
          <w:p>
            <w:pPr>
              <w:pStyle w:val="10"/>
              <w:spacing w:line="232" w:lineRule="exact"/>
              <w:ind w:left="112"/>
              <w:rPr>
                <w:sz w:val="22"/>
              </w:rPr>
            </w:pPr>
            <w:r>
              <w:rPr>
                <w:sz w:val="22"/>
              </w:rPr>
              <w:t>пунктуации,</w:t>
            </w:r>
            <w:r>
              <w:rPr>
                <w:spacing w:val="-9"/>
                <w:sz w:val="22"/>
              </w:rPr>
              <w:t xml:space="preserve"> </w:t>
            </w:r>
            <w:r>
              <w:rPr>
                <w:spacing w:val="-10"/>
                <w:sz w:val="22"/>
              </w:rPr>
              <w:t>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3" w:lineRule="exact"/>
              <w:ind w:left="114"/>
              <w:rPr>
                <w:sz w:val="22"/>
              </w:rPr>
            </w:pPr>
            <w:r>
              <w:rPr>
                <w:spacing w:val="-2"/>
                <w:sz w:val="22"/>
              </w:rPr>
              <w:t>соблюден</w:t>
            </w:r>
          </w:p>
        </w:tc>
        <w:tc>
          <w:tcPr>
            <w:tcW w:w="1695" w:type="dxa"/>
            <w:tcBorders>
              <w:top w:val="nil"/>
              <w:bottom w:val="nil"/>
            </w:tcBorders>
          </w:tcPr>
          <w:p>
            <w:pPr>
              <w:pStyle w:val="10"/>
              <w:spacing w:line="233" w:lineRule="exact"/>
              <w:ind w:left="112"/>
              <w:rPr>
                <w:sz w:val="22"/>
              </w:rPr>
            </w:pPr>
            <w:r>
              <w:rPr>
                <w:spacing w:val="-2"/>
                <w:sz w:val="22"/>
              </w:rPr>
              <w:t>обучения.</w:t>
            </w:r>
          </w:p>
        </w:tc>
        <w:tc>
          <w:tcPr>
            <w:tcW w:w="1844" w:type="dxa"/>
            <w:tcBorders>
              <w:top w:val="nil"/>
              <w:bottom w:val="nil"/>
            </w:tcBorders>
          </w:tcPr>
          <w:p>
            <w:pPr>
              <w:pStyle w:val="10"/>
              <w:spacing w:line="233" w:lineRule="exact"/>
              <w:ind w:left="112"/>
              <w:rPr>
                <w:sz w:val="22"/>
              </w:rPr>
            </w:pPr>
            <w:r>
              <w:rPr>
                <w:sz w:val="22"/>
              </w:rPr>
              <w:t>задачей</w:t>
            </w:r>
            <w:r>
              <w:rPr>
                <w:spacing w:val="-4"/>
                <w:sz w:val="22"/>
              </w:rPr>
              <w:t xml:space="preserve"> </w:t>
            </w:r>
            <w:r>
              <w:rPr>
                <w:spacing w:val="-10"/>
                <w:sz w:val="22"/>
              </w:rPr>
              <w:t>и</w:t>
            </w:r>
          </w:p>
        </w:tc>
        <w:tc>
          <w:tcPr>
            <w:tcW w:w="1558" w:type="dxa"/>
            <w:tcBorders>
              <w:top w:val="nil"/>
              <w:bottom w:val="nil"/>
            </w:tcBorders>
          </w:tcPr>
          <w:p>
            <w:pPr>
              <w:pStyle w:val="10"/>
              <w:spacing w:line="233" w:lineRule="exact"/>
              <w:ind w:left="112"/>
              <w:rPr>
                <w:sz w:val="22"/>
              </w:rPr>
            </w:pPr>
            <w:r>
              <w:rPr>
                <w:spacing w:val="-2"/>
                <w:sz w:val="22"/>
              </w:rPr>
              <w:t>также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3" w:lineRule="exact"/>
              <w:ind w:left="114"/>
              <w:rPr>
                <w:sz w:val="22"/>
              </w:rPr>
            </w:pPr>
            <w:r>
              <w:rPr>
                <w:spacing w:val="-2"/>
                <w:sz w:val="22"/>
              </w:rPr>
              <w:t>формат</w:t>
            </w: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требованиям</w:t>
            </w:r>
          </w:p>
        </w:tc>
        <w:tc>
          <w:tcPr>
            <w:tcW w:w="1558" w:type="dxa"/>
            <w:tcBorders>
              <w:top w:val="nil"/>
              <w:bottom w:val="nil"/>
            </w:tcBorders>
          </w:tcPr>
          <w:p>
            <w:pPr>
              <w:pStyle w:val="10"/>
              <w:spacing w:line="233"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3" w:lineRule="exact"/>
              <w:ind w:left="114"/>
              <w:rPr>
                <w:sz w:val="22"/>
              </w:rPr>
            </w:pPr>
            <w:r>
              <w:rPr>
                <w:sz w:val="22"/>
              </w:rPr>
              <w:t>высказывания</w:t>
            </w:r>
            <w:r>
              <w:rPr>
                <w:spacing w:val="-11"/>
                <w:sz w:val="22"/>
              </w:rPr>
              <w:t xml:space="preserve"> </w:t>
            </w:r>
            <w:r>
              <w:rPr>
                <w:spacing w:val="-10"/>
                <w:sz w:val="22"/>
              </w:rPr>
              <w:t>и</w:t>
            </w: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z w:val="22"/>
              </w:rPr>
              <w:t>данного</w:t>
            </w:r>
            <w:r>
              <w:rPr>
                <w:spacing w:val="-7"/>
                <w:sz w:val="22"/>
              </w:rPr>
              <w:t xml:space="preserve"> </w:t>
            </w:r>
            <w:r>
              <w:rPr>
                <w:spacing w:val="-4"/>
                <w:sz w:val="22"/>
              </w:rPr>
              <w:t>года</w:t>
            </w:r>
          </w:p>
        </w:tc>
        <w:tc>
          <w:tcPr>
            <w:tcW w:w="1558" w:type="dxa"/>
            <w:tcBorders>
              <w:top w:val="nil"/>
              <w:bottom w:val="nil"/>
            </w:tcBorders>
          </w:tcPr>
          <w:p>
            <w:pPr>
              <w:pStyle w:val="10"/>
              <w:spacing w:line="233" w:lineRule="exact"/>
              <w:ind w:left="112"/>
              <w:rPr>
                <w:sz w:val="22"/>
              </w:rPr>
            </w:pPr>
            <w:r>
              <w:rPr>
                <w:spacing w:val="-2"/>
                <w:sz w:val="22"/>
              </w:rPr>
              <w:t>основные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3" w:lineRule="exact"/>
              <w:ind w:left="114"/>
              <w:rPr>
                <w:sz w:val="22"/>
              </w:rPr>
            </w:pPr>
            <w:r>
              <w:rPr>
                <w:sz w:val="22"/>
              </w:rPr>
              <w:t>текст</w:t>
            </w:r>
            <w:r>
              <w:rPr>
                <w:spacing w:val="-1"/>
                <w:sz w:val="22"/>
              </w:rPr>
              <w:t xml:space="preserve"> </w:t>
            </w:r>
            <w:r>
              <w:rPr>
                <w:spacing w:val="-2"/>
                <w:sz w:val="22"/>
              </w:rPr>
              <w:t>поделен</w:t>
            </w: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z w:val="22"/>
              </w:rPr>
              <w:t>обучения</w:t>
            </w:r>
            <w:r>
              <w:rPr>
                <w:spacing w:val="-7"/>
                <w:sz w:val="22"/>
              </w:rPr>
              <w:t xml:space="preserve"> </w:t>
            </w:r>
            <w:r>
              <w:rPr>
                <w:spacing w:val="-2"/>
                <w:sz w:val="22"/>
              </w:rPr>
              <w:t>языку,</w:t>
            </w:r>
          </w:p>
        </w:tc>
        <w:tc>
          <w:tcPr>
            <w:tcW w:w="1558" w:type="dxa"/>
            <w:tcBorders>
              <w:top w:val="nil"/>
              <w:bottom w:val="nil"/>
            </w:tcBorders>
          </w:tcPr>
          <w:p>
            <w:pPr>
              <w:pStyle w:val="10"/>
              <w:spacing w:line="233"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1"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spacing w:line="232" w:lineRule="exact"/>
              <w:ind w:left="114"/>
              <w:rPr>
                <w:sz w:val="22"/>
              </w:rPr>
            </w:pPr>
            <w:r>
              <w:rPr>
                <w:sz w:val="22"/>
              </w:rPr>
              <w:t xml:space="preserve">на </w:t>
            </w:r>
            <w:r>
              <w:rPr>
                <w:spacing w:val="-2"/>
                <w:sz w:val="22"/>
              </w:rPr>
              <w:t>абзацы.</w:t>
            </w: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2" w:lineRule="exact"/>
              <w:ind w:left="112"/>
              <w:rPr>
                <w:sz w:val="22"/>
              </w:rPr>
            </w:pPr>
            <w:r>
              <w:rPr>
                <w:spacing w:val="-2"/>
                <w:sz w:val="22"/>
              </w:rPr>
              <w:t>грамматические</w:t>
            </w:r>
          </w:p>
        </w:tc>
        <w:tc>
          <w:tcPr>
            <w:tcW w:w="1558" w:type="dxa"/>
            <w:tcBorders>
              <w:top w:val="nil"/>
              <w:bottom w:val="nil"/>
            </w:tcBorders>
          </w:tcPr>
          <w:p>
            <w:pPr>
              <w:pStyle w:val="10"/>
              <w:spacing w:line="232" w:lineRule="exact"/>
              <w:ind w:left="112"/>
              <w:rPr>
                <w:sz w:val="22"/>
              </w:rPr>
            </w:pPr>
            <w:r>
              <w:rPr>
                <w:spacing w:val="-2"/>
                <w:sz w:val="22"/>
              </w:rPr>
              <w:t>расстановки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z w:val="22"/>
              </w:rPr>
              <w:t>ошибки</w:t>
            </w:r>
            <w:r>
              <w:rPr>
                <w:spacing w:val="-3"/>
                <w:sz w:val="22"/>
              </w:rPr>
              <w:t xml:space="preserve"> </w:t>
            </w:r>
            <w:r>
              <w:rPr>
                <w:spacing w:val="-4"/>
                <w:sz w:val="22"/>
              </w:rPr>
              <w:t>либо</w:t>
            </w:r>
          </w:p>
        </w:tc>
        <w:tc>
          <w:tcPr>
            <w:tcW w:w="1558" w:type="dxa"/>
            <w:tcBorders>
              <w:top w:val="nil"/>
              <w:bottom w:val="nil"/>
            </w:tcBorders>
          </w:tcPr>
          <w:p>
            <w:pPr>
              <w:pStyle w:val="10"/>
              <w:spacing w:line="233" w:lineRule="exact"/>
              <w:ind w:left="112"/>
              <w:rPr>
                <w:sz w:val="22"/>
              </w:rPr>
            </w:pPr>
            <w:r>
              <w:rPr>
                <w:spacing w:val="-2"/>
                <w:sz w:val="22"/>
              </w:rPr>
              <w:t>запятых.</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98" w:type="dxa"/>
            <w:tcBorders>
              <w:top w:val="nil"/>
              <w:bottom w:val="nil"/>
            </w:tcBorders>
          </w:tcPr>
          <w:p>
            <w:pPr>
              <w:pStyle w:val="10"/>
              <w:rPr>
                <w:sz w:val="18"/>
              </w:rPr>
            </w:pPr>
          </w:p>
        </w:tc>
        <w:tc>
          <w:tcPr>
            <w:tcW w:w="1735"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отсутствуют,</w:t>
            </w:r>
          </w:p>
        </w:tc>
        <w:tc>
          <w:tcPr>
            <w:tcW w:w="1558" w:type="dxa"/>
            <w:tcBorders>
              <w:top w:val="nil"/>
              <w:bottom w:val="nil"/>
            </w:tcBorders>
          </w:tcPr>
          <w:p>
            <w:pPr>
              <w:pStyle w:val="10"/>
              <w:rPr>
                <w:sz w:val="18"/>
              </w:rPr>
            </w:pP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5" w:hRule="atLeast"/>
        </w:trPr>
        <w:tc>
          <w:tcPr>
            <w:tcW w:w="987" w:type="dxa"/>
            <w:tcBorders>
              <w:top w:val="nil"/>
            </w:tcBorders>
          </w:tcPr>
          <w:p>
            <w:pPr>
              <w:pStyle w:val="10"/>
              <w:rPr>
                <w:sz w:val="18"/>
              </w:rPr>
            </w:pPr>
          </w:p>
        </w:tc>
        <w:tc>
          <w:tcPr>
            <w:tcW w:w="2098" w:type="dxa"/>
            <w:tcBorders>
              <w:top w:val="nil"/>
            </w:tcBorders>
          </w:tcPr>
          <w:p>
            <w:pPr>
              <w:pStyle w:val="10"/>
              <w:rPr>
                <w:sz w:val="18"/>
              </w:rPr>
            </w:pPr>
          </w:p>
        </w:tc>
        <w:tc>
          <w:tcPr>
            <w:tcW w:w="1735" w:type="dxa"/>
            <w:tcBorders>
              <w:top w:val="nil"/>
            </w:tcBorders>
          </w:tcPr>
          <w:p>
            <w:pPr>
              <w:pStyle w:val="10"/>
              <w:rPr>
                <w:sz w:val="18"/>
              </w:rPr>
            </w:pPr>
          </w:p>
        </w:tc>
        <w:tc>
          <w:tcPr>
            <w:tcW w:w="1695" w:type="dxa"/>
            <w:tcBorders>
              <w:top w:val="nil"/>
            </w:tcBorders>
          </w:tcPr>
          <w:p>
            <w:pPr>
              <w:pStyle w:val="10"/>
              <w:rPr>
                <w:sz w:val="18"/>
              </w:rPr>
            </w:pPr>
          </w:p>
        </w:tc>
        <w:tc>
          <w:tcPr>
            <w:tcW w:w="1844" w:type="dxa"/>
            <w:tcBorders>
              <w:top w:val="nil"/>
            </w:tcBorders>
          </w:tcPr>
          <w:p>
            <w:pPr>
              <w:pStyle w:val="10"/>
              <w:spacing w:line="235" w:lineRule="exact"/>
              <w:ind w:left="112"/>
              <w:rPr>
                <w:sz w:val="22"/>
              </w:rPr>
            </w:pPr>
            <w:r>
              <w:rPr>
                <w:sz w:val="22"/>
              </w:rPr>
              <w:t xml:space="preserve">либо </w:t>
            </w:r>
            <w:r>
              <w:rPr>
                <w:spacing w:val="-5"/>
                <w:sz w:val="22"/>
              </w:rPr>
              <w:t>не</w:t>
            </w:r>
          </w:p>
        </w:tc>
        <w:tc>
          <w:tcPr>
            <w:tcW w:w="1558" w:type="dxa"/>
            <w:tcBorders>
              <w:top w:val="nil"/>
            </w:tcBorders>
          </w:tcPr>
          <w:p>
            <w:pPr>
              <w:pStyle w:val="10"/>
              <w:rPr>
                <w:sz w:val="18"/>
              </w:rPr>
            </w:pPr>
          </w:p>
        </w:tc>
      </w:tr>
    </w:tbl>
    <w:p>
      <w:pPr>
        <w:pStyle w:val="10"/>
        <w:spacing w:after="0"/>
        <w:rPr>
          <w:sz w:val="18"/>
        </w:rPr>
        <w:sectPr>
          <w:pgSz w:w="11910" w:h="16840"/>
          <w:pgMar w:top="620" w:right="566" w:bottom="960" w:left="992" w:header="0" w:footer="733" w:gutter="0"/>
          <w:cols w:space="720" w:num="1"/>
        </w:sectPr>
      </w:pPr>
    </w:p>
    <w:p>
      <w:pPr>
        <w:pStyle w:val="6"/>
        <w:spacing w:before="6"/>
        <w:ind w:left="0"/>
        <w:rPr>
          <w:b/>
          <w:sz w:val="2"/>
        </w:rPr>
      </w:pPr>
    </w:p>
    <w:tbl>
      <w:tblPr>
        <w:tblStyle w:val="5"/>
        <w:tblW w:w="0" w:type="auto"/>
        <w:tblInd w:w="177"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987"/>
        <w:gridCol w:w="2086"/>
        <w:gridCol w:w="1747"/>
        <w:gridCol w:w="1695"/>
        <w:gridCol w:w="1844"/>
        <w:gridCol w:w="1558"/>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654" w:hRule="atLeast"/>
        </w:trPr>
        <w:tc>
          <w:tcPr>
            <w:tcW w:w="987" w:type="dxa"/>
          </w:tcPr>
          <w:p>
            <w:pPr>
              <w:pStyle w:val="10"/>
              <w:rPr>
                <w:sz w:val="22"/>
              </w:rPr>
            </w:pPr>
          </w:p>
        </w:tc>
        <w:tc>
          <w:tcPr>
            <w:tcW w:w="2086" w:type="dxa"/>
          </w:tcPr>
          <w:p>
            <w:pPr>
              <w:pStyle w:val="10"/>
              <w:rPr>
                <w:sz w:val="22"/>
              </w:rPr>
            </w:pPr>
          </w:p>
        </w:tc>
        <w:tc>
          <w:tcPr>
            <w:tcW w:w="1747" w:type="dxa"/>
          </w:tcPr>
          <w:p>
            <w:pPr>
              <w:pStyle w:val="10"/>
              <w:rPr>
                <w:sz w:val="22"/>
              </w:rPr>
            </w:pPr>
          </w:p>
        </w:tc>
        <w:tc>
          <w:tcPr>
            <w:tcW w:w="1695" w:type="dxa"/>
          </w:tcPr>
          <w:p>
            <w:pPr>
              <w:pStyle w:val="10"/>
              <w:rPr>
                <w:sz w:val="22"/>
              </w:rPr>
            </w:pPr>
          </w:p>
        </w:tc>
        <w:tc>
          <w:tcPr>
            <w:tcW w:w="1844" w:type="dxa"/>
          </w:tcPr>
          <w:p>
            <w:pPr>
              <w:pStyle w:val="10"/>
              <w:ind w:left="112" w:right="56"/>
              <w:rPr>
                <w:sz w:val="22"/>
              </w:rPr>
            </w:pPr>
            <w:r>
              <w:rPr>
                <w:spacing w:val="-2"/>
                <w:sz w:val="22"/>
              </w:rPr>
              <w:t xml:space="preserve">препятствуют решению коммуникативно </w:t>
            </w:r>
            <w:r>
              <w:rPr>
                <w:sz w:val="22"/>
              </w:rPr>
              <w:t>й задачи.</w:t>
            </w:r>
          </w:p>
        </w:tc>
        <w:tc>
          <w:tcPr>
            <w:tcW w:w="1558" w:type="dxa"/>
          </w:tcPr>
          <w:p>
            <w:pPr>
              <w:pStyle w:val="10"/>
              <w:rPr>
                <w:sz w:val="22"/>
              </w:rPr>
            </w:pP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1" w:hRule="atLeast"/>
        </w:trPr>
        <w:tc>
          <w:tcPr>
            <w:tcW w:w="987" w:type="dxa"/>
            <w:tcBorders>
              <w:bottom w:val="nil"/>
            </w:tcBorders>
          </w:tcPr>
          <w:p>
            <w:pPr>
              <w:pStyle w:val="10"/>
              <w:spacing w:line="232" w:lineRule="exact"/>
              <w:ind w:left="115"/>
              <w:rPr>
                <w:sz w:val="22"/>
              </w:rPr>
            </w:pPr>
            <w:r>
              <w:rPr>
                <w:spacing w:val="-5"/>
                <w:sz w:val="22"/>
              </w:rPr>
              <w:t>«4»</w:t>
            </w:r>
          </w:p>
        </w:tc>
        <w:tc>
          <w:tcPr>
            <w:tcW w:w="2086" w:type="dxa"/>
            <w:tcBorders>
              <w:bottom w:val="nil"/>
            </w:tcBorders>
          </w:tcPr>
          <w:p>
            <w:pPr>
              <w:pStyle w:val="10"/>
              <w:spacing w:line="232" w:lineRule="exact"/>
              <w:ind w:left="112"/>
              <w:rPr>
                <w:sz w:val="22"/>
              </w:rPr>
            </w:pPr>
            <w:r>
              <w:rPr>
                <w:spacing w:val="-2"/>
                <w:sz w:val="22"/>
              </w:rPr>
              <w:t>коммуникативная</w:t>
            </w:r>
          </w:p>
        </w:tc>
        <w:tc>
          <w:tcPr>
            <w:tcW w:w="1747" w:type="dxa"/>
            <w:tcBorders>
              <w:bottom w:val="nil"/>
            </w:tcBorders>
          </w:tcPr>
          <w:p>
            <w:pPr>
              <w:pStyle w:val="10"/>
              <w:spacing w:line="232" w:lineRule="exact"/>
              <w:ind w:left="114"/>
              <w:rPr>
                <w:sz w:val="22"/>
              </w:rPr>
            </w:pPr>
            <w:r>
              <w:rPr>
                <w:spacing w:val="-2"/>
                <w:sz w:val="22"/>
              </w:rPr>
              <w:t>высказывание</w:t>
            </w:r>
          </w:p>
        </w:tc>
        <w:tc>
          <w:tcPr>
            <w:tcW w:w="1695" w:type="dxa"/>
            <w:tcBorders>
              <w:bottom w:val="nil"/>
            </w:tcBorders>
          </w:tcPr>
          <w:p>
            <w:pPr>
              <w:pStyle w:val="10"/>
              <w:spacing w:line="232" w:lineRule="exact"/>
              <w:ind w:left="112"/>
              <w:rPr>
                <w:sz w:val="22"/>
              </w:rPr>
            </w:pPr>
            <w:r>
              <w:rPr>
                <w:spacing w:val="-2"/>
                <w:sz w:val="22"/>
              </w:rPr>
              <w:t>лексика</w:t>
            </w:r>
          </w:p>
        </w:tc>
        <w:tc>
          <w:tcPr>
            <w:tcW w:w="1844" w:type="dxa"/>
            <w:tcBorders>
              <w:bottom w:val="nil"/>
            </w:tcBorders>
          </w:tcPr>
          <w:p>
            <w:pPr>
              <w:pStyle w:val="10"/>
              <w:spacing w:line="232" w:lineRule="exact"/>
              <w:ind w:left="112"/>
              <w:rPr>
                <w:sz w:val="22"/>
              </w:rPr>
            </w:pPr>
            <w:r>
              <w:rPr>
                <w:spacing w:val="-2"/>
                <w:sz w:val="22"/>
              </w:rPr>
              <w:t>использованы</w:t>
            </w:r>
          </w:p>
        </w:tc>
        <w:tc>
          <w:tcPr>
            <w:tcW w:w="1558" w:type="dxa"/>
            <w:tcBorders>
              <w:bottom w:val="nil"/>
            </w:tcBorders>
          </w:tcPr>
          <w:p>
            <w:pPr>
              <w:pStyle w:val="10"/>
              <w:spacing w:line="232" w:lineRule="exact"/>
              <w:ind w:left="112"/>
              <w:rPr>
                <w:sz w:val="22"/>
              </w:rPr>
            </w:pPr>
            <w:r>
              <w:rPr>
                <w:spacing w:val="-2"/>
                <w:sz w:val="22"/>
              </w:rPr>
              <w:t>незначительн</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spacing w:line="233" w:lineRule="exact"/>
              <w:ind w:left="112"/>
              <w:rPr>
                <w:sz w:val="22"/>
              </w:rPr>
            </w:pPr>
            <w:r>
              <w:rPr>
                <w:sz w:val="22"/>
              </w:rPr>
              <w:t>задача</w:t>
            </w:r>
            <w:r>
              <w:rPr>
                <w:spacing w:val="-1"/>
                <w:sz w:val="22"/>
              </w:rPr>
              <w:t xml:space="preserve"> </w:t>
            </w:r>
            <w:r>
              <w:rPr>
                <w:spacing w:val="-2"/>
                <w:sz w:val="22"/>
              </w:rPr>
              <w:t>решена</w:t>
            </w:r>
          </w:p>
        </w:tc>
        <w:tc>
          <w:tcPr>
            <w:tcW w:w="1747" w:type="dxa"/>
            <w:tcBorders>
              <w:top w:val="nil"/>
              <w:bottom w:val="nil"/>
            </w:tcBorders>
          </w:tcPr>
          <w:p>
            <w:pPr>
              <w:pStyle w:val="10"/>
              <w:spacing w:line="233" w:lineRule="exact"/>
              <w:ind w:left="114"/>
              <w:rPr>
                <w:sz w:val="22"/>
              </w:rPr>
            </w:pPr>
            <w:r>
              <w:rPr>
                <w:spacing w:val="-2"/>
                <w:sz w:val="22"/>
              </w:rPr>
              <w:t>логично,</w:t>
            </w:r>
          </w:p>
        </w:tc>
        <w:tc>
          <w:tcPr>
            <w:tcW w:w="1695" w:type="dxa"/>
            <w:tcBorders>
              <w:top w:val="nil"/>
              <w:bottom w:val="nil"/>
            </w:tcBorders>
          </w:tcPr>
          <w:p>
            <w:pPr>
              <w:pStyle w:val="10"/>
              <w:spacing w:line="233" w:lineRule="exact"/>
              <w:ind w:left="112"/>
              <w:rPr>
                <w:sz w:val="22"/>
              </w:rPr>
            </w:pPr>
            <w:r>
              <w:rPr>
                <w:spacing w:val="-2"/>
                <w:sz w:val="22"/>
              </w:rPr>
              <w:t>соответствует</w:t>
            </w:r>
          </w:p>
        </w:tc>
        <w:tc>
          <w:tcPr>
            <w:tcW w:w="1844" w:type="dxa"/>
            <w:tcBorders>
              <w:top w:val="nil"/>
              <w:bottom w:val="nil"/>
            </w:tcBorders>
          </w:tcPr>
          <w:p>
            <w:pPr>
              <w:pStyle w:val="10"/>
              <w:spacing w:line="233" w:lineRule="exact"/>
              <w:ind w:left="112"/>
              <w:rPr>
                <w:sz w:val="22"/>
              </w:rPr>
            </w:pPr>
            <w:r>
              <w:rPr>
                <w:spacing w:val="-2"/>
                <w:sz w:val="22"/>
              </w:rPr>
              <w:t>разнообразные</w:t>
            </w:r>
          </w:p>
        </w:tc>
        <w:tc>
          <w:tcPr>
            <w:tcW w:w="1558" w:type="dxa"/>
            <w:tcBorders>
              <w:top w:val="nil"/>
              <w:bottom w:val="nil"/>
            </w:tcBorders>
          </w:tcPr>
          <w:p>
            <w:pPr>
              <w:pStyle w:val="10"/>
              <w:spacing w:line="233" w:lineRule="exact"/>
              <w:ind w:left="112"/>
              <w:rPr>
                <w:sz w:val="22"/>
              </w:rPr>
            </w:pPr>
            <w:r>
              <w:rPr>
                <w:spacing w:val="-5"/>
                <w:sz w:val="22"/>
              </w:rPr>
              <w:t>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spacing w:line="233" w:lineRule="exact"/>
              <w:ind w:left="112"/>
              <w:rPr>
                <w:sz w:val="22"/>
              </w:rPr>
            </w:pPr>
            <w:r>
              <w:rPr>
                <w:spacing w:val="-2"/>
                <w:sz w:val="22"/>
              </w:rPr>
              <w:t>полностью.</w:t>
            </w:r>
          </w:p>
        </w:tc>
        <w:tc>
          <w:tcPr>
            <w:tcW w:w="1747" w:type="dxa"/>
            <w:tcBorders>
              <w:top w:val="nil"/>
              <w:bottom w:val="nil"/>
            </w:tcBorders>
          </w:tcPr>
          <w:p>
            <w:pPr>
              <w:pStyle w:val="10"/>
              <w:spacing w:line="233" w:lineRule="exact"/>
              <w:ind w:left="114"/>
              <w:rPr>
                <w:sz w:val="22"/>
              </w:rPr>
            </w:pPr>
            <w:r>
              <w:rPr>
                <w:spacing w:val="-2"/>
                <w:sz w:val="22"/>
              </w:rPr>
              <w:t>использованы</w:t>
            </w:r>
          </w:p>
        </w:tc>
        <w:tc>
          <w:tcPr>
            <w:tcW w:w="1695" w:type="dxa"/>
            <w:tcBorders>
              <w:top w:val="nil"/>
              <w:bottom w:val="nil"/>
            </w:tcBorders>
          </w:tcPr>
          <w:p>
            <w:pPr>
              <w:pStyle w:val="10"/>
              <w:spacing w:line="233" w:lineRule="exact"/>
              <w:ind w:left="112"/>
              <w:rPr>
                <w:sz w:val="22"/>
              </w:rPr>
            </w:pPr>
            <w:r>
              <w:rPr>
                <w:spacing w:val="-2"/>
                <w:sz w:val="22"/>
              </w:rPr>
              <w:t>поставленной</w:t>
            </w:r>
          </w:p>
        </w:tc>
        <w:tc>
          <w:tcPr>
            <w:tcW w:w="1844" w:type="dxa"/>
            <w:tcBorders>
              <w:top w:val="nil"/>
              <w:bottom w:val="nil"/>
            </w:tcBorders>
          </w:tcPr>
          <w:p>
            <w:pPr>
              <w:pStyle w:val="10"/>
              <w:spacing w:line="233" w:lineRule="exact"/>
              <w:ind w:left="112"/>
              <w:rPr>
                <w:sz w:val="22"/>
              </w:rPr>
            </w:pPr>
            <w:r>
              <w:rPr>
                <w:spacing w:val="-2"/>
                <w:sz w:val="22"/>
              </w:rPr>
              <w:t>грамматические</w:t>
            </w:r>
          </w:p>
        </w:tc>
        <w:tc>
          <w:tcPr>
            <w:tcW w:w="1558" w:type="dxa"/>
            <w:tcBorders>
              <w:top w:val="nil"/>
              <w:bottom w:val="nil"/>
            </w:tcBorders>
          </w:tcPr>
          <w:p>
            <w:pPr>
              <w:pStyle w:val="10"/>
              <w:spacing w:line="233" w:lineRule="exact"/>
              <w:ind w:left="112"/>
              <w:rPr>
                <w:sz w:val="22"/>
              </w:rPr>
            </w:pPr>
            <w:r>
              <w:rPr>
                <w:spacing w:val="-2"/>
                <w:sz w:val="22"/>
              </w:rPr>
              <w:t>орфографиче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средства</w:t>
            </w:r>
          </w:p>
        </w:tc>
        <w:tc>
          <w:tcPr>
            <w:tcW w:w="1695" w:type="dxa"/>
            <w:tcBorders>
              <w:top w:val="nil"/>
              <w:bottom w:val="nil"/>
            </w:tcBorders>
          </w:tcPr>
          <w:p>
            <w:pPr>
              <w:pStyle w:val="10"/>
              <w:spacing w:line="233" w:lineRule="exact"/>
              <w:ind w:left="112"/>
              <w:rPr>
                <w:sz w:val="22"/>
              </w:rPr>
            </w:pPr>
            <w:r>
              <w:rPr>
                <w:sz w:val="22"/>
              </w:rPr>
              <w:t>задаче</w:t>
            </w:r>
            <w:r>
              <w:rPr>
                <w:spacing w:val="-1"/>
                <w:sz w:val="22"/>
              </w:rPr>
              <w:t xml:space="preserve"> </w:t>
            </w:r>
            <w:r>
              <w:rPr>
                <w:spacing w:val="-10"/>
                <w:sz w:val="22"/>
              </w:rPr>
              <w:t>и</w:t>
            </w:r>
          </w:p>
        </w:tc>
        <w:tc>
          <w:tcPr>
            <w:tcW w:w="1844" w:type="dxa"/>
            <w:tcBorders>
              <w:top w:val="nil"/>
              <w:bottom w:val="nil"/>
            </w:tcBorders>
          </w:tcPr>
          <w:p>
            <w:pPr>
              <w:pStyle w:val="10"/>
              <w:spacing w:line="233" w:lineRule="exact"/>
              <w:ind w:left="112"/>
              <w:rPr>
                <w:sz w:val="22"/>
              </w:rPr>
            </w:pPr>
            <w:r>
              <w:rPr>
                <w:sz w:val="22"/>
              </w:rPr>
              <w:t>конструкции</w:t>
            </w:r>
            <w:r>
              <w:rPr>
                <w:spacing w:val="-7"/>
                <w:sz w:val="22"/>
              </w:rPr>
              <w:t xml:space="preserve"> </w:t>
            </w:r>
            <w:r>
              <w:rPr>
                <w:spacing w:val="-10"/>
                <w:sz w:val="22"/>
              </w:rPr>
              <w:t>в</w:t>
            </w:r>
          </w:p>
        </w:tc>
        <w:tc>
          <w:tcPr>
            <w:tcW w:w="1558" w:type="dxa"/>
            <w:tcBorders>
              <w:top w:val="nil"/>
              <w:bottom w:val="nil"/>
            </w:tcBorders>
          </w:tcPr>
          <w:p>
            <w:pPr>
              <w:pStyle w:val="10"/>
              <w:spacing w:line="233" w:lineRule="exact"/>
              <w:ind w:left="112"/>
              <w:rPr>
                <w:sz w:val="22"/>
              </w:rPr>
            </w:pPr>
            <w:r>
              <w:rPr>
                <w:sz w:val="22"/>
              </w:rPr>
              <w:t xml:space="preserve">ские </w:t>
            </w:r>
            <w:r>
              <w:rPr>
                <w:spacing w:val="-2"/>
                <w:sz w:val="22"/>
              </w:rPr>
              <w:t>ошибки,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2" w:lineRule="exact"/>
              <w:ind w:left="114"/>
              <w:rPr>
                <w:sz w:val="22"/>
              </w:rPr>
            </w:pPr>
            <w:r>
              <w:rPr>
                <w:spacing w:val="-2"/>
                <w:sz w:val="22"/>
              </w:rPr>
              <w:t>логической</w:t>
            </w:r>
          </w:p>
        </w:tc>
        <w:tc>
          <w:tcPr>
            <w:tcW w:w="1695" w:type="dxa"/>
            <w:tcBorders>
              <w:top w:val="nil"/>
              <w:bottom w:val="nil"/>
            </w:tcBorders>
          </w:tcPr>
          <w:p>
            <w:pPr>
              <w:pStyle w:val="10"/>
              <w:spacing w:line="232" w:lineRule="exact"/>
              <w:ind w:left="112"/>
              <w:rPr>
                <w:sz w:val="22"/>
              </w:rPr>
            </w:pPr>
            <w:r>
              <w:rPr>
                <w:spacing w:val="-2"/>
                <w:sz w:val="22"/>
              </w:rPr>
              <w:t>требованиям</w:t>
            </w:r>
          </w:p>
        </w:tc>
        <w:tc>
          <w:tcPr>
            <w:tcW w:w="1844" w:type="dxa"/>
            <w:tcBorders>
              <w:top w:val="nil"/>
              <w:bottom w:val="nil"/>
            </w:tcBorders>
          </w:tcPr>
          <w:p>
            <w:pPr>
              <w:pStyle w:val="10"/>
              <w:spacing w:line="232" w:lineRule="exact"/>
              <w:ind w:left="112"/>
              <w:rPr>
                <w:sz w:val="22"/>
              </w:rPr>
            </w:pPr>
            <w:r>
              <w:rPr>
                <w:spacing w:val="-2"/>
                <w:sz w:val="22"/>
              </w:rPr>
              <w:t>соответствии</w:t>
            </w:r>
            <w:r>
              <w:rPr>
                <w:spacing w:val="8"/>
                <w:sz w:val="22"/>
              </w:rPr>
              <w:t xml:space="preserve"> </w:t>
            </w:r>
            <w:r>
              <w:rPr>
                <w:spacing w:val="-12"/>
                <w:sz w:val="22"/>
              </w:rPr>
              <w:t>с</w:t>
            </w:r>
          </w:p>
        </w:tc>
        <w:tc>
          <w:tcPr>
            <w:tcW w:w="1558" w:type="dxa"/>
            <w:tcBorders>
              <w:top w:val="nil"/>
              <w:bottom w:val="nil"/>
            </w:tcBorders>
          </w:tcPr>
          <w:p>
            <w:pPr>
              <w:pStyle w:val="10"/>
              <w:spacing w:line="232"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связи,</w:t>
            </w:r>
          </w:p>
        </w:tc>
        <w:tc>
          <w:tcPr>
            <w:tcW w:w="1695" w:type="dxa"/>
            <w:tcBorders>
              <w:top w:val="nil"/>
              <w:bottom w:val="nil"/>
            </w:tcBorders>
          </w:tcPr>
          <w:p>
            <w:pPr>
              <w:pStyle w:val="10"/>
              <w:spacing w:line="233" w:lineRule="exact"/>
              <w:ind w:left="112"/>
              <w:rPr>
                <w:sz w:val="22"/>
              </w:rPr>
            </w:pPr>
            <w:r>
              <w:rPr>
                <w:sz w:val="22"/>
              </w:rPr>
              <w:t>данного</w:t>
            </w:r>
            <w:r>
              <w:rPr>
                <w:spacing w:val="-7"/>
                <w:sz w:val="22"/>
              </w:rPr>
              <w:t xml:space="preserve"> </w:t>
            </w:r>
            <w:r>
              <w:rPr>
                <w:spacing w:val="-4"/>
                <w:sz w:val="22"/>
              </w:rPr>
              <w:t>года</w:t>
            </w:r>
          </w:p>
        </w:tc>
        <w:tc>
          <w:tcPr>
            <w:tcW w:w="1844" w:type="dxa"/>
            <w:tcBorders>
              <w:top w:val="nil"/>
              <w:bottom w:val="nil"/>
            </w:tcBorders>
          </w:tcPr>
          <w:p>
            <w:pPr>
              <w:pStyle w:val="10"/>
              <w:spacing w:line="233" w:lineRule="exact"/>
              <w:ind w:left="112"/>
              <w:rPr>
                <w:sz w:val="22"/>
              </w:rPr>
            </w:pPr>
            <w:r>
              <w:rPr>
                <w:spacing w:val="-2"/>
                <w:sz w:val="22"/>
              </w:rPr>
              <w:t>поставленной</w:t>
            </w:r>
          </w:p>
        </w:tc>
        <w:tc>
          <w:tcPr>
            <w:tcW w:w="1558" w:type="dxa"/>
            <w:tcBorders>
              <w:top w:val="nil"/>
              <w:bottom w:val="nil"/>
            </w:tcBorders>
          </w:tcPr>
          <w:p>
            <w:pPr>
              <w:pStyle w:val="10"/>
              <w:spacing w:line="233"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соблюден</w:t>
            </w:r>
          </w:p>
        </w:tc>
        <w:tc>
          <w:tcPr>
            <w:tcW w:w="1695" w:type="dxa"/>
            <w:tcBorders>
              <w:top w:val="nil"/>
              <w:bottom w:val="nil"/>
            </w:tcBorders>
          </w:tcPr>
          <w:p>
            <w:pPr>
              <w:pStyle w:val="10"/>
              <w:spacing w:line="233" w:lineRule="exact"/>
              <w:ind w:left="112"/>
              <w:rPr>
                <w:sz w:val="22"/>
              </w:rPr>
            </w:pPr>
            <w:r>
              <w:rPr>
                <w:sz w:val="22"/>
              </w:rPr>
              <w:t>обучения.</w:t>
            </w:r>
            <w:r>
              <w:rPr>
                <w:spacing w:val="-7"/>
                <w:sz w:val="22"/>
              </w:rPr>
              <w:t xml:space="preserve"> </w:t>
            </w:r>
            <w:r>
              <w:rPr>
                <w:spacing w:val="-5"/>
                <w:sz w:val="22"/>
              </w:rPr>
              <w:t>Но</w:t>
            </w:r>
          </w:p>
        </w:tc>
        <w:tc>
          <w:tcPr>
            <w:tcW w:w="1844" w:type="dxa"/>
            <w:tcBorders>
              <w:top w:val="nil"/>
              <w:bottom w:val="nil"/>
            </w:tcBorders>
          </w:tcPr>
          <w:p>
            <w:pPr>
              <w:pStyle w:val="10"/>
              <w:spacing w:line="233" w:lineRule="exact"/>
              <w:ind w:left="112"/>
              <w:rPr>
                <w:sz w:val="22"/>
              </w:rPr>
            </w:pPr>
            <w:r>
              <w:rPr>
                <w:sz w:val="22"/>
              </w:rPr>
              <w:t>задачей</w:t>
            </w:r>
            <w:r>
              <w:rPr>
                <w:spacing w:val="-4"/>
                <w:sz w:val="22"/>
              </w:rPr>
              <w:t xml:space="preserve"> </w:t>
            </w:r>
            <w:r>
              <w:rPr>
                <w:spacing w:val="-10"/>
                <w:sz w:val="22"/>
              </w:rPr>
              <w:t>и</w:t>
            </w:r>
          </w:p>
        </w:tc>
        <w:tc>
          <w:tcPr>
            <w:tcW w:w="1558" w:type="dxa"/>
            <w:tcBorders>
              <w:top w:val="nil"/>
              <w:bottom w:val="nil"/>
            </w:tcBorders>
          </w:tcPr>
          <w:p>
            <w:pPr>
              <w:pStyle w:val="10"/>
              <w:spacing w:line="233" w:lineRule="exact"/>
              <w:ind w:left="112"/>
              <w:rPr>
                <w:sz w:val="22"/>
              </w:rPr>
            </w:pPr>
            <w:r>
              <w:rPr>
                <w:sz w:val="22"/>
              </w:rPr>
              <w:t>пунктуации,</w:t>
            </w:r>
            <w:r>
              <w:rPr>
                <w:spacing w:val="-9"/>
                <w:sz w:val="22"/>
              </w:rPr>
              <w:t xml:space="preserve"> </w:t>
            </w:r>
            <w:r>
              <w:rPr>
                <w:spacing w:val="-10"/>
                <w:sz w:val="22"/>
              </w:rPr>
              <w:t>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формат</w:t>
            </w:r>
          </w:p>
        </w:tc>
        <w:tc>
          <w:tcPr>
            <w:tcW w:w="1695" w:type="dxa"/>
            <w:tcBorders>
              <w:top w:val="nil"/>
              <w:bottom w:val="nil"/>
            </w:tcBorders>
          </w:tcPr>
          <w:p>
            <w:pPr>
              <w:pStyle w:val="10"/>
              <w:spacing w:line="233" w:lineRule="exact"/>
              <w:ind w:left="112"/>
              <w:rPr>
                <w:sz w:val="22"/>
              </w:rPr>
            </w:pPr>
            <w:r>
              <w:rPr>
                <w:spacing w:val="-2"/>
                <w:sz w:val="22"/>
              </w:rPr>
              <w:t>имеются</w:t>
            </w:r>
          </w:p>
        </w:tc>
        <w:tc>
          <w:tcPr>
            <w:tcW w:w="1844" w:type="dxa"/>
            <w:tcBorders>
              <w:top w:val="nil"/>
              <w:bottom w:val="nil"/>
            </w:tcBorders>
          </w:tcPr>
          <w:p>
            <w:pPr>
              <w:pStyle w:val="10"/>
              <w:spacing w:line="233" w:lineRule="exact"/>
              <w:ind w:left="112"/>
              <w:rPr>
                <w:sz w:val="22"/>
              </w:rPr>
            </w:pPr>
            <w:r>
              <w:rPr>
                <w:spacing w:val="-2"/>
                <w:sz w:val="22"/>
              </w:rPr>
              <w:t>требованиям</w:t>
            </w:r>
          </w:p>
        </w:tc>
        <w:tc>
          <w:tcPr>
            <w:tcW w:w="1558" w:type="dxa"/>
            <w:tcBorders>
              <w:top w:val="nil"/>
              <w:bottom w:val="nil"/>
            </w:tcBorders>
          </w:tcPr>
          <w:p>
            <w:pPr>
              <w:pStyle w:val="10"/>
              <w:spacing w:line="233" w:lineRule="exact"/>
              <w:ind w:left="112"/>
              <w:rPr>
                <w:sz w:val="22"/>
              </w:rPr>
            </w:pPr>
            <w:r>
              <w:rPr>
                <w:spacing w:val="-2"/>
                <w:sz w:val="22"/>
              </w:rPr>
              <w:t>также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высказывания</w:t>
            </w:r>
            <w:r>
              <w:rPr>
                <w:spacing w:val="-11"/>
                <w:sz w:val="22"/>
              </w:rPr>
              <w:t xml:space="preserve"> </w:t>
            </w:r>
            <w:r>
              <w:rPr>
                <w:spacing w:val="-10"/>
                <w:sz w:val="22"/>
              </w:rPr>
              <w:t>и</w:t>
            </w:r>
          </w:p>
        </w:tc>
        <w:tc>
          <w:tcPr>
            <w:tcW w:w="1695" w:type="dxa"/>
            <w:tcBorders>
              <w:top w:val="nil"/>
              <w:bottom w:val="nil"/>
            </w:tcBorders>
          </w:tcPr>
          <w:p>
            <w:pPr>
              <w:pStyle w:val="10"/>
              <w:spacing w:line="233" w:lineRule="exact"/>
              <w:ind w:left="112"/>
              <w:rPr>
                <w:sz w:val="22"/>
              </w:rPr>
            </w:pPr>
            <w:r>
              <w:rPr>
                <w:spacing w:val="-2"/>
                <w:sz w:val="22"/>
              </w:rPr>
              <w:t>незначительны</w:t>
            </w:r>
          </w:p>
        </w:tc>
        <w:tc>
          <w:tcPr>
            <w:tcW w:w="1844" w:type="dxa"/>
            <w:tcBorders>
              <w:top w:val="nil"/>
              <w:bottom w:val="nil"/>
            </w:tcBorders>
          </w:tcPr>
          <w:p>
            <w:pPr>
              <w:pStyle w:val="10"/>
              <w:spacing w:line="233" w:lineRule="exact"/>
              <w:ind w:left="112"/>
              <w:rPr>
                <w:sz w:val="22"/>
              </w:rPr>
            </w:pPr>
            <w:r>
              <w:rPr>
                <w:sz w:val="22"/>
              </w:rPr>
              <w:t>данного</w:t>
            </w:r>
            <w:r>
              <w:rPr>
                <w:spacing w:val="-7"/>
                <w:sz w:val="22"/>
              </w:rPr>
              <w:t xml:space="preserve"> </w:t>
            </w:r>
            <w:r>
              <w:rPr>
                <w:spacing w:val="-4"/>
                <w:sz w:val="22"/>
              </w:rPr>
              <w:t>года</w:t>
            </w:r>
          </w:p>
        </w:tc>
        <w:tc>
          <w:tcPr>
            <w:tcW w:w="1558" w:type="dxa"/>
            <w:tcBorders>
              <w:top w:val="nil"/>
              <w:bottom w:val="nil"/>
            </w:tcBorders>
          </w:tcPr>
          <w:p>
            <w:pPr>
              <w:pStyle w:val="10"/>
              <w:spacing w:line="233"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2" w:lineRule="exact"/>
              <w:ind w:left="114"/>
              <w:rPr>
                <w:sz w:val="22"/>
              </w:rPr>
            </w:pPr>
            <w:r>
              <w:rPr>
                <w:sz w:val="22"/>
              </w:rPr>
              <w:t>текст</w:t>
            </w:r>
            <w:r>
              <w:rPr>
                <w:spacing w:val="-2"/>
                <w:sz w:val="22"/>
              </w:rPr>
              <w:t xml:space="preserve"> поделен</w:t>
            </w:r>
          </w:p>
        </w:tc>
        <w:tc>
          <w:tcPr>
            <w:tcW w:w="1695" w:type="dxa"/>
            <w:tcBorders>
              <w:top w:val="nil"/>
              <w:bottom w:val="nil"/>
            </w:tcBorders>
          </w:tcPr>
          <w:p>
            <w:pPr>
              <w:pStyle w:val="10"/>
              <w:spacing w:line="232" w:lineRule="exact"/>
              <w:ind w:left="112"/>
              <w:rPr>
                <w:sz w:val="22"/>
              </w:rPr>
            </w:pPr>
            <w:r>
              <w:rPr>
                <w:sz w:val="22"/>
              </w:rPr>
              <w:t xml:space="preserve">е </w:t>
            </w:r>
            <w:r>
              <w:rPr>
                <w:spacing w:val="-2"/>
                <w:sz w:val="22"/>
              </w:rPr>
              <w:t>ошибки.</w:t>
            </w:r>
          </w:p>
        </w:tc>
        <w:tc>
          <w:tcPr>
            <w:tcW w:w="1844" w:type="dxa"/>
            <w:tcBorders>
              <w:top w:val="nil"/>
              <w:bottom w:val="nil"/>
            </w:tcBorders>
          </w:tcPr>
          <w:p>
            <w:pPr>
              <w:pStyle w:val="10"/>
              <w:spacing w:line="232" w:lineRule="exact"/>
              <w:ind w:left="112"/>
              <w:rPr>
                <w:sz w:val="22"/>
              </w:rPr>
            </w:pPr>
            <w:r>
              <w:rPr>
                <w:sz w:val="22"/>
              </w:rPr>
              <w:t>обучения</w:t>
            </w:r>
            <w:r>
              <w:rPr>
                <w:spacing w:val="-7"/>
                <w:sz w:val="22"/>
              </w:rPr>
              <w:t xml:space="preserve"> </w:t>
            </w:r>
            <w:r>
              <w:rPr>
                <w:spacing w:val="-2"/>
                <w:sz w:val="22"/>
              </w:rPr>
              <w:t>языку,</w:t>
            </w:r>
          </w:p>
        </w:tc>
        <w:tc>
          <w:tcPr>
            <w:tcW w:w="1558" w:type="dxa"/>
            <w:tcBorders>
              <w:top w:val="nil"/>
              <w:bottom w:val="nil"/>
            </w:tcBorders>
          </w:tcPr>
          <w:p>
            <w:pPr>
              <w:pStyle w:val="10"/>
              <w:spacing w:line="232" w:lineRule="exact"/>
              <w:ind w:left="112"/>
              <w:rPr>
                <w:sz w:val="22"/>
              </w:rPr>
            </w:pPr>
            <w:r>
              <w:rPr>
                <w:spacing w:val="-2"/>
                <w:sz w:val="22"/>
              </w:rPr>
              <w:t>основные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 xml:space="preserve">на </w:t>
            </w:r>
            <w:r>
              <w:rPr>
                <w:spacing w:val="-2"/>
                <w:sz w:val="22"/>
              </w:rPr>
              <w:t>абзацы.</w:t>
            </w: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грамматические</w:t>
            </w:r>
          </w:p>
        </w:tc>
        <w:tc>
          <w:tcPr>
            <w:tcW w:w="1558" w:type="dxa"/>
            <w:tcBorders>
              <w:top w:val="nil"/>
              <w:bottom w:val="nil"/>
            </w:tcBorders>
          </w:tcPr>
          <w:p>
            <w:pPr>
              <w:pStyle w:val="10"/>
              <w:spacing w:line="233"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ошибки</w:t>
            </w:r>
          </w:p>
        </w:tc>
        <w:tc>
          <w:tcPr>
            <w:tcW w:w="1558" w:type="dxa"/>
            <w:tcBorders>
              <w:top w:val="nil"/>
              <w:bottom w:val="nil"/>
            </w:tcBorders>
          </w:tcPr>
          <w:p>
            <w:pPr>
              <w:pStyle w:val="10"/>
              <w:spacing w:line="233" w:lineRule="exact"/>
              <w:ind w:left="112"/>
              <w:rPr>
                <w:sz w:val="22"/>
              </w:rPr>
            </w:pPr>
            <w:r>
              <w:rPr>
                <w:spacing w:val="-2"/>
                <w:sz w:val="22"/>
              </w:rPr>
              <w:t>расстановки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незначительно</w:t>
            </w:r>
          </w:p>
        </w:tc>
        <w:tc>
          <w:tcPr>
            <w:tcW w:w="1558" w:type="dxa"/>
            <w:tcBorders>
              <w:top w:val="nil"/>
              <w:bottom w:val="nil"/>
            </w:tcBorders>
          </w:tcPr>
          <w:p>
            <w:pPr>
              <w:pStyle w:val="10"/>
              <w:spacing w:line="233" w:lineRule="exact"/>
              <w:ind w:left="112"/>
              <w:rPr>
                <w:sz w:val="22"/>
              </w:rPr>
            </w:pPr>
            <w:r>
              <w:rPr>
                <w:spacing w:val="-2"/>
                <w:sz w:val="22"/>
              </w:rPr>
              <w:t>запятых.</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препятствуют</w:t>
            </w:r>
          </w:p>
        </w:tc>
        <w:tc>
          <w:tcPr>
            <w:tcW w:w="1558" w:type="dxa"/>
            <w:tcBorders>
              <w:top w:val="nil"/>
              <w:bottom w:val="nil"/>
            </w:tcBorders>
          </w:tcPr>
          <w:p>
            <w:pPr>
              <w:pStyle w:val="10"/>
              <w:rPr>
                <w:sz w:val="18"/>
              </w:rPr>
            </w:pP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2" w:lineRule="exact"/>
              <w:ind w:left="112"/>
              <w:rPr>
                <w:sz w:val="22"/>
              </w:rPr>
            </w:pPr>
            <w:r>
              <w:rPr>
                <w:spacing w:val="-2"/>
                <w:sz w:val="22"/>
              </w:rPr>
              <w:t>решению</w:t>
            </w:r>
          </w:p>
        </w:tc>
        <w:tc>
          <w:tcPr>
            <w:tcW w:w="1558" w:type="dxa"/>
            <w:tcBorders>
              <w:top w:val="nil"/>
              <w:bottom w:val="nil"/>
            </w:tcBorders>
          </w:tcPr>
          <w:p>
            <w:pPr>
              <w:pStyle w:val="10"/>
              <w:rPr>
                <w:sz w:val="18"/>
              </w:rPr>
            </w:pP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rPr>
                <w:sz w:val="18"/>
              </w:rPr>
            </w:pPr>
          </w:p>
        </w:tc>
        <w:tc>
          <w:tcPr>
            <w:tcW w:w="1695" w:type="dxa"/>
            <w:tcBorders>
              <w:top w:val="nil"/>
              <w:bottom w:val="nil"/>
            </w:tcBorders>
          </w:tcPr>
          <w:p>
            <w:pPr>
              <w:pStyle w:val="10"/>
              <w:rPr>
                <w:sz w:val="18"/>
              </w:rPr>
            </w:pPr>
          </w:p>
        </w:tc>
        <w:tc>
          <w:tcPr>
            <w:tcW w:w="1844" w:type="dxa"/>
            <w:tcBorders>
              <w:top w:val="nil"/>
              <w:bottom w:val="nil"/>
            </w:tcBorders>
          </w:tcPr>
          <w:p>
            <w:pPr>
              <w:pStyle w:val="10"/>
              <w:spacing w:line="233" w:lineRule="exact"/>
              <w:ind w:left="112"/>
              <w:rPr>
                <w:sz w:val="22"/>
              </w:rPr>
            </w:pPr>
            <w:r>
              <w:rPr>
                <w:spacing w:val="-2"/>
                <w:sz w:val="22"/>
              </w:rPr>
              <w:t>коммуникативно</w:t>
            </w:r>
          </w:p>
        </w:tc>
        <w:tc>
          <w:tcPr>
            <w:tcW w:w="1558" w:type="dxa"/>
            <w:tcBorders>
              <w:top w:val="nil"/>
              <w:bottom w:val="nil"/>
            </w:tcBorders>
          </w:tcPr>
          <w:p>
            <w:pPr>
              <w:pStyle w:val="10"/>
              <w:rPr>
                <w:sz w:val="18"/>
              </w:rPr>
            </w:pP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4" w:hRule="atLeast"/>
        </w:trPr>
        <w:tc>
          <w:tcPr>
            <w:tcW w:w="987" w:type="dxa"/>
            <w:tcBorders>
              <w:top w:val="nil"/>
            </w:tcBorders>
          </w:tcPr>
          <w:p>
            <w:pPr>
              <w:pStyle w:val="10"/>
              <w:rPr>
                <w:sz w:val="18"/>
              </w:rPr>
            </w:pPr>
          </w:p>
        </w:tc>
        <w:tc>
          <w:tcPr>
            <w:tcW w:w="2086" w:type="dxa"/>
            <w:tcBorders>
              <w:top w:val="nil"/>
            </w:tcBorders>
          </w:tcPr>
          <w:p>
            <w:pPr>
              <w:pStyle w:val="10"/>
              <w:rPr>
                <w:sz w:val="18"/>
              </w:rPr>
            </w:pPr>
          </w:p>
        </w:tc>
        <w:tc>
          <w:tcPr>
            <w:tcW w:w="1747" w:type="dxa"/>
            <w:tcBorders>
              <w:top w:val="nil"/>
            </w:tcBorders>
          </w:tcPr>
          <w:p>
            <w:pPr>
              <w:pStyle w:val="10"/>
              <w:rPr>
                <w:sz w:val="18"/>
              </w:rPr>
            </w:pPr>
          </w:p>
        </w:tc>
        <w:tc>
          <w:tcPr>
            <w:tcW w:w="1695" w:type="dxa"/>
            <w:tcBorders>
              <w:top w:val="nil"/>
            </w:tcBorders>
          </w:tcPr>
          <w:p>
            <w:pPr>
              <w:pStyle w:val="10"/>
              <w:rPr>
                <w:sz w:val="18"/>
              </w:rPr>
            </w:pPr>
          </w:p>
        </w:tc>
        <w:tc>
          <w:tcPr>
            <w:tcW w:w="1844" w:type="dxa"/>
            <w:tcBorders>
              <w:top w:val="nil"/>
            </w:tcBorders>
          </w:tcPr>
          <w:p>
            <w:pPr>
              <w:pStyle w:val="10"/>
              <w:spacing w:line="234" w:lineRule="exact"/>
              <w:ind w:left="112"/>
              <w:rPr>
                <w:sz w:val="22"/>
              </w:rPr>
            </w:pPr>
            <w:r>
              <w:rPr>
                <w:sz w:val="22"/>
              </w:rPr>
              <w:t xml:space="preserve">й </w:t>
            </w:r>
            <w:r>
              <w:rPr>
                <w:spacing w:val="-2"/>
                <w:sz w:val="22"/>
              </w:rPr>
              <w:t>задачи.</w:t>
            </w:r>
          </w:p>
        </w:tc>
        <w:tc>
          <w:tcPr>
            <w:tcW w:w="1558" w:type="dxa"/>
            <w:tcBorders>
              <w:top w:val="nil"/>
            </w:tcBorders>
          </w:tcPr>
          <w:p>
            <w:pPr>
              <w:pStyle w:val="10"/>
              <w:rPr>
                <w:sz w:val="18"/>
              </w:rPr>
            </w:pP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bottom w:val="nil"/>
            </w:tcBorders>
          </w:tcPr>
          <w:p>
            <w:pPr>
              <w:pStyle w:val="10"/>
              <w:spacing w:line="233" w:lineRule="exact"/>
              <w:ind w:left="115"/>
              <w:rPr>
                <w:sz w:val="22"/>
              </w:rPr>
            </w:pPr>
            <w:r>
              <w:rPr>
                <w:spacing w:val="-5"/>
                <w:sz w:val="22"/>
              </w:rPr>
              <w:t>«3»</w:t>
            </w:r>
          </w:p>
        </w:tc>
        <w:tc>
          <w:tcPr>
            <w:tcW w:w="2086" w:type="dxa"/>
            <w:tcBorders>
              <w:bottom w:val="nil"/>
            </w:tcBorders>
          </w:tcPr>
          <w:p>
            <w:pPr>
              <w:pStyle w:val="10"/>
              <w:spacing w:line="233" w:lineRule="exact"/>
              <w:ind w:left="112"/>
              <w:rPr>
                <w:sz w:val="22"/>
              </w:rPr>
            </w:pPr>
            <w:r>
              <w:rPr>
                <w:spacing w:val="-2"/>
                <w:sz w:val="22"/>
              </w:rPr>
              <w:t>Коммуникативная</w:t>
            </w:r>
          </w:p>
        </w:tc>
        <w:tc>
          <w:tcPr>
            <w:tcW w:w="1747" w:type="dxa"/>
            <w:tcBorders>
              <w:bottom w:val="nil"/>
            </w:tcBorders>
          </w:tcPr>
          <w:p>
            <w:pPr>
              <w:pStyle w:val="10"/>
              <w:spacing w:line="233" w:lineRule="exact"/>
              <w:ind w:left="114"/>
              <w:rPr>
                <w:sz w:val="22"/>
              </w:rPr>
            </w:pPr>
            <w:r>
              <w:rPr>
                <w:spacing w:val="-2"/>
                <w:sz w:val="22"/>
              </w:rPr>
              <w:t>высказывание</w:t>
            </w:r>
          </w:p>
        </w:tc>
        <w:tc>
          <w:tcPr>
            <w:tcW w:w="1695" w:type="dxa"/>
            <w:tcBorders>
              <w:bottom w:val="nil"/>
            </w:tcBorders>
          </w:tcPr>
          <w:p>
            <w:pPr>
              <w:pStyle w:val="10"/>
              <w:spacing w:line="233" w:lineRule="exact"/>
              <w:ind w:left="112"/>
              <w:rPr>
                <w:sz w:val="22"/>
              </w:rPr>
            </w:pPr>
            <w:r>
              <w:rPr>
                <w:spacing w:val="-2"/>
                <w:sz w:val="22"/>
              </w:rPr>
              <w:t>местами</w:t>
            </w:r>
          </w:p>
        </w:tc>
        <w:tc>
          <w:tcPr>
            <w:tcW w:w="1844" w:type="dxa"/>
            <w:tcBorders>
              <w:bottom w:val="nil"/>
            </w:tcBorders>
          </w:tcPr>
          <w:p>
            <w:pPr>
              <w:pStyle w:val="10"/>
              <w:spacing w:line="233" w:lineRule="exact"/>
              <w:ind w:left="112"/>
              <w:rPr>
                <w:sz w:val="22"/>
              </w:rPr>
            </w:pPr>
            <w:r>
              <w:rPr>
                <w:sz w:val="22"/>
              </w:rPr>
              <w:t>имеются</w:t>
            </w:r>
            <w:r>
              <w:rPr>
                <w:spacing w:val="-4"/>
                <w:sz w:val="22"/>
              </w:rPr>
              <w:t xml:space="preserve"> </w:t>
            </w:r>
            <w:r>
              <w:rPr>
                <w:spacing w:val="-2"/>
                <w:sz w:val="22"/>
              </w:rPr>
              <w:t>грубые</w:t>
            </w:r>
          </w:p>
        </w:tc>
        <w:tc>
          <w:tcPr>
            <w:tcW w:w="1558" w:type="dxa"/>
            <w:tcBorders>
              <w:bottom w:val="nil"/>
            </w:tcBorders>
          </w:tcPr>
          <w:p>
            <w:pPr>
              <w:pStyle w:val="10"/>
              <w:spacing w:line="233" w:lineRule="exact"/>
              <w:ind w:left="112"/>
              <w:rPr>
                <w:sz w:val="22"/>
              </w:rPr>
            </w:pPr>
            <w:r>
              <w:rPr>
                <w:spacing w:val="-2"/>
                <w:sz w:val="22"/>
              </w:rPr>
              <w:t>незначительн</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spacing w:line="232" w:lineRule="exact"/>
              <w:ind w:left="112"/>
              <w:rPr>
                <w:sz w:val="22"/>
              </w:rPr>
            </w:pPr>
            <w:r>
              <w:rPr>
                <w:sz w:val="22"/>
              </w:rPr>
              <w:t>задача</w:t>
            </w:r>
            <w:r>
              <w:rPr>
                <w:spacing w:val="-1"/>
                <w:sz w:val="22"/>
              </w:rPr>
              <w:t xml:space="preserve"> </w:t>
            </w:r>
            <w:r>
              <w:rPr>
                <w:spacing w:val="-2"/>
                <w:sz w:val="22"/>
              </w:rPr>
              <w:t>решена.</w:t>
            </w:r>
          </w:p>
        </w:tc>
        <w:tc>
          <w:tcPr>
            <w:tcW w:w="1747" w:type="dxa"/>
            <w:tcBorders>
              <w:top w:val="nil"/>
              <w:bottom w:val="nil"/>
            </w:tcBorders>
          </w:tcPr>
          <w:p>
            <w:pPr>
              <w:pStyle w:val="10"/>
              <w:spacing w:line="232" w:lineRule="exact"/>
              <w:ind w:left="114"/>
              <w:rPr>
                <w:sz w:val="22"/>
              </w:rPr>
            </w:pPr>
            <w:r>
              <w:rPr>
                <w:spacing w:val="-2"/>
                <w:sz w:val="22"/>
              </w:rPr>
              <w:t>нелогично,</w:t>
            </w:r>
          </w:p>
        </w:tc>
        <w:tc>
          <w:tcPr>
            <w:tcW w:w="1695" w:type="dxa"/>
            <w:tcBorders>
              <w:top w:val="nil"/>
              <w:bottom w:val="nil"/>
            </w:tcBorders>
          </w:tcPr>
          <w:p>
            <w:pPr>
              <w:pStyle w:val="10"/>
              <w:spacing w:line="232" w:lineRule="exact"/>
              <w:ind w:left="112"/>
              <w:rPr>
                <w:sz w:val="22"/>
              </w:rPr>
            </w:pPr>
            <w:r>
              <w:rPr>
                <w:spacing w:val="-2"/>
                <w:sz w:val="22"/>
              </w:rPr>
              <w:t>неадекватное</w:t>
            </w:r>
          </w:p>
        </w:tc>
        <w:tc>
          <w:tcPr>
            <w:tcW w:w="1844" w:type="dxa"/>
            <w:tcBorders>
              <w:top w:val="nil"/>
              <w:bottom w:val="nil"/>
            </w:tcBorders>
          </w:tcPr>
          <w:p>
            <w:pPr>
              <w:pStyle w:val="10"/>
              <w:spacing w:line="232" w:lineRule="exact"/>
              <w:ind w:left="112"/>
              <w:rPr>
                <w:sz w:val="22"/>
              </w:rPr>
            </w:pPr>
            <w:r>
              <w:rPr>
                <w:spacing w:val="-2"/>
                <w:sz w:val="22"/>
              </w:rPr>
              <w:t>грамматические</w:t>
            </w:r>
          </w:p>
        </w:tc>
        <w:tc>
          <w:tcPr>
            <w:tcW w:w="1558" w:type="dxa"/>
            <w:tcBorders>
              <w:top w:val="nil"/>
              <w:bottom w:val="nil"/>
            </w:tcBorders>
          </w:tcPr>
          <w:p>
            <w:pPr>
              <w:pStyle w:val="10"/>
              <w:spacing w:line="232" w:lineRule="exact"/>
              <w:ind w:left="112"/>
              <w:rPr>
                <w:sz w:val="22"/>
              </w:rPr>
            </w:pPr>
            <w:r>
              <w:rPr>
                <w:spacing w:val="-5"/>
                <w:sz w:val="22"/>
              </w:rPr>
              <w:t>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неадекватно</w:t>
            </w:r>
          </w:p>
        </w:tc>
        <w:tc>
          <w:tcPr>
            <w:tcW w:w="1695" w:type="dxa"/>
            <w:tcBorders>
              <w:top w:val="nil"/>
              <w:bottom w:val="nil"/>
            </w:tcBorders>
          </w:tcPr>
          <w:p>
            <w:pPr>
              <w:pStyle w:val="10"/>
              <w:spacing w:line="233" w:lineRule="exact"/>
              <w:ind w:left="112"/>
              <w:rPr>
                <w:sz w:val="22"/>
              </w:rPr>
            </w:pPr>
            <w:r>
              <w:rPr>
                <w:spacing w:val="-2"/>
                <w:sz w:val="22"/>
              </w:rPr>
              <w:t>употребление</w:t>
            </w:r>
          </w:p>
        </w:tc>
        <w:tc>
          <w:tcPr>
            <w:tcW w:w="1844" w:type="dxa"/>
            <w:tcBorders>
              <w:top w:val="nil"/>
              <w:bottom w:val="nil"/>
            </w:tcBorders>
          </w:tcPr>
          <w:p>
            <w:pPr>
              <w:pStyle w:val="10"/>
              <w:spacing w:line="233" w:lineRule="exact"/>
              <w:ind w:left="112"/>
              <w:rPr>
                <w:sz w:val="22"/>
              </w:rPr>
            </w:pPr>
            <w:r>
              <w:rPr>
                <w:spacing w:val="-2"/>
                <w:sz w:val="22"/>
              </w:rPr>
              <w:t>ошибки.</w:t>
            </w:r>
          </w:p>
        </w:tc>
        <w:tc>
          <w:tcPr>
            <w:tcW w:w="1558" w:type="dxa"/>
            <w:tcBorders>
              <w:top w:val="nil"/>
              <w:bottom w:val="nil"/>
            </w:tcBorders>
          </w:tcPr>
          <w:p>
            <w:pPr>
              <w:pStyle w:val="10"/>
              <w:spacing w:line="233" w:lineRule="exact"/>
              <w:ind w:left="112"/>
              <w:rPr>
                <w:sz w:val="22"/>
              </w:rPr>
            </w:pPr>
            <w:r>
              <w:rPr>
                <w:spacing w:val="-2"/>
                <w:sz w:val="22"/>
              </w:rPr>
              <w:t>орфографиче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использованы</w:t>
            </w:r>
          </w:p>
        </w:tc>
        <w:tc>
          <w:tcPr>
            <w:tcW w:w="1695" w:type="dxa"/>
            <w:tcBorders>
              <w:top w:val="nil"/>
              <w:bottom w:val="nil"/>
            </w:tcBorders>
          </w:tcPr>
          <w:p>
            <w:pPr>
              <w:pStyle w:val="10"/>
              <w:spacing w:line="233" w:lineRule="exact"/>
              <w:ind w:left="112"/>
              <w:rPr>
                <w:sz w:val="22"/>
              </w:rPr>
            </w:pPr>
            <w:r>
              <w:rPr>
                <w:spacing w:val="-2"/>
                <w:sz w:val="22"/>
              </w:rPr>
              <w:t>лексики.</w:t>
            </w: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z w:val="22"/>
              </w:rPr>
              <w:t xml:space="preserve">ские </w:t>
            </w:r>
            <w:r>
              <w:rPr>
                <w:spacing w:val="-2"/>
                <w:sz w:val="22"/>
              </w:rPr>
              <w:t>ошибки,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средства</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z w:val="22"/>
              </w:rPr>
              <w:t xml:space="preserve">не </w:t>
            </w:r>
            <w:r>
              <w:rPr>
                <w:spacing w:val="-2"/>
                <w:sz w:val="22"/>
              </w:rPr>
              <w:t>всегда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логической</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2" w:lineRule="exact"/>
              <w:ind w:left="114"/>
              <w:rPr>
                <w:sz w:val="22"/>
              </w:rPr>
            </w:pPr>
            <w:r>
              <w:rPr>
                <w:sz w:val="22"/>
              </w:rPr>
              <w:t>связи,</w:t>
            </w:r>
            <w:r>
              <w:rPr>
                <w:spacing w:val="-3"/>
                <w:sz w:val="22"/>
              </w:rPr>
              <w:t xml:space="preserve"> </w:t>
            </w:r>
            <w:r>
              <w:rPr>
                <w:spacing w:val="-2"/>
                <w:sz w:val="22"/>
              </w:rPr>
              <w:t>текст</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2"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неправильно</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z w:val="22"/>
              </w:rPr>
              <w:t>пунктуации,</w:t>
            </w:r>
            <w:r>
              <w:rPr>
                <w:spacing w:val="-9"/>
                <w:sz w:val="22"/>
              </w:rPr>
              <w:t xml:space="preserve"> </w:t>
            </w:r>
            <w:r>
              <w:rPr>
                <w:spacing w:val="-10"/>
                <w:sz w:val="22"/>
              </w:rPr>
              <w:t>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 xml:space="preserve">поделен </w:t>
            </w:r>
            <w:r>
              <w:rPr>
                <w:spacing w:val="-5"/>
                <w:sz w:val="22"/>
              </w:rPr>
              <w:t>на</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z w:val="22"/>
              </w:rPr>
              <w:t>также</w:t>
            </w:r>
            <w:r>
              <w:rPr>
                <w:spacing w:val="-1"/>
                <w:sz w:val="22"/>
              </w:rPr>
              <w:t xml:space="preserve"> </w:t>
            </w:r>
            <w:r>
              <w:rPr>
                <w:spacing w:val="-5"/>
                <w:sz w:val="22"/>
              </w:rPr>
              <w:t>не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абзацы,</w:t>
            </w:r>
            <w:r>
              <w:rPr>
                <w:spacing w:val="-1"/>
                <w:sz w:val="22"/>
              </w:rPr>
              <w:t xml:space="preserve"> </w:t>
            </w:r>
            <w:r>
              <w:rPr>
                <w:spacing w:val="-5"/>
                <w:sz w:val="22"/>
              </w:rPr>
              <w:t>но</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формат</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основные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2" w:lineRule="exact"/>
              <w:ind w:left="114"/>
              <w:rPr>
                <w:sz w:val="22"/>
              </w:rPr>
            </w:pPr>
            <w:r>
              <w:rPr>
                <w:spacing w:val="-2"/>
                <w:sz w:val="22"/>
              </w:rPr>
              <w:t>высказывания</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2"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соблюден.</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расстановки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4" w:hRule="atLeast"/>
        </w:trPr>
        <w:tc>
          <w:tcPr>
            <w:tcW w:w="987" w:type="dxa"/>
            <w:tcBorders>
              <w:top w:val="nil"/>
            </w:tcBorders>
          </w:tcPr>
          <w:p>
            <w:pPr>
              <w:pStyle w:val="10"/>
              <w:rPr>
                <w:sz w:val="18"/>
              </w:rPr>
            </w:pPr>
          </w:p>
        </w:tc>
        <w:tc>
          <w:tcPr>
            <w:tcW w:w="2086" w:type="dxa"/>
            <w:tcBorders>
              <w:top w:val="nil"/>
            </w:tcBorders>
          </w:tcPr>
          <w:p>
            <w:pPr>
              <w:pStyle w:val="10"/>
              <w:rPr>
                <w:sz w:val="18"/>
              </w:rPr>
            </w:pPr>
          </w:p>
        </w:tc>
        <w:tc>
          <w:tcPr>
            <w:tcW w:w="1747" w:type="dxa"/>
            <w:tcBorders>
              <w:top w:val="nil"/>
            </w:tcBorders>
          </w:tcPr>
          <w:p>
            <w:pPr>
              <w:pStyle w:val="10"/>
              <w:rPr>
                <w:sz w:val="18"/>
              </w:rPr>
            </w:pPr>
          </w:p>
        </w:tc>
        <w:tc>
          <w:tcPr>
            <w:tcW w:w="1695" w:type="dxa"/>
            <w:tcBorders>
              <w:top w:val="nil"/>
            </w:tcBorders>
          </w:tcPr>
          <w:p>
            <w:pPr>
              <w:pStyle w:val="10"/>
              <w:rPr>
                <w:sz w:val="18"/>
              </w:rPr>
            </w:pPr>
          </w:p>
        </w:tc>
        <w:tc>
          <w:tcPr>
            <w:tcW w:w="1844" w:type="dxa"/>
            <w:tcBorders>
              <w:top w:val="nil"/>
            </w:tcBorders>
          </w:tcPr>
          <w:p>
            <w:pPr>
              <w:pStyle w:val="10"/>
              <w:rPr>
                <w:sz w:val="18"/>
              </w:rPr>
            </w:pPr>
          </w:p>
        </w:tc>
        <w:tc>
          <w:tcPr>
            <w:tcW w:w="1558" w:type="dxa"/>
            <w:tcBorders>
              <w:top w:val="nil"/>
            </w:tcBorders>
          </w:tcPr>
          <w:p>
            <w:pPr>
              <w:pStyle w:val="10"/>
              <w:spacing w:line="234" w:lineRule="exact"/>
              <w:ind w:left="112"/>
              <w:rPr>
                <w:sz w:val="22"/>
              </w:rPr>
            </w:pPr>
            <w:r>
              <w:rPr>
                <w:spacing w:val="-2"/>
                <w:sz w:val="22"/>
              </w:rPr>
              <w:t>запятых.</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1" w:hRule="atLeast"/>
        </w:trPr>
        <w:tc>
          <w:tcPr>
            <w:tcW w:w="987" w:type="dxa"/>
            <w:tcBorders>
              <w:bottom w:val="nil"/>
            </w:tcBorders>
          </w:tcPr>
          <w:p>
            <w:pPr>
              <w:pStyle w:val="10"/>
              <w:spacing w:line="232" w:lineRule="exact"/>
              <w:ind w:left="115"/>
              <w:rPr>
                <w:sz w:val="22"/>
              </w:rPr>
            </w:pPr>
            <w:r>
              <w:rPr>
                <w:spacing w:val="-5"/>
                <w:sz w:val="22"/>
              </w:rPr>
              <w:t>«2»</w:t>
            </w:r>
          </w:p>
        </w:tc>
        <w:tc>
          <w:tcPr>
            <w:tcW w:w="2086" w:type="dxa"/>
            <w:tcBorders>
              <w:bottom w:val="nil"/>
            </w:tcBorders>
          </w:tcPr>
          <w:p>
            <w:pPr>
              <w:pStyle w:val="10"/>
              <w:spacing w:line="232" w:lineRule="exact"/>
              <w:ind w:left="112"/>
              <w:rPr>
                <w:sz w:val="22"/>
              </w:rPr>
            </w:pPr>
            <w:r>
              <w:rPr>
                <w:spacing w:val="-2"/>
                <w:sz w:val="22"/>
              </w:rPr>
              <w:t>Коммуникативная</w:t>
            </w:r>
          </w:p>
        </w:tc>
        <w:tc>
          <w:tcPr>
            <w:tcW w:w="1747" w:type="dxa"/>
            <w:tcBorders>
              <w:bottom w:val="nil"/>
            </w:tcBorders>
          </w:tcPr>
          <w:p>
            <w:pPr>
              <w:pStyle w:val="10"/>
              <w:spacing w:line="232" w:lineRule="exact"/>
              <w:ind w:left="114"/>
              <w:rPr>
                <w:sz w:val="22"/>
              </w:rPr>
            </w:pPr>
            <w:r>
              <w:rPr>
                <w:spacing w:val="-2"/>
                <w:sz w:val="22"/>
              </w:rPr>
              <w:t>высказывание</w:t>
            </w:r>
          </w:p>
        </w:tc>
        <w:tc>
          <w:tcPr>
            <w:tcW w:w="1695" w:type="dxa"/>
            <w:tcBorders>
              <w:bottom w:val="nil"/>
            </w:tcBorders>
          </w:tcPr>
          <w:p>
            <w:pPr>
              <w:pStyle w:val="10"/>
              <w:spacing w:line="232" w:lineRule="exact"/>
              <w:ind w:left="112"/>
              <w:rPr>
                <w:sz w:val="22"/>
              </w:rPr>
            </w:pPr>
            <w:r>
              <w:rPr>
                <w:spacing w:val="-2"/>
                <w:sz w:val="22"/>
              </w:rPr>
              <w:t>большое</w:t>
            </w:r>
          </w:p>
        </w:tc>
        <w:tc>
          <w:tcPr>
            <w:tcW w:w="1844" w:type="dxa"/>
            <w:tcBorders>
              <w:bottom w:val="nil"/>
            </w:tcBorders>
          </w:tcPr>
          <w:p>
            <w:pPr>
              <w:pStyle w:val="10"/>
              <w:spacing w:line="232" w:lineRule="exact"/>
              <w:ind w:left="112"/>
              <w:rPr>
                <w:sz w:val="22"/>
              </w:rPr>
            </w:pPr>
            <w:r>
              <w:rPr>
                <w:spacing w:val="-2"/>
                <w:sz w:val="22"/>
              </w:rPr>
              <w:t>большое</w:t>
            </w:r>
          </w:p>
        </w:tc>
        <w:tc>
          <w:tcPr>
            <w:tcW w:w="1558" w:type="dxa"/>
            <w:tcBorders>
              <w:bottom w:val="nil"/>
            </w:tcBorders>
          </w:tcPr>
          <w:p>
            <w:pPr>
              <w:pStyle w:val="10"/>
              <w:spacing w:line="232" w:lineRule="exact"/>
              <w:ind w:left="112"/>
              <w:rPr>
                <w:sz w:val="22"/>
              </w:rPr>
            </w:pPr>
            <w:r>
              <w:rPr>
                <w:spacing w:val="-2"/>
                <w:sz w:val="22"/>
              </w:rPr>
              <w:t>значительные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spacing w:line="233" w:lineRule="exact"/>
              <w:ind w:left="112"/>
              <w:rPr>
                <w:sz w:val="22"/>
              </w:rPr>
            </w:pPr>
            <w:r>
              <w:rPr>
                <w:sz w:val="22"/>
              </w:rPr>
              <w:t>задача</w:t>
            </w:r>
            <w:r>
              <w:rPr>
                <w:spacing w:val="-3"/>
                <w:sz w:val="22"/>
              </w:rPr>
              <w:t xml:space="preserve"> </w:t>
            </w:r>
            <w:r>
              <w:rPr>
                <w:sz w:val="22"/>
              </w:rPr>
              <w:t>не</w:t>
            </w:r>
            <w:r>
              <w:rPr>
                <w:spacing w:val="-3"/>
                <w:sz w:val="22"/>
              </w:rPr>
              <w:t xml:space="preserve"> </w:t>
            </w:r>
            <w:r>
              <w:rPr>
                <w:spacing w:val="-2"/>
                <w:sz w:val="22"/>
              </w:rPr>
              <w:t>решена.</w:t>
            </w:r>
          </w:p>
        </w:tc>
        <w:tc>
          <w:tcPr>
            <w:tcW w:w="1747" w:type="dxa"/>
            <w:tcBorders>
              <w:top w:val="nil"/>
              <w:bottom w:val="nil"/>
            </w:tcBorders>
          </w:tcPr>
          <w:p>
            <w:pPr>
              <w:pStyle w:val="10"/>
              <w:spacing w:line="233" w:lineRule="exact"/>
              <w:ind w:left="114"/>
              <w:rPr>
                <w:sz w:val="22"/>
              </w:rPr>
            </w:pPr>
            <w:r>
              <w:rPr>
                <w:sz w:val="22"/>
              </w:rPr>
              <w:t>нелогично,</w:t>
            </w:r>
            <w:r>
              <w:rPr>
                <w:spacing w:val="-6"/>
                <w:sz w:val="22"/>
              </w:rPr>
              <w:t xml:space="preserve"> </w:t>
            </w:r>
            <w:r>
              <w:rPr>
                <w:spacing w:val="-5"/>
                <w:sz w:val="22"/>
              </w:rPr>
              <w:t>не</w:t>
            </w:r>
          </w:p>
        </w:tc>
        <w:tc>
          <w:tcPr>
            <w:tcW w:w="1695" w:type="dxa"/>
            <w:tcBorders>
              <w:top w:val="nil"/>
              <w:bottom w:val="nil"/>
            </w:tcBorders>
          </w:tcPr>
          <w:p>
            <w:pPr>
              <w:pStyle w:val="10"/>
              <w:spacing w:line="233" w:lineRule="exact"/>
              <w:ind w:left="112"/>
              <w:rPr>
                <w:sz w:val="22"/>
              </w:rPr>
            </w:pPr>
            <w:r>
              <w:rPr>
                <w:spacing w:val="-2"/>
                <w:sz w:val="22"/>
              </w:rPr>
              <w:t>количество</w:t>
            </w:r>
          </w:p>
        </w:tc>
        <w:tc>
          <w:tcPr>
            <w:tcW w:w="1844" w:type="dxa"/>
            <w:tcBorders>
              <w:top w:val="nil"/>
              <w:bottom w:val="nil"/>
            </w:tcBorders>
          </w:tcPr>
          <w:p>
            <w:pPr>
              <w:pStyle w:val="10"/>
              <w:spacing w:line="233" w:lineRule="exact"/>
              <w:ind w:left="112"/>
              <w:rPr>
                <w:sz w:val="22"/>
              </w:rPr>
            </w:pPr>
            <w:r>
              <w:rPr>
                <w:spacing w:val="-2"/>
                <w:sz w:val="22"/>
              </w:rPr>
              <w:t>количество</w:t>
            </w:r>
          </w:p>
        </w:tc>
        <w:tc>
          <w:tcPr>
            <w:tcW w:w="1558" w:type="dxa"/>
            <w:tcBorders>
              <w:top w:val="nil"/>
              <w:bottom w:val="nil"/>
            </w:tcBorders>
          </w:tcPr>
          <w:p>
            <w:pPr>
              <w:pStyle w:val="10"/>
              <w:spacing w:line="233" w:lineRule="exact"/>
              <w:ind w:left="112"/>
              <w:rPr>
                <w:sz w:val="22"/>
              </w:rPr>
            </w:pPr>
            <w:r>
              <w:rPr>
                <w:spacing w:val="-2"/>
                <w:sz w:val="22"/>
              </w:rPr>
              <w:t>орфографиче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использованы</w:t>
            </w:r>
          </w:p>
        </w:tc>
        <w:tc>
          <w:tcPr>
            <w:tcW w:w="1695" w:type="dxa"/>
            <w:tcBorders>
              <w:top w:val="nil"/>
              <w:bottom w:val="nil"/>
            </w:tcBorders>
          </w:tcPr>
          <w:p>
            <w:pPr>
              <w:pStyle w:val="10"/>
              <w:spacing w:line="233" w:lineRule="exact"/>
              <w:ind w:left="112"/>
              <w:rPr>
                <w:sz w:val="22"/>
              </w:rPr>
            </w:pPr>
            <w:r>
              <w:rPr>
                <w:spacing w:val="-2"/>
                <w:sz w:val="22"/>
              </w:rPr>
              <w:t>лексических</w:t>
            </w:r>
          </w:p>
        </w:tc>
        <w:tc>
          <w:tcPr>
            <w:tcW w:w="1844" w:type="dxa"/>
            <w:tcBorders>
              <w:top w:val="nil"/>
              <w:bottom w:val="nil"/>
            </w:tcBorders>
          </w:tcPr>
          <w:p>
            <w:pPr>
              <w:pStyle w:val="10"/>
              <w:spacing w:line="233" w:lineRule="exact"/>
              <w:ind w:left="112"/>
              <w:rPr>
                <w:sz w:val="22"/>
              </w:rPr>
            </w:pPr>
            <w:r>
              <w:rPr>
                <w:spacing w:val="-2"/>
                <w:sz w:val="22"/>
              </w:rPr>
              <w:t>грамматических</w:t>
            </w:r>
          </w:p>
        </w:tc>
        <w:tc>
          <w:tcPr>
            <w:tcW w:w="1558" w:type="dxa"/>
            <w:tcBorders>
              <w:top w:val="nil"/>
              <w:bottom w:val="nil"/>
            </w:tcBorders>
          </w:tcPr>
          <w:p>
            <w:pPr>
              <w:pStyle w:val="10"/>
              <w:spacing w:line="233" w:lineRule="exact"/>
              <w:ind w:left="112"/>
              <w:rPr>
                <w:sz w:val="22"/>
              </w:rPr>
            </w:pPr>
            <w:r>
              <w:rPr>
                <w:sz w:val="22"/>
              </w:rPr>
              <w:t xml:space="preserve">ские </w:t>
            </w:r>
            <w:r>
              <w:rPr>
                <w:spacing w:val="-2"/>
                <w:sz w:val="22"/>
              </w:rPr>
              <w:t>ошибки,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средства</w:t>
            </w:r>
          </w:p>
        </w:tc>
        <w:tc>
          <w:tcPr>
            <w:tcW w:w="1695" w:type="dxa"/>
            <w:tcBorders>
              <w:top w:val="nil"/>
              <w:bottom w:val="nil"/>
            </w:tcBorders>
          </w:tcPr>
          <w:p>
            <w:pPr>
              <w:pStyle w:val="10"/>
              <w:spacing w:line="233" w:lineRule="exact"/>
              <w:ind w:left="112"/>
              <w:rPr>
                <w:sz w:val="22"/>
              </w:rPr>
            </w:pPr>
            <w:r>
              <w:rPr>
                <w:spacing w:val="-2"/>
                <w:sz w:val="22"/>
              </w:rPr>
              <w:t>ошибок</w:t>
            </w:r>
          </w:p>
        </w:tc>
        <w:tc>
          <w:tcPr>
            <w:tcW w:w="1844" w:type="dxa"/>
            <w:tcBorders>
              <w:top w:val="nil"/>
              <w:bottom w:val="nil"/>
            </w:tcBorders>
          </w:tcPr>
          <w:p>
            <w:pPr>
              <w:pStyle w:val="10"/>
              <w:spacing w:line="233" w:lineRule="exact"/>
              <w:ind w:left="112"/>
              <w:rPr>
                <w:sz w:val="22"/>
              </w:rPr>
            </w:pPr>
            <w:r>
              <w:rPr>
                <w:spacing w:val="-2"/>
                <w:sz w:val="22"/>
              </w:rPr>
              <w:t>ошибок.</w:t>
            </w:r>
          </w:p>
        </w:tc>
        <w:tc>
          <w:tcPr>
            <w:tcW w:w="1558" w:type="dxa"/>
            <w:tcBorders>
              <w:top w:val="nil"/>
              <w:bottom w:val="nil"/>
            </w:tcBorders>
          </w:tcPr>
          <w:p>
            <w:pPr>
              <w:pStyle w:val="10"/>
              <w:spacing w:line="233" w:lineRule="exact"/>
              <w:ind w:left="112"/>
              <w:rPr>
                <w:sz w:val="22"/>
              </w:rPr>
            </w:pPr>
            <w:r>
              <w:rPr>
                <w:spacing w:val="-5"/>
                <w:sz w:val="22"/>
              </w:rPr>
              <w:t>не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логической</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связи,</w:t>
            </w:r>
            <w:r>
              <w:rPr>
                <w:spacing w:val="-3"/>
                <w:sz w:val="22"/>
              </w:rPr>
              <w:t xml:space="preserve"> </w:t>
            </w:r>
            <w:r>
              <w:rPr>
                <w:spacing w:val="-5"/>
                <w:sz w:val="22"/>
              </w:rPr>
              <w:t>не</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2" w:lineRule="exact"/>
              <w:ind w:left="114"/>
              <w:rPr>
                <w:sz w:val="22"/>
              </w:rPr>
            </w:pPr>
            <w:r>
              <w:rPr>
                <w:spacing w:val="-2"/>
                <w:sz w:val="22"/>
              </w:rPr>
              <w:t>соблюден</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2" w:lineRule="exact"/>
              <w:ind w:left="112"/>
              <w:rPr>
                <w:sz w:val="22"/>
              </w:rPr>
            </w:pPr>
            <w:r>
              <w:rPr>
                <w:sz w:val="22"/>
              </w:rPr>
              <w:t>пунктуации,</w:t>
            </w:r>
            <w:r>
              <w:rPr>
                <w:spacing w:val="-10"/>
                <w:sz w:val="22"/>
              </w:rPr>
              <w:t xml:space="preserve"> 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4" w:lineRule="exact"/>
              <w:ind w:left="114"/>
              <w:rPr>
                <w:sz w:val="22"/>
              </w:rPr>
            </w:pPr>
            <w:r>
              <w:rPr>
                <w:spacing w:val="-2"/>
                <w:sz w:val="22"/>
              </w:rPr>
              <w:t>формат</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4" w:lineRule="exact"/>
              <w:ind w:left="112"/>
              <w:rPr>
                <w:sz w:val="22"/>
              </w:rPr>
            </w:pPr>
            <w:r>
              <w:rPr>
                <w:sz w:val="22"/>
              </w:rPr>
              <w:t>также</w:t>
            </w:r>
            <w:r>
              <w:rPr>
                <w:spacing w:val="-1"/>
                <w:sz w:val="22"/>
              </w:rPr>
              <w:t xml:space="preserve"> </w:t>
            </w:r>
            <w:r>
              <w:rPr>
                <w:spacing w:val="-5"/>
                <w:sz w:val="22"/>
              </w:rPr>
              <w:t>не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pacing w:val="-2"/>
                <w:sz w:val="22"/>
              </w:rPr>
              <w:t>высказывания,</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соблюдены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 xml:space="preserve">текст </w:t>
            </w:r>
            <w:r>
              <w:rPr>
                <w:spacing w:val="-5"/>
                <w:sz w:val="22"/>
              </w:rPr>
              <w:t>не</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основные</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3"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3" w:lineRule="exact"/>
              <w:ind w:left="114"/>
              <w:rPr>
                <w:sz w:val="22"/>
              </w:rPr>
            </w:pPr>
            <w:r>
              <w:rPr>
                <w:sz w:val="22"/>
              </w:rPr>
              <w:t xml:space="preserve">поделен </w:t>
            </w:r>
            <w:r>
              <w:rPr>
                <w:spacing w:val="-5"/>
                <w:sz w:val="22"/>
              </w:rPr>
              <w:t>на</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3" w:lineRule="exact"/>
              <w:ind w:left="112"/>
              <w:rPr>
                <w:sz w:val="22"/>
              </w:rPr>
            </w:pPr>
            <w:r>
              <w:rPr>
                <w:spacing w:val="-2"/>
                <w:sz w:val="22"/>
              </w:rPr>
              <w:t>правила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2" w:hRule="atLeast"/>
        </w:trPr>
        <w:tc>
          <w:tcPr>
            <w:tcW w:w="987" w:type="dxa"/>
            <w:tcBorders>
              <w:top w:val="nil"/>
              <w:bottom w:val="nil"/>
            </w:tcBorders>
          </w:tcPr>
          <w:p>
            <w:pPr>
              <w:pStyle w:val="10"/>
              <w:rPr>
                <w:sz w:val="18"/>
              </w:rPr>
            </w:pPr>
          </w:p>
        </w:tc>
        <w:tc>
          <w:tcPr>
            <w:tcW w:w="2086" w:type="dxa"/>
            <w:tcBorders>
              <w:top w:val="nil"/>
              <w:bottom w:val="nil"/>
            </w:tcBorders>
          </w:tcPr>
          <w:p>
            <w:pPr>
              <w:pStyle w:val="10"/>
              <w:rPr>
                <w:sz w:val="18"/>
              </w:rPr>
            </w:pPr>
          </w:p>
        </w:tc>
        <w:tc>
          <w:tcPr>
            <w:tcW w:w="1747" w:type="dxa"/>
            <w:tcBorders>
              <w:top w:val="nil"/>
              <w:bottom w:val="nil"/>
            </w:tcBorders>
          </w:tcPr>
          <w:p>
            <w:pPr>
              <w:pStyle w:val="10"/>
              <w:spacing w:line="232" w:lineRule="exact"/>
              <w:ind w:left="114"/>
              <w:rPr>
                <w:sz w:val="22"/>
              </w:rPr>
            </w:pPr>
            <w:r>
              <w:rPr>
                <w:spacing w:val="-2"/>
                <w:sz w:val="22"/>
              </w:rPr>
              <w:t>абзацы.</w:t>
            </w:r>
          </w:p>
        </w:tc>
        <w:tc>
          <w:tcPr>
            <w:tcW w:w="1695" w:type="dxa"/>
            <w:tcBorders>
              <w:top w:val="nil"/>
              <w:bottom w:val="nil"/>
            </w:tcBorders>
          </w:tcPr>
          <w:p>
            <w:pPr>
              <w:pStyle w:val="10"/>
              <w:rPr>
                <w:sz w:val="18"/>
              </w:rPr>
            </w:pPr>
          </w:p>
        </w:tc>
        <w:tc>
          <w:tcPr>
            <w:tcW w:w="1844" w:type="dxa"/>
            <w:tcBorders>
              <w:top w:val="nil"/>
              <w:bottom w:val="nil"/>
            </w:tcBorders>
          </w:tcPr>
          <w:p>
            <w:pPr>
              <w:pStyle w:val="10"/>
              <w:rPr>
                <w:sz w:val="18"/>
              </w:rPr>
            </w:pPr>
          </w:p>
        </w:tc>
        <w:tc>
          <w:tcPr>
            <w:tcW w:w="1558" w:type="dxa"/>
            <w:tcBorders>
              <w:top w:val="nil"/>
              <w:bottom w:val="nil"/>
            </w:tcBorders>
          </w:tcPr>
          <w:p>
            <w:pPr>
              <w:pStyle w:val="10"/>
              <w:spacing w:line="232" w:lineRule="exact"/>
              <w:ind w:left="112"/>
              <w:rPr>
                <w:sz w:val="22"/>
              </w:rPr>
            </w:pPr>
            <w:r>
              <w:rPr>
                <w:spacing w:val="-2"/>
                <w:sz w:val="22"/>
              </w:rPr>
              <w:t>расстановки</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55" w:hRule="atLeast"/>
        </w:trPr>
        <w:tc>
          <w:tcPr>
            <w:tcW w:w="987" w:type="dxa"/>
            <w:tcBorders>
              <w:top w:val="nil"/>
            </w:tcBorders>
          </w:tcPr>
          <w:p>
            <w:pPr>
              <w:pStyle w:val="10"/>
              <w:rPr>
                <w:sz w:val="18"/>
              </w:rPr>
            </w:pPr>
          </w:p>
        </w:tc>
        <w:tc>
          <w:tcPr>
            <w:tcW w:w="2086" w:type="dxa"/>
            <w:tcBorders>
              <w:top w:val="nil"/>
            </w:tcBorders>
          </w:tcPr>
          <w:p>
            <w:pPr>
              <w:pStyle w:val="10"/>
              <w:rPr>
                <w:sz w:val="18"/>
              </w:rPr>
            </w:pPr>
          </w:p>
        </w:tc>
        <w:tc>
          <w:tcPr>
            <w:tcW w:w="1747" w:type="dxa"/>
            <w:tcBorders>
              <w:top w:val="nil"/>
            </w:tcBorders>
          </w:tcPr>
          <w:p>
            <w:pPr>
              <w:pStyle w:val="10"/>
              <w:rPr>
                <w:sz w:val="18"/>
              </w:rPr>
            </w:pPr>
          </w:p>
        </w:tc>
        <w:tc>
          <w:tcPr>
            <w:tcW w:w="1695" w:type="dxa"/>
            <w:tcBorders>
              <w:top w:val="nil"/>
            </w:tcBorders>
          </w:tcPr>
          <w:p>
            <w:pPr>
              <w:pStyle w:val="10"/>
              <w:rPr>
                <w:sz w:val="18"/>
              </w:rPr>
            </w:pPr>
          </w:p>
        </w:tc>
        <w:tc>
          <w:tcPr>
            <w:tcW w:w="1844" w:type="dxa"/>
            <w:tcBorders>
              <w:top w:val="nil"/>
            </w:tcBorders>
          </w:tcPr>
          <w:p>
            <w:pPr>
              <w:pStyle w:val="10"/>
              <w:rPr>
                <w:sz w:val="18"/>
              </w:rPr>
            </w:pPr>
          </w:p>
        </w:tc>
        <w:tc>
          <w:tcPr>
            <w:tcW w:w="1558" w:type="dxa"/>
            <w:tcBorders>
              <w:top w:val="nil"/>
            </w:tcBorders>
          </w:tcPr>
          <w:p>
            <w:pPr>
              <w:pStyle w:val="10"/>
              <w:spacing w:line="235" w:lineRule="exact"/>
              <w:ind w:left="112"/>
              <w:rPr>
                <w:sz w:val="22"/>
              </w:rPr>
            </w:pPr>
            <w:r>
              <w:rPr>
                <w:spacing w:val="-2"/>
                <w:sz w:val="22"/>
              </w:rPr>
              <w:t>запятых.</w:t>
            </w:r>
          </w:p>
        </w:tc>
      </w:tr>
    </w:tbl>
    <w:p>
      <w:pPr>
        <w:pStyle w:val="6"/>
        <w:spacing w:before="9"/>
        <w:ind w:left="0"/>
        <w:rPr>
          <w:b/>
        </w:rPr>
      </w:pPr>
    </w:p>
    <w:p>
      <w:pPr>
        <w:pStyle w:val="9"/>
        <w:numPr>
          <w:ilvl w:val="2"/>
          <w:numId w:val="1"/>
        </w:numPr>
        <w:tabs>
          <w:tab w:val="left" w:pos="1005"/>
          <w:tab w:val="left" w:pos="1053"/>
        </w:tabs>
        <w:spacing w:before="0" w:after="0" w:line="240" w:lineRule="auto"/>
        <w:ind w:left="1053" w:right="2871" w:hanging="768"/>
        <w:jc w:val="left"/>
        <w:rPr>
          <w:b/>
          <w:sz w:val="24"/>
        </w:rPr>
      </w:pPr>
      <w:r>
        <w:rPr>
          <w:b/>
          <w:sz w:val="24"/>
        </w:rPr>
        <w:t>Контроль</w:t>
      </w:r>
      <w:r>
        <w:rPr>
          <w:b/>
          <w:spacing w:val="-9"/>
          <w:sz w:val="24"/>
        </w:rPr>
        <w:t xml:space="preserve"> </w:t>
      </w:r>
      <w:r>
        <w:rPr>
          <w:b/>
          <w:sz w:val="24"/>
        </w:rPr>
        <w:t>монологического</w:t>
      </w:r>
      <w:r>
        <w:rPr>
          <w:b/>
          <w:spacing w:val="-9"/>
          <w:sz w:val="24"/>
        </w:rPr>
        <w:t xml:space="preserve"> </w:t>
      </w:r>
      <w:r>
        <w:rPr>
          <w:b/>
          <w:sz w:val="24"/>
        </w:rPr>
        <w:t>высказывания,</w:t>
      </w:r>
      <w:r>
        <w:rPr>
          <w:b/>
          <w:spacing w:val="-9"/>
          <w:sz w:val="24"/>
        </w:rPr>
        <w:t xml:space="preserve"> </w:t>
      </w:r>
      <w:r>
        <w:rPr>
          <w:b/>
          <w:sz w:val="24"/>
        </w:rPr>
        <w:t>устного</w:t>
      </w:r>
      <w:r>
        <w:rPr>
          <w:b/>
          <w:spacing w:val="-9"/>
          <w:sz w:val="24"/>
        </w:rPr>
        <w:t xml:space="preserve"> </w:t>
      </w:r>
      <w:r>
        <w:rPr>
          <w:b/>
          <w:sz w:val="24"/>
        </w:rPr>
        <w:t xml:space="preserve">ответа. </w:t>
      </w:r>
      <w:r>
        <w:rPr>
          <w:b/>
          <w:spacing w:val="-2"/>
          <w:sz w:val="24"/>
        </w:rPr>
        <w:t>Критерии:</w:t>
      </w:r>
    </w:p>
    <w:p>
      <w:pPr>
        <w:pStyle w:val="9"/>
        <w:numPr>
          <w:ilvl w:val="0"/>
          <w:numId w:val="39"/>
        </w:numPr>
        <w:tabs>
          <w:tab w:val="left" w:pos="1701"/>
        </w:tabs>
        <w:spacing w:before="0" w:after="0" w:line="271" w:lineRule="exact"/>
        <w:ind w:left="1701" w:right="0" w:hanging="708"/>
        <w:jc w:val="left"/>
        <w:rPr>
          <w:sz w:val="24"/>
        </w:rPr>
      </w:pPr>
      <w:r>
        <w:rPr>
          <w:sz w:val="24"/>
        </w:rPr>
        <w:t>фонетическое</w:t>
      </w:r>
      <w:r>
        <w:rPr>
          <w:spacing w:val="-7"/>
          <w:sz w:val="24"/>
        </w:rPr>
        <w:t xml:space="preserve"> </w:t>
      </w:r>
      <w:r>
        <w:rPr>
          <w:sz w:val="24"/>
        </w:rPr>
        <w:t>оформление</w:t>
      </w:r>
      <w:r>
        <w:rPr>
          <w:spacing w:val="-6"/>
          <w:sz w:val="24"/>
        </w:rPr>
        <w:t xml:space="preserve"> </w:t>
      </w:r>
      <w:r>
        <w:rPr>
          <w:sz w:val="24"/>
        </w:rPr>
        <w:t>(правильность</w:t>
      </w:r>
      <w:r>
        <w:rPr>
          <w:spacing w:val="-4"/>
          <w:sz w:val="24"/>
        </w:rPr>
        <w:t xml:space="preserve"> </w:t>
      </w:r>
      <w:r>
        <w:rPr>
          <w:spacing w:val="-2"/>
          <w:sz w:val="24"/>
        </w:rPr>
        <w:t>звуков)</w:t>
      </w:r>
    </w:p>
    <w:p>
      <w:pPr>
        <w:pStyle w:val="9"/>
        <w:spacing w:after="0" w:line="271" w:lineRule="exact"/>
        <w:jc w:val="left"/>
        <w:rPr>
          <w:sz w:val="24"/>
        </w:rPr>
        <w:sectPr>
          <w:pgSz w:w="11910" w:h="16840"/>
          <w:pgMar w:top="660" w:right="566" w:bottom="960" w:left="992" w:header="0" w:footer="733" w:gutter="0"/>
          <w:cols w:space="720" w:num="1"/>
        </w:sectPr>
      </w:pPr>
    </w:p>
    <w:p>
      <w:pPr>
        <w:pStyle w:val="9"/>
        <w:numPr>
          <w:ilvl w:val="0"/>
          <w:numId w:val="39"/>
        </w:numPr>
        <w:tabs>
          <w:tab w:val="left" w:pos="1701"/>
        </w:tabs>
        <w:spacing w:before="64" w:after="0" w:line="240" w:lineRule="auto"/>
        <w:ind w:left="1701" w:right="0" w:hanging="708"/>
        <w:jc w:val="left"/>
        <w:rPr>
          <w:sz w:val="24"/>
        </w:rPr>
      </w:pPr>
      <w:r>
        <w:rPr>
          <w:sz w:val="24"/>
        </w:rPr>
        <w:t>соблюдение</w:t>
      </w:r>
      <w:r>
        <w:rPr>
          <w:spacing w:val="-6"/>
          <w:sz w:val="24"/>
        </w:rPr>
        <w:t xml:space="preserve"> </w:t>
      </w:r>
      <w:r>
        <w:rPr>
          <w:sz w:val="24"/>
        </w:rPr>
        <w:t>лексических</w:t>
      </w:r>
      <w:r>
        <w:rPr>
          <w:spacing w:val="-5"/>
          <w:sz w:val="24"/>
        </w:rPr>
        <w:t xml:space="preserve"> </w:t>
      </w:r>
      <w:r>
        <w:rPr>
          <w:sz w:val="24"/>
        </w:rPr>
        <w:t>и</w:t>
      </w:r>
      <w:r>
        <w:rPr>
          <w:spacing w:val="-4"/>
          <w:sz w:val="24"/>
        </w:rPr>
        <w:t xml:space="preserve"> </w:t>
      </w:r>
      <w:r>
        <w:rPr>
          <w:sz w:val="24"/>
        </w:rPr>
        <w:t>грамматических</w:t>
      </w:r>
      <w:r>
        <w:rPr>
          <w:spacing w:val="-5"/>
          <w:sz w:val="24"/>
        </w:rPr>
        <w:t xml:space="preserve"> </w:t>
      </w:r>
      <w:r>
        <w:rPr>
          <w:spacing w:val="-4"/>
          <w:sz w:val="24"/>
        </w:rPr>
        <w:t>норм</w:t>
      </w:r>
    </w:p>
    <w:p>
      <w:pPr>
        <w:pStyle w:val="9"/>
        <w:numPr>
          <w:ilvl w:val="0"/>
          <w:numId w:val="39"/>
        </w:numPr>
        <w:tabs>
          <w:tab w:val="left" w:pos="1701"/>
        </w:tabs>
        <w:spacing w:before="0" w:after="6" w:line="240" w:lineRule="auto"/>
        <w:ind w:left="1701" w:right="0" w:hanging="708"/>
        <w:jc w:val="left"/>
        <w:rPr>
          <w:sz w:val="24"/>
        </w:rPr>
      </w:pPr>
      <w:r>
        <w:rPr>
          <w:sz w:val="24"/>
        </w:rPr>
        <w:t>понимание</w:t>
      </w:r>
      <w:r>
        <w:rPr>
          <w:spacing w:val="-5"/>
          <w:sz w:val="24"/>
        </w:rPr>
        <w:t xml:space="preserve"> </w:t>
      </w:r>
      <w:r>
        <w:rPr>
          <w:sz w:val="24"/>
        </w:rPr>
        <w:t>содержания</w:t>
      </w:r>
      <w:r>
        <w:rPr>
          <w:spacing w:val="-1"/>
          <w:sz w:val="24"/>
        </w:rPr>
        <w:t xml:space="preserve"> </w:t>
      </w:r>
      <w:r>
        <w:rPr>
          <w:sz w:val="24"/>
        </w:rPr>
        <w:t>высказывания</w:t>
      </w:r>
      <w:r>
        <w:rPr>
          <w:spacing w:val="-4"/>
          <w:sz w:val="24"/>
        </w:rPr>
        <w:t xml:space="preserve"> </w:t>
      </w:r>
      <w:r>
        <w:rPr>
          <w:sz w:val="24"/>
        </w:rPr>
        <w:t>(ответы</w:t>
      </w:r>
      <w:r>
        <w:rPr>
          <w:spacing w:val="-1"/>
          <w:sz w:val="24"/>
        </w:rPr>
        <w:t xml:space="preserve"> </w:t>
      </w:r>
      <w:r>
        <w:rPr>
          <w:sz w:val="24"/>
        </w:rPr>
        <w:t>на</w:t>
      </w:r>
      <w:r>
        <w:rPr>
          <w:spacing w:val="-4"/>
          <w:sz w:val="24"/>
        </w:rPr>
        <w:t xml:space="preserve"> </w:t>
      </w:r>
      <w:r>
        <w:rPr>
          <w:spacing w:val="-2"/>
          <w:sz w:val="24"/>
        </w:rPr>
        <w:t>вопросы)</w:t>
      </w:r>
    </w:p>
    <w:tbl>
      <w:tblPr>
        <w:tblStyle w:val="5"/>
        <w:tblW w:w="0" w:type="auto"/>
        <w:tblInd w:w="1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3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89" w:type="dxa"/>
          </w:tcPr>
          <w:p>
            <w:pPr>
              <w:pStyle w:val="10"/>
              <w:spacing w:line="273" w:lineRule="exact"/>
              <w:ind w:left="5" w:right="5"/>
              <w:jc w:val="center"/>
              <w:rPr>
                <w:sz w:val="24"/>
              </w:rPr>
            </w:pPr>
            <w:r>
              <w:rPr>
                <w:sz w:val="24"/>
              </w:rPr>
              <w:t>Количество</w:t>
            </w:r>
            <w:r>
              <w:rPr>
                <w:spacing w:val="-4"/>
                <w:sz w:val="24"/>
              </w:rPr>
              <w:t xml:space="preserve"> </w:t>
            </w:r>
            <w:r>
              <w:rPr>
                <w:spacing w:val="-2"/>
                <w:sz w:val="24"/>
              </w:rPr>
              <w:t>допустимых</w:t>
            </w:r>
          </w:p>
          <w:p>
            <w:pPr>
              <w:pStyle w:val="10"/>
              <w:spacing w:line="262" w:lineRule="exact"/>
              <w:ind w:left="5" w:right="3"/>
              <w:jc w:val="center"/>
              <w:rPr>
                <w:sz w:val="24"/>
              </w:rPr>
            </w:pPr>
            <w:r>
              <w:rPr>
                <w:spacing w:val="-2"/>
                <w:sz w:val="24"/>
              </w:rPr>
              <w:t>ошибок</w:t>
            </w:r>
          </w:p>
        </w:tc>
        <w:tc>
          <w:tcPr>
            <w:tcW w:w="3061" w:type="dxa"/>
          </w:tcPr>
          <w:p>
            <w:pPr>
              <w:pStyle w:val="10"/>
              <w:spacing w:line="273" w:lineRule="exact"/>
              <w:ind w:left="8"/>
              <w:jc w:val="center"/>
              <w:rPr>
                <w:sz w:val="24"/>
              </w:rPr>
            </w:pPr>
            <w:r>
              <w:rPr>
                <w:spacing w:val="-2"/>
                <w:sz w:val="24"/>
              </w:rPr>
              <w:t>Оценка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1"/>
              <w:jc w:val="center"/>
              <w:rPr>
                <w:sz w:val="24"/>
              </w:rPr>
            </w:pPr>
            <w:r>
              <w:rPr>
                <w:sz w:val="24"/>
              </w:rPr>
              <w:t>0 -</w:t>
            </w:r>
            <w:r>
              <w:rPr>
                <w:spacing w:val="-1"/>
                <w:sz w:val="24"/>
              </w:rPr>
              <w:t xml:space="preserve"> </w:t>
            </w:r>
            <w:r>
              <w:rPr>
                <w:spacing w:val="-10"/>
                <w:sz w:val="24"/>
              </w:rPr>
              <w:t>2</w:t>
            </w:r>
          </w:p>
        </w:tc>
        <w:tc>
          <w:tcPr>
            <w:tcW w:w="3061" w:type="dxa"/>
          </w:tcPr>
          <w:p>
            <w:pPr>
              <w:pStyle w:val="10"/>
              <w:spacing w:line="256" w:lineRule="exact"/>
              <w:ind w:left="8" w:right="2"/>
              <w:jc w:val="center"/>
              <w:rPr>
                <w:sz w:val="24"/>
              </w:rPr>
            </w:pPr>
            <w:r>
              <w:rPr>
                <w:spacing w:val="-1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4"/>
              <w:jc w:val="center"/>
              <w:rPr>
                <w:sz w:val="24"/>
              </w:rPr>
            </w:pPr>
            <w:r>
              <w:rPr>
                <w:sz w:val="24"/>
              </w:rPr>
              <w:t>3-</w:t>
            </w:r>
            <w:r>
              <w:rPr>
                <w:spacing w:val="-3"/>
                <w:sz w:val="24"/>
              </w:rPr>
              <w:t xml:space="preserve"> </w:t>
            </w:r>
            <w:r>
              <w:rPr>
                <w:spacing w:val="-12"/>
                <w:sz w:val="24"/>
              </w:rPr>
              <w:t>4</w:t>
            </w:r>
          </w:p>
        </w:tc>
        <w:tc>
          <w:tcPr>
            <w:tcW w:w="3061" w:type="dxa"/>
          </w:tcPr>
          <w:p>
            <w:pPr>
              <w:pStyle w:val="10"/>
              <w:spacing w:line="256" w:lineRule="exact"/>
              <w:ind w:left="8" w:right="2"/>
              <w:jc w:val="center"/>
              <w:rPr>
                <w:sz w:val="24"/>
              </w:rPr>
            </w:pPr>
            <w:r>
              <w:rPr>
                <w:spacing w:val="-1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89" w:type="dxa"/>
          </w:tcPr>
          <w:p>
            <w:pPr>
              <w:pStyle w:val="10"/>
              <w:spacing w:line="256" w:lineRule="exact"/>
              <w:ind w:left="5" w:right="1"/>
              <w:jc w:val="center"/>
              <w:rPr>
                <w:sz w:val="24"/>
              </w:rPr>
            </w:pPr>
            <w:r>
              <w:rPr>
                <w:sz w:val="24"/>
              </w:rPr>
              <w:t>5 -</w:t>
            </w:r>
            <w:r>
              <w:rPr>
                <w:spacing w:val="-1"/>
                <w:sz w:val="24"/>
              </w:rPr>
              <w:t xml:space="preserve"> </w:t>
            </w:r>
            <w:r>
              <w:rPr>
                <w:spacing w:val="-10"/>
                <w:sz w:val="24"/>
              </w:rPr>
              <w:t>6</w:t>
            </w:r>
          </w:p>
        </w:tc>
        <w:tc>
          <w:tcPr>
            <w:tcW w:w="3061" w:type="dxa"/>
          </w:tcPr>
          <w:p>
            <w:pPr>
              <w:pStyle w:val="10"/>
              <w:spacing w:line="256" w:lineRule="exact"/>
              <w:ind w:left="8" w:right="2"/>
              <w:jc w:val="center"/>
              <w:rPr>
                <w:sz w:val="24"/>
              </w:rPr>
            </w:pPr>
            <w:r>
              <w:rPr>
                <w:spacing w:val="-1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989" w:type="dxa"/>
          </w:tcPr>
          <w:p>
            <w:pPr>
              <w:pStyle w:val="10"/>
              <w:spacing w:line="258" w:lineRule="exact"/>
              <w:ind w:left="5"/>
              <w:jc w:val="center"/>
              <w:rPr>
                <w:sz w:val="24"/>
              </w:rPr>
            </w:pPr>
            <w:r>
              <w:rPr>
                <w:sz w:val="24"/>
              </w:rPr>
              <w:t xml:space="preserve">7 и </w:t>
            </w:r>
            <w:r>
              <w:rPr>
                <w:spacing w:val="-2"/>
                <w:sz w:val="24"/>
              </w:rPr>
              <w:t>более</w:t>
            </w:r>
          </w:p>
        </w:tc>
        <w:tc>
          <w:tcPr>
            <w:tcW w:w="3061" w:type="dxa"/>
          </w:tcPr>
          <w:p>
            <w:pPr>
              <w:pStyle w:val="10"/>
              <w:spacing w:line="258" w:lineRule="exact"/>
              <w:ind w:left="8" w:right="2"/>
              <w:jc w:val="center"/>
              <w:rPr>
                <w:sz w:val="24"/>
              </w:rPr>
            </w:pPr>
            <w:r>
              <w:rPr>
                <w:spacing w:val="-10"/>
                <w:sz w:val="24"/>
              </w:rPr>
              <w:t>2</w:t>
            </w:r>
          </w:p>
        </w:tc>
      </w:tr>
    </w:tbl>
    <w:p>
      <w:pPr>
        <w:pStyle w:val="6"/>
        <w:ind w:left="0"/>
      </w:pPr>
    </w:p>
    <w:p>
      <w:pPr>
        <w:pStyle w:val="2"/>
        <w:numPr>
          <w:ilvl w:val="0"/>
          <w:numId w:val="1"/>
        </w:numPr>
        <w:tabs>
          <w:tab w:val="left" w:pos="1391"/>
        </w:tabs>
        <w:spacing w:before="1" w:after="0" w:line="274" w:lineRule="exact"/>
        <w:ind w:left="1391" w:right="0" w:hanging="360"/>
        <w:jc w:val="both"/>
      </w:pPr>
      <w:r>
        <w:t>Требования</w:t>
      </w:r>
      <w:r>
        <w:rPr>
          <w:spacing w:val="-6"/>
        </w:rPr>
        <w:t xml:space="preserve"> </w:t>
      </w:r>
      <w:r>
        <w:t>к</w:t>
      </w:r>
      <w:r>
        <w:rPr>
          <w:spacing w:val="-3"/>
        </w:rPr>
        <w:t xml:space="preserve"> </w:t>
      </w:r>
      <w:r>
        <w:t>письменным</w:t>
      </w:r>
      <w:r>
        <w:rPr>
          <w:spacing w:val="-5"/>
        </w:rPr>
        <w:t xml:space="preserve"> </w:t>
      </w:r>
      <w:r>
        <w:t>работам</w:t>
      </w:r>
      <w:r>
        <w:rPr>
          <w:spacing w:val="-4"/>
        </w:rPr>
        <w:t xml:space="preserve"> </w:t>
      </w:r>
      <w:r>
        <w:t>обучающихся</w:t>
      </w:r>
      <w:r>
        <w:rPr>
          <w:spacing w:val="-4"/>
        </w:rPr>
        <w:t xml:space="preserve"> </w:t>
      </w:r>
      <w:r>
        <w:t>по</w:t>
      </w:r>
      <w:r>
        <w:rPr>
          <w:spacing w:val="-3"/>
        </w:rPr>
        <w:t xml:space="preserve"> </w:t>
      </w:r>
      <w:r>
        <w:t>другим</w:t>
      </w:r>
      <w:r>
        <w:rPr>
          <w:spacing w:val="-4"/>
        </w:rPr>
        <w:t xml:space="preserve"> </w:t>
      </w:r>
      <w:r>
        <w:rPr>
          <w:spacing w:val="-2"/>
        </w:rPr>
        <w:t>предметам.</w:t>
      </w:r>
    </w:p>
    <w:p>
      <w:pPr>
        <w:pStyle w:val="9"/>
        <w:numPr>
          <w:ilvl w:val="1"/>
          <w:numId w:val="1"/>
        </w:numPr>
        <w:tabs>
          <w:tab w:val="left" w:pos="901"/>
        </w:tabs>
        <w:spacing w:before="0" w:after="0" w:line="240" w:lineRule="auto"/>
        <w:ind w:left="285" w:right="282" w:firstLine="0"/>
        <w:jc w:val="both"/>
        <w:rPr>
          <w:sz w:val="24"/>
        </w:rPr>
      </w:pPr>
      <w:r>
        <w:rPr>
          <w:sz w:val="24"/>
        </w:rPr>
        <w:t>Письменные работы по другим предметам ведутся согласно общим положениям о ведении тетрадей, письменные работы оформляются с соблюдением орфографических и пунктуационных норм, чисто и аккуратно.</w:t>
      </w:r>
    </w:p>
    <w:p>
      <w:pPr>
        <w:pStyle w:val="9"/>
        <w:numPr>
          <w:ilvl w:val="1"/>
          <w:numId w:val="1"/>
        </w:numPr>
        <w:tabs>
          <w:tab w:val="left" w:pos="825"/>
        </w:tabs>
        <w:spacing w:before="0" w:after="0" w:line="240" w:lineRule="auto"/>
        <w:ind w:left="825" w:right="0" w:hanging="540"/>
        <w:jc w:val="both"/>
        <w:rPr>
          <w:sz w:val="24"/>
        </w:rPr>
      </w:pPr>
      <w:r>
        <w:rPr>
          <w:sz w:val="24"/>
        </w:rPr>
        <w:t>Виды</w:t>
      </w:r>
      <w:r>
        <w:rPr>
          <w:spacing w:val="-4"/>
          <w:sz w:val="24"/>
        </w:rPr>
        <w:t xml:space="preserve"> </w:t>
      </w:r>
      <w:r>
        <w:rPr>
          <w:sz w:val="24"/>
        </w:rPr>
        <w:t>письменных</w:t>
      </w:r>
      <w:r>
        <w:rPr>
          <w:spacing w:val="-4"/>
          <w:sz w:val="24"/>
        </w:rPr>
        <w:t xml:space="preserve"> </w:t>
      </w:r>
      <w:r>
        <w:rPr>
          <w:spacing w:val="-2"/>
          <w:sz w:val="24"/>
        </w:rPr>
        <w:t>работ:</w:t>
      </w:r>
    </w:p>
    <w:p>
      <w:pPr>
        <w:pStyle w:val="9"/>
        <w:numPr>
          <w:ilvl w:val="0"/>
          <w:numId w:val="40"/>
        </w:numPr>
        <w:tabs>
          <w:tab w:val="left" w:pos="603"/>
        </w:tabs>
        <w:spacing w:before="0" w:after="0" w:line="240" w:lineRule="auto"/>
        <w:ind w:left="285" w:right="286" w:firstLine="0"/>
        <w:jc w:val="both"/>
        <w:rPr>
          <w:sz w:val="24"/>
        </w:rPr>
      </w:pPr>
      <w:r>
        <w:rPr>
          <w:sz w:val="24"/>
        </w:rPr>
        <w:t>домашние, проверочные, практические и лабораторные, контрольные, самостоятельные, творческие и проектные работы;</w:t>
      </w:r>
    </w:p>
    <w:p>
      <w:pPr>
        <w:pStyle w:val="9"/>
        <w:numPr>
          <w:ilvl w:val="0"/>
          <w:numId w:val="40"/>
        </w:numPr>
        <w:tabs>
          <w:tab w:val="left" w:pos="423"/>
        </w:tabs>
        <w:spacing w:before="0" w:after="0" w:line="240" w:lineRule="auto"/>
        <w:ind w:left="423" w:right="0" w:hanging="138"/>
        <w:jc w:val="left"/>
        <w:rPr>
          <w:sz w:val="24"/>
        </w:rPr>
      </w:pPr>
      <w:r>
        <w:rPr>
          <w:sz w:val="24"/>
        </w:rPr>
        <w:t>письменные</w:t>
      </w:r>
      <w:r>
        <w:rPr>
          <w:spacing w:val="-4"/>
          <w:sz w:val="24"/>
        </w:rPr>
        <w:t xml:space="preserve"> </w:t>
      </w:r>
      <w:r>
        <w:rPr>
          <w:sz w:val="24"/>
        </w:rPr>
        <w:t>отчёты</w:t>
      </w:r>
      <w:r>
        <w:rPr>
          <w:spacing w:val="-1"/>
          <w:sz w:val="24"/>
        </w:rPr>
        <w:t xml:space="preserve"> </w:t>
      </w:r>
      <w:r>
        <w:rPr>
          <w:sz w:val="24"/>
        </w:rPr>
        <w:t>о</w:t>
      </w:r>
      <w:r>
        <w:rPr>
          <w:spacing w:val="-1"/>
          <w:sz w:val="24"/>
        </w:rPr>
        <w:t xml:space="preserve"> </w:t>
      </w:r>
      <w:r>
        <w:rPr>
          <w:spacing w:val="-2"/>
          <w:sz w:val="24"/>
        </w:rPr>
        <w:t>наблюдениях;</w:t>
      </w:r>
    </w:p>
    <w:p>
      <w:pPr>
        <w:pStyle w:val="9"/>
        <w:numPr>
          <w:ilvl w:val="0"/>
          <w:numId w:val="40"/>
        </w:numPr>
        <w:tabs>
          <w:tab w:val="left" w:pos="423"/>
        </w:tabs>
        <w:spacing w:before="0" w:after="0" w:line="240" w:lineRule="auto"/>
        <w:ind w:left="423" w:right="0" w:hanging="138"/>
        <w:jc w:val="left"/>
        <w:rPr>
          <w:sz w:val="24"/>
        </w:rPr>
      </w:pPr>
      <w:r>
        <w:rPr>
          <w:sz w:val="24"/>
        </w:rPr>
        <w:t>письменные</w:t>
      </w:r>
      <w:r>
        <w:rPr>
          <w:spacing w:val="-6"/>
          <w:sz w:val="24"/>
        </w:rPr>
        <w:t xml:space="preserve"> </w:t>
      </w:r>
      <w:r>
        <w:rPr>
          <w:sz w:val="24"/>
        </w:rPr>
        <w:t>ответы</w:t>
      </w:r>
      <w:r>
        <w:rPr>
          <w:spacing w:val="-2"/>
          <w:sz w:val="24"/>
        </w:rPr>
        <w:t xml:space="preserve"> </w:t>
      </w:r>
      <w:r>
        <w:rPr>
          <w:sz w:val="24"/>
        </w:rPr>
        <w:t>на</w:t>
      </w:r>
      <w:r>
        <w:rPr>
          <w:spacing w:val="-3"/>
          <w:sz w:val="24"/>
        </w:rPr>
        <w:t xml:space="preserve"> </w:t>
      </w:r>
      <w:r>
        <w:rPr>
          <w:sz w:val="24"/>
        </w:rPr>
        <w:t>вопросы</w:t>
      </w:r>
      <w:r>
        <w:rPr>
          <w:spacing w:val="-2"/>
          <w:sz w:val="24"/>
        </w:rPr>
        <w:t xml:space="preserve"> теста;</w:t>
      </w:r>
    </w:p>
    <w:p>
      <w:pPr>
        <w:pStyle w:val="9"/>
        <w:numPr>
          <w:ilvl w:val="0"/>
          <w:numId w:val="40"/>
        </w:numPr>
        <w:tabs>
          <w:tab w:val="left" w:pos="423"/>
        </w:tabs>
        <w:spacing w:before="0" w:after="0" w:line="240" w:lineRule="auto"/>
        <w:ind w:left="423" w:right="0" w:hanging="138"/>
        <w:jc w:val="left"/>
        <w:rPr>
          <w:sz w:val="24"/>
        </w:rPr>
      </w:pPr>
      <w:r>
        <w:rPr>
          <w:sz w:val="24"/>
        </w:rPr>
        <w:t>сочинения,</w:t>
      </w:r>
      <w:r>
        <w:rPr>
          <w:spacing w:val="-5"/>
          <w:sz w:val="24"/>
        </w:rPr>
        <w:t xml:space="preserve"> </w:t>
      </w:r>
      <w:r>
        <w:rPr>
          <w:sz w:val="24"/>
        </w:rPr>
        <w:t>изложения,</w:t>
      </w:r>
      <w:r>
        <w:rPr>
          <w:spacing w:val="-4"/>
          <w:sz w:val="24"/>
        </w:rPr>
        <w:t xml:space="preserve"> </w:t>
      </w:r>
      <w:r>
        <w:rPr>
          <w:spacing w:val="-2"/>
          <w:sz w:val="24"/>
        </w:rPr>
        <w:t>диктанты;</w:t>
      </w:r>
    </w:p>
    <w:p>
      <w:pPr>
        <w:pStyle w:val="9"/>
        <w:numPr>
          <w:ilvl w:val="0"/>
          <w:numId w:val="40"/>
        </w:numPr>
        <w:tabs>
          <w:tab w:val="left" w:pos="423"/>
        </w:tabs>
        <w:spacing w:before="0" w:after="0" w:line="240" w:lineRule="auto"/>
        <w:ind w:left="423" w:right="0" w:hanging="138"/>
        <w:jc w:val="left"/>
        <w:rPr>
          <w:sz w:val="24"/>
        </w:rPr>
      </w:pPr>
      <w:r>
        <w:rPr>
          <w:spacing w:val="-2"/>
          <w:sz w:val="24"/>
        </w:rPr>
        <w:t>рефераты;</w:t>
      </w:r>
    </w:p>
    <w:p>
      <w:pPr>
        <w:pStyle w:val="9"/>
        <w:numPr>
          <w:ilvl w:val="0"/>
          <w:numId w:val="40"/>
        </w:numPr>
        <w:tabs>
          <w:tab w:val="left" w:pos="423"/>
        </w:tabs>
        <w:spacing w:before="0" w:after="0" w:line="240" w:lineRule="auto"/>
        <w:ind w:left="423" w:right="0" w:hanging="138"/>
        <w:jc w:val="left"/>
        <w:rPr>
          <w:sz w:val="24"/>
        </w:rPr>
      </w:pPr>
      <w:r>
        <w:rPr>
          <w:spacing w:val="-2"/>
          <w:sz w:val="24"/>
        </w:rPr>
        <w:t>проекты;</w:t>
      </w:r>
    </w:p>
    <w:p>
      <w:pPr>
        <w:pStyle w:val="9"/>
        <w:numPr>
          <w:ilvl w:val="0"/>
          <w:numId w:val="40"/>
        </w:numPr>
        <w:tabs>
          <w:tab w:val="left" w:pos="423"/>
        </w:tabs>
        <w:spacing w:before="0" w:after="0" w:line="240" w:lineRule="auto"/>
        <w:ind w:left="423" w:right="0" w:hanging="138"/>
        <w:jc w:val="left"/>
        <w:rPr>
          <w:sz w:val="24"/>
        </w:rPr>
      </w:pPr>
      <w:r>
        <w:rPr>
          <w:sz w:val="24"/>
        </w:rPr>
        <w:t>комбинированная</w:t>
      </w:r>
      <w:r>
        <w:rPr>
          <w:spacing w:val="-5"/>
          <w:sz w:val="24"/>
        </w:rPr>
        <w:t xml:space="preserve"> </w:t>
      </w:r>
      <w:r>
        <w:rPr>
          <w:sz w:val="24"/>
        </w:rPr>
        <w:t>работа</w:t>
      </w:r>
      <w:r>
        <w:rPr>
          <w:spacing w:val="-4"/>
          <w:sz w:val="24"/>
        </w:rPr>
        <w:t xml:space="preserve"> </w:t>
      </w:r>
      <w:r>
        <w:rPr>
          <w:sz w:val="24"/>
        </w:rPr>
        <w:t>-</w:t>
      </w:r>
      <w:r>
        <w:rPr>
          <w:spacing w:val="-4"/>
          <w:sz w:val="24"/>
        </w:rPr>
        <w:t xml:space="preserve"> </w:t>
      </w:r>
      <w:r>
        <w:rPr>
          <w:sz w:val="24"/>
        </w:rPr>
        <w:t>сочетание</w:t>
      </w:r>
      <w:r>
        <w:rPr>
          <w:spacing w:val="-4"/>
          <w:sz w:val="24"/>
        </w:rPr>
        <w:t xml:space="preserve"> </w:t>
      </w:r>
      <w:r>
        <w:rPr>
          <w:sz w:val="24"/>
        </w:rPr>
        <w:t>письменных</w:t>
      </w:r>
      <w:r>
        <w:rPr>
          <w:spacing w:val="-1"/>
          <w:sz w:val="24"/>
        </w:rPr>
        <w:t xml:space="preserve"> </w:t>
      </w:r>
      <w:r>
        <w:rPr>
          <w:sz w:val="24"/>
        </w:rPr>
        <w:t>и устных</w:t>
      </w:r>
      <w:r>
        <w:rPr>
          <w:spacing w:val="-2"/>
          <w:sz w:val="24"/>
        </w:rPr>
        <w:t xml:space="preserve"> </w:t>
      </w:r>
      <w:r>
        <w:rPr>
          <w:sz w:val="24"/>
        </w:rPr>
        <w:t>форм</w:t>
      </w:r>
      <w:r>
        <w:rPr>
          <w:spacing w:val="-2"/>
          <w:sz w:val="24"/>
        </w:rPr>
        <w:t xml:space="preserve"> проверок.</w:t>
      </w:r>
    </w:p>
    <w:p>
      <w:pPr>
        <w:pStyle w:val="9"/>
        <w:numPr>
          <w:ilvl w:val="1"/>
          <w:numId w:val="1"/>
        </w:numPr>
        <w:tabs>
          <w:tab w:val="left" w:pos="993"/>
        </w:tabs>
        <w:spacing w:before="0" w:after="0" w:line="240" w:lineRule="auto"/>
        <w:ind w:left="993" w:right="0" w:hanging="708"/>
        <w:jc w:val="left"/>
        <w:rPr>
          <w:sz w:val="24"/>
        </w:rPr>
      </w:pPr>
      <w:r>
        <w:rPr>
          <w:sz w:val="24"/>
        </w:rPr>
        <w:t>Оценивание</w:t>
      </w:r>
      <w:r>
        <w:rPr>
          <w:spacing w:val="-7"/>
          <w:sz w:val="24"/>
        </w:rPr>
        <w:t xml:space="preserve"> </w:t>
      </w:r>
      <w:r>
        <w:rPr>
          <w:sz w:val="24"/>
        </w:rPr>
        <w:t>письменных</w:t>
      </w:r>
      <w:r>
        <w:rPr>
          <w:spacing w:val="-4"/>
          <w:sz w:val="24"/>
        </w:rPr>
        <w:t xml:space="preserve"> </w:t>
      </w:r>
      <w:r>
        <w:rPr>
          <w:spacing w:val="-2"/>
          <w:sz w:val="24"/>
        </w:rPr>
        <w:t>ответов:</w:t>
      </w:r>
    </w:p>
    <w:p>
      <w:pPr>
        <w:pStyle w:val="6"/>
      </w:pPr>
      <w:r>
        <w:t>Оценка</w:t>
      </w:r>
      <w:r>
        <w:rPr>
          <w:spacing w:val="1"/>
        </w:rPr>
        <w:t xml:space="preserve"> </w:t>
      </w:r>
      <w:r>
        <w:t>«5»</w:t>
      </w:r>
      <w:r>
        <w:rPr>
          <w:spacing w:val="-4"/>
        </w:rPr>
        <w:t xml:space="preserve"> </w:t>
      </w:r>
      <w:r>
        <w:t>-</w:t>
      </w:r>
      <w:r>
        <w:rPr>
          <w:spacing w:val="-2"/>
        </w:rPr>
        <w:t xml:space="preserve"> </w:t>
      </w:r>
      <w:r>
        <w:t>90</w:t>
      </w:r>
      <w:r>
        <w:rPr>
          <w:spacing w:val="-1"/>
        </w:rPr>
        <w:t xml:space="preserve"> </w:t>
      </w:r>
      <w:r>
        <w:t>-</w:t>
      </w:r>
      <w:r>
        <w:rPr>
          <w:spacing w:val="-2"/>
        </w:rPr>
        <w:t xml:space="preserve"> </w:t>
      </w:r>
      <w:r>
        <w:t>100</w:t>
      </w:r>
      <w:r>
        <w:rPr>
          <w:spacing w:val="1"/>
        </w:rPr>
        <w:t xml:space="preserve"> </w:t>
      </w:r>
      <w:r>
        <w:rPr>
          <w:spacing w:val="-10"/>
        </w:rPr>
        <w:t>%</w:t>
      </w:r>
    </w:p>
    <w:p>
      <w:pPr>
        <w:pStyle w:val="6"/>
      </w:pPr>
      <w:r>
        <w:t>Оценка</w:t>
      </w:r>
      <w:r>
        <w:rPr>
          <w:spacing w:val="1"/>
        </w:rPr>
        <w:t xml:space="preserve"> </w:t>
      </w:r>
      <w:r>
        <w:t>«4»</w:t>
      </w:r>
      <w:r>
        <w:rPr>
          <w:spacing w:val="-4"/>
        </w:rPr>
        <w:t xml:space="preserve"> </w:t>
      </w:r>
      <w:r>
        <w:t>-</w:t>
      </w:r>
      <w:r>
        <w:rPr>
          <w:spacing w:val="-2"/>
        </w:rPr>
        <w:t xml:space="preserve"> </w:t>
      </w:r>
      <w:r>
        <w:t>60</w:t>
      </w:r>
      <w:r>
        <w:rPr>
          <w:spacing w:val="-1"/>
        </w:rPr>
        <w:t xml:space="preserve"> </w:t>
      </w:r>
      <w:r>
        <w:t>-</w:t>
      </w:r>
      <w:r>
        <w:rPr>
          <w:spacing w:val="-2"/>
        </w:rPr>
        <w:t xml:space="preserve"> </w:t>
      </w:r>
      <w:r>
        <w:t>89</w:t>
      </w:r>
      <w:r>
        <w:rPr>
          <w:spacing w:val="1"/>
        </w:rPr>
        <w:t xml:space="preserve"> </w:t>
      </w:r>
      <w:r>
        <w:rPr>
          <w:spacing w:val="-10"/>
        </w:rPr>
        <w:t>%</w:t>
      </w:r>
    </w:p>
    <w:p>
      <w:pPr>
        <w:pStyle w:val="6"/>
      </w:pPr>
      <w:r>
        <w:t>Оценка</w:t>
      </w:r>
      <w:r>
        <w:rPr>
          <w:spacing w:val="1"/>
        </w:rPr>
        <w:t xml:space="preserve"> </w:t>
      </w:r>
      <w:r>
        <w:t>«3»</w:t>
      </w:r>
      <w:r>
        <w:rPr>
          <w:spacing w:val="-4"/>
        </w:rPr>
        <w:t xml:space="preserve"> </w:t>
      </w:r>
      <w:r>
        <w:t>-</w:t>
      </w:r>
      <w:r>
        <w:rPr>
          <w:spacing w:val="-2"/>
        </w:rPr>
        <w:t xml:space="preserve"> </w:t>
      </w:r>
      <w:r>
        <w:t>40</w:t>
      </w:r>
      <w:r>
        <w:rPr>
          <w:spacing w:val="-1"/>
        </w:rPr>
        <w:t xml:space="preserve"> </w:t>
      </w:r>
      <w:r>
        <w:t>-</w:t>
      </w:r>
      <w:r>
        <w:rPr>
          <w:spacing w:val="-2"/>
        </w:rPr>
        <w:t xml:space="preserve"> </w:t>
      </w:r>
      <w:r>
        <w:t>59</w:t>
      </w:r>
      <w:r>
        <w:rPr>
          <w:spacing w:val="1"/>
        </w:rPr>
        <w:t xml:space="preserve"> </w:t>
      </w:r>
      <w:r>
        <w:rPr>
          <w:spacing w:val="-10"/>
        </w:rPr>
        <w:t>%</w:t>
      </w:r>
    </w:p>
    <w:p>
      <w:pPr>
        <w:pStyle w:val="6"/>
      </w:pPr>
      <w:r>
        <w:t>Оценка</w:t>
      </w:r>
      <w:r>
        <w:rPr>
          <w:spacing w:val="1"/>
        </w:rPr>
        <w:t xml:space="preserve"> </w:t>
      </w:r>
      <w:r>
        <w:t>«2»</w:t>
      </w:r>
      <w:r>
        <w:rPr>
          <w:spacing w:val="-4"/>
        </w:rPr>
        <w:t xml:space="preserve"> </w:t>
      </w:r>
      <w:r>
        <w:t>-</w:t>
      </w:r>
      <w:r>
        <w:rPr>
          <w:spacing w:val="-2"/>
        </w:rPr>
        <w:t xml:space="preserve"> </w:t>
      </w:r>
      <w:r>
        <w:t>0</w:t>
      </w:r>
      <w:r>
        <w:rPr>
          <w:spacing w:val="-1"/>
        </w:rPr>
        <w:t xml:space="preserve"> </w:t>
      </w:r>
      <w:r>
        <w:t>-</w:t>
      </w:r>
      <w:r>
        <w:rPr>
          <w:spacing w:val="-2"/>
        </w:rPr>
        <w:t xml:space="preserve"> </w:t>
      </w:r>
      <w:r>
        <w:t>39</w:t>
      </w:r>
      <w:r>
        <w:rPr>
          <w:spacing w:val="1"/>
        </w:rPr>
        <w:t xml:space="preserve"> </w:t>
      </w:r>
      <w:r>
        <w:rPr>
          <w:spacing w:val="-10"/>
        </w:rPr>
        <w:t>%</w:t>
      </w:r>
    </w:p>
    <w:p>
      <w:pPr>
        <w:pStyle w:val="2"/>
        <w:numPr>
          <w:ilvl w:val="0"/>
          <w:numId w:val="1"/>
        </w:numPr>
        <w:tabs>
          <w:tab w:val="left" w:pos="1718"/>
        </w:tabs>
        <w:spacing w:before="3" w:after="0" w:line="240" w:lineRule="auto"/>
        <w:ind w:left="1718" w:right="0" w:hanging="360"/>
        <w:jc w:val="left"/>
      </w:pPr>
      <w:r>
        <w:t>Требования</w:t>
      </w:r>
      <w:r>
        <w:rPr>
          <w:spacing w:val="-5"/>
        </w:rPr>
        <w:t xml:space="preserve"> </w:t>
      </w:r>
      <w:r>
        <w:t>к</w:t>
      </w:r>
      <w:r>
        <w:rPr>
          <w:spacing w:val="-1"/>
        </w:rPr>
        <w:t xml:space="preserve"> </w:t>
      </w:r>
      <w:r>
        <w:t>устным</w:t>
      </w:r>
      <w:r>
        <w:rPr>
          <w:spacing w:val="-4"/>
        </w:rPr>
        <w:t xml:space="preserve"> </w:t>
      </w:r>
      <w:r>
        <w:t>ответам</w:t>
      </w:r>
      <w:r>
        <w:rPr>
          <w:spacing w:val="-3"/>
        </w:rPr>
        <w:t xml:space="preserve"> </w:t>
      </w:r>
      <w:r>
        <w:t>обучающихся</w:t>
      </w:r>
      <w:r>
        <w:rPr>
          <w:spacing w:val="-3"/>
        </w:rPr>
        <w:t xml:space="preserve"> </w:t>
      </w:r>
      <w:r>
        <w:t>по</w:t>
      </w:r>
      <w:r>
        <w:rPr>
          <w:spacing w:val="-3"/>
        </w:rPr>
        <w:t xml:space="preserve"> </w:t>
      </w:r>
      <w:r>
        <w:t>другим</w:t>
      </w:r>
      <w:r>
        <w:rPr>
          <w:spacing w:val="-2"/>
        </w:rPr>
        <w:t xml:space="preserve"> предметам</w:t>
      </w:r>
    </w:p>
    <w:p>
      <w:pPr>
        <w:pStyle w:val="6"/>
        <w:spacing w:before="36"/>
        <w:ind w:right="286" w:firstLine="708"/>
        <w:jc w:val="both"/>
      </w:pPr>
      <w:r>
        <w:t>Любое высказывание учащихся в устной и письменной форме (развернутый ответ на определенную тему, доклад, описание физического или химического опыта, рецензия</w:t>
      </w:r>
      <w:r>
        <w:rPr>
          <w:spacing w:val="-1"/>
        </w:rPr>
        <w:t xml:space="preserve"> </w:t>
      </w:r>
      <w:r>
        <w:t>на ответ товарища и т.д.) следует оценивать, учитывая:</w:t>
      </w:r>
    </w:p>
    <w:p>
      <w:pPr>
        <w:pStyle w:val="9"/>
        <w:numPr>
          <w:ilvl w:val="0"/>
          <w:numId w:val="41"/>
        </w:numPr>
        <w:tabs>
          <w:tab w:val="left" w:pos="1254"/>
        </w:tabs>
        <w:spacing w:before="6" w:after="0" w:line="290" w:lineRule="exact"/>
        <w:ind w:left="1254" w:right="0" w:hanging="261"/>
        <w:jc w:val="left"/>
        <w:rPr>
          <w:rFonts w:ascii="Calibri" w:hAnsi="Calibri"/>
          <w:sz w:val="24"/>
        </w:rPr>
      </w:pPr>
      <w:r>
        <w:rPr>
          <w:sz w:val="24"/>
        </w:rPr>
        <w:t>содержание</w:t>
      </w:r>
      <w:r>
        <w:rPr>
          <w:spacing w:val="-6"/>
          <w:sz w:val="24"/>
        </w:rPr>
        <w:t xml:space="preserve"> </w:t>
      </w:r>
      <w:r>
        <w:rPr>
          <w:spacing w:val="-2"/>
          <w:sz w:val="24"/>
        </w:rPr>
        <w:t>высказывания;</w:t>
      </w:r>
    </w:p>
    <w:p>
      <w:pPr>
        <w:pStyle w:val="9"/>
        <w:numPr>
          <w:ilvl w:val="0"/>
          <w:numId w:val="41"/>
        </w:numPr>
        <w:tabs>
          <w:tab w:val="left" w:pos="1251"/>
        </w:tabs>
        <w:spacing w:before="0" w:after="0" w:line="273" w:lineRule="exact"/>
        <w:ind w:left="1251" w:right="0" w:hanging="258"/>
        <w:jc w:val="left"/>
        <w:rPr>
          <w:sz w:val="24"/>
        </w:rPr>
      </w:pPr>
      <w:r>
        <w:rPr>
          <w:sz w:val="24"/>
        </w:rPr>
        <w:t>логическое</w:t>
      </w:r>
      <w:r>
        <w:rPr>
          <w:spacing w:val="-6"/>
          <w:sz w:val="24"/>
        </w:rPr>
        <w:t xml:space="preserve"> </w:t>
      </w:r>
      <w:r>
        <w:rPr>
          <w:spacing w:val="-2"/>
          <w:sz w:val="24"/>
        </w:rPr>
        <w:t>построение;</w:t>
      </w:r>
    </w:p>
    <w:p>
      <w:pPr>
        <w:pStyle w:val="9"/>
        <w:numPr>
          <w:ilvl w:val="0"/>
          <w:numId w:val="41"/>
        </w:numPr>
        <w:tabs>
          <w:tab w:val="left" w:pos="1252"/>
        </w:tabs>
        <w:spacing w:before="0" w:after="0" w:line="240" w:lineRule="auto"/>
        <w:ind w:left="1252" w:right="0" w:hanging="259"/>
        <w:jc w:val="left"/>
        <w:rPr>
          <w:sz w:val="24"/>
        </w:rPr>
      </w:pPr>
      <w:r>
        <w:rPr>
          <w:sz w:val="24"/>
        </w:rPr>
        <w:t>речевое</w:t>
      </w:r>
      <w:r>
        <w:rPr>
          <w:spacing w:val="-4"/>
          <w:sz w:val="24"/>
        </w:rPr>
        <w:t xml:space="preserve"> </w:t>
      </w:r>
      <w:r>
        <w:rPr>
          <w:spacing w:val="-2"/>
          <w:sz w:val="24"/>
        </w:rPr>
        <w:t>оформление.</w:t>
      </w:r>
    </w:p>
    <w:p>
      <w:pPr>
        <w:pStyle w:val="2"/>
        <w:spacing w:before="5" w:line="273" w:lineRule="exact"/>
        <w:jc w:val="left"/>
      </w:pPr>
      <w:r>
        <w:t>Учащиеся</w:t>
      </w:r>
      <w:r>
        <w:rPr>
          <w:spacing w:val="-4"/>
        </w:rPr>
        <w:t xml:space="preserve"> </w:t>
      </w:r>
      <w:r>
        <w:rPr>
          <w:spacing w:val="-2"/>
        </w:rPr>
        <w:t>должны:</w:t>
      </w:r>
    </w:p>
    <w:p>
      <w:pPr>
        <w:pStyle w:val="9"/>
        <w:numPr>
          <w:ilvl w:val="1"/>
          <w:numId w:val="41"/>
        </w:numPr>
        <w:tabs>
          <w:tab w:val="left" w:pos="1338"/>
        </w:tabs>
        <w:spacing w:before="0" w:after="0" w:line="291" w:lineRule="exact"/>
        <w:ind w:left="1338" w:right="0" w:hanging="345"/>
        <w:jc w:val="left"/>
        <w:rPr>
          <w:b/>
          <w:sz w:val="24"/>
        </w:rPr>
      </w:pPr>
      <w:r>
        <w:rPr>
          <w:sz w:val="24"/>
        </w:rPr>
        <w:t>отвечать</w:t>
      </w:r>
      <w:r>
        <w:rPr>
          <w:spacing w:val="-3"/>
          <w:sz w:val="24"/>
        </w:rPr>
        <w:t xml:space="preserve"> </w:t>
      </w:r>
      <w:r>
        <w:rPr>
          <w:sz w:val="24"/>
        </w:rPr>
        <w:t>на</w:t>
      </w:r>
      <w:r>
        <w:rPr>
          <w:spacing w:val="-4"/>
          <w:sz w:val="24"/>
        </w:rPr>
        <w:t xml:space="preserve"> </w:t>
      </w:r>
      <w:r>
        <w:rPr>
          <w:sz w:val="24"/>
        </w:rPr>
        <w:t>поставленный</w:t>
      </w:r>
      <w:r>
        <w:rPr>
          <w:spacing w:val="-3"/>
          <w:sz w:val="24"/>
        </w:rPr>
        <w:t xml:space="preserve"> </w:t>
      </w:r>
      <w:r>
        <w:rPr>
          <w:sz w:val="24"/>
        </w:rPr>
        <w:t>вопрос</w:t>
      </w:r>
      <w:r>
        <w:rPr>
          <w:spacing w:val="-2"/>
          <w:sz w:val="24"/>
        </w:rPr>
        <w:t xml:space="preserve"> </w:t>
      </w:r>
      <w:r>
        <w:rPr>
          <w:b/>
          <w:sz w:val="24"/>
        </w:rPr>
        <w:t>полным</w:t>
      </w:r>
      <w:r>
        <w:rPr>
          <w:b/>
          <w:spacing w:val="-4"/>
          <w:sz w:val="24"/>
        </w:rPr>
        <w:t xml:space="preserve"> </w:t>
      </w:r>
      <w:r>
        <w:rPr>
          <w:b/>
          <w:spacing w:val="-2"/>
          <w:sz w:val="24"/>
        </w:rPr>
        <w:t>ответом;</w:t>
      </w:r>
    </w:p>
    <w:p>
      <w:pPr>
        <w:pStyle w:val="9"/>
        <w:numPr>
          <w:ilvl w:val="1"/>
          <w:numId w:val="41"/>
        </w:numPr>
        <w:tabs>
          <w:tab w:val="left" w:pos="1338"/>
        </w:tabs>
        <w:spacing w:before="0" w:after="0" w:line="293" w:lineRule="exact"/>
        <w:ind w:left="1338" w:right="0" w:hanging="345"/>
        <w:jc w:val="left"/>
        <w:rPr>
          <w:sz w:val="24"/>
        </w:rPr>
      </w:pPr>
      <w:r>
        <w:rPr>
          <w:sz w:val="24"/>
        </w:rPr>
        <w:t>излагать</w:t>
      </w:r>
      <w:r>
        <w:rPr>
          <w:spacing w:val="-3"/>
          <w:sz w:val="24"/>
        </w:rPr>
        <w:t xml:space="preserve"> </w:t>
      </w:r>
      <w:r>
        <w:rPr>
          <w:sz w:val="24"/>
        </w:rPr>
        <w:t>материал</w:t>
      </w:r>
      <w:r>
        <w:rPr>
          <w:spacing w:val="-3"/>
          <w:sz w:val="24"/>
        </w:rPr>
        <w:t xml:space="preserve"> </w:t>
      </w:r>
      <w:r>
        <w:rPr>
          <w:sz w:val="24"/>
        </w:rPr>
        <w:t>логично</w:t>
      </w:r>
      <w:r>
        <w:rPr>
          <w:spacing w:val="-3"/>
          <w:sz w:val="24"/>
        </w:rPr>
        <w:t xml:space="preserve"> </w:t>
      </w:r>
      <w:r>
        <w:rPr>
          <w:sz w:val="24"/>
        </w:rPr>
        <w:t>и</w:t>
      </w:r>
      <w:r>
        <w:rPr>
          <w:spacing w:val="-4"/>
          <w:sz w:val="24"/>
        </w:rPr>
        <w:t xml:space="preserve"> </w:t>
      </w:r>
      <w:r>
        <w:rPr>
          <w:spacing w:val="-2"/>
          <w:sz w:val="24"/>
        </w:rPr>
        <w:t>последовательно.</w:t>
      </w:r>
    </w:p>
    <w:p>
      <w:pPr>
        <w:pStyle w:val="6"/>
        <w:spacing w:before="3"/>
        <w:ind w:left="0"/>
      </w:pPr>
    </w:p>
    <w:p>
      <w:pPr>
        <w:pStyle w:val="2"/>
        <w:numPr>
          <w:ilvl w:val="0"/>
          <w:numId w:val="1"/>
        </w:numPr>
        <w:tabs>
          <w:tab w:val="left" w:pos="1525"/>
          <w:tab w:val="left" w:pos="2954"/>
        </w:tabs>
        <w:spacing w:before="1" w:after="0" w:line="240" w:lineRule="auto"/>
        <w:ind w:left="2954" w:right="400" w:hanging="1849"/>
        <w:jc w:val="left"/>
      </w:pPr>
      <w:r>
        <w:t>Работа</w:t>
      </w:r>
      <w:r>
        <w:rPr>
          <w:spacing w:val="-5"/>
        </w:rPr>
        <w:t xml:space="preserve"> </w:t>
      </w:r>
      <w:r>
        <w:t>педагогического</w:t>
      </w:r>
      <w:r>
        <w:rPr>
          <w:spacing w:val="-5"/>
        </w:rPr>
        <w:t xml:space="preserve"> </w:t>
      </w:r>
      <w:r>
        <w:t>коллектива</w:t>
      </w:r>
      <w:r>
        <w:rPr>
          <w:spacing w:val="-5"/>
        </w:rPr>
        <w:t xml:space="preserve"> </w:t>
      </w:r>
      <w:r>
        <w:t>по</w:t>
      </w:r>
      <w:r>
        <w:rPr>
          <w:spacing w:val="-5"/>
        </w:rPr>
        <w:t xml:space="preserve"> </w:t>
      </w:r>
      <w:r>
        <w:t>осуществлению</w:t>
      </w:r>
      <w:r>
        <w:rPr>
          <w:spacing w:val="-6"/>
        </w:rPr>
        <w:t xml:space="preserve"> </w:t>
      </w:r>
      <w:r>
        <w:t>единых</w:t>
      </w:r>
      <w:r>
        <w:rPr>
          <w:spacing w:val="-5"/>
        </w:rPr>
        <w:t xml:space="preserve"> </w:t>
      </w:r>
      <w:r>
        <w:t>требований</w:t>
      </w:r>
      <w:r>
        <w:rPr>
          <w:spacing w:val="-5"/>
        </w:rPr>
        <w:t xml:space="preserve"> </w:t>
      </w:r>
      <w:r>
        <w:t>к устной и письменной речи обучающихся</w:t>
      </w:r>
    </w:p>
    <w:p>
      <w:pPr>
        <w:pStyle w:val="6"/>
        <w:ind w:firstLine="708"/>
      </w:pPr>
      <w:r>
        <w:t>Речевая</w:t>
      </w:r>
      <w:r>
        <w:rPr>
          <w:spacing w:val="40"/>
        </w:rPr>
        <w:t xml:space="preserve"> </w:t>
      </w:r>
      <w:r>
        <w:t>культура</w:t>
      </w:r>
      <w:r>
        <w:rPr>
          <w:spacing w:val="40"/>
        </w:rPr>
        <w:t xml:space="preserve"> </w:t>
      </w:r>
      <w:r>
        <w:t>школьников</w:t>
      </w:r>
      <w:r>
        <w:rPr>
          <w:spacing w:val="40"/>
        </w:rPr>
        <w:t xml:space="preserve"> </w:t>
      </w:r>
      <w:r>
        <w:t>может</w:t>
      </w:r>
      <w:r>
        <w:rPr>
          <w:spacing w:val="80"/>
        </w:rPr>
        <w:t xml:space="preserve"> </w:t>
      </w:r>
      <w:r>
        <w:t>успешно</w:t>
      </w:r>
      <w:r>
        <w:rPr>
          <w:spacing w:val="40"/>
        </w:rPr>
        <w:t xml:space="preserve"> </w:t>
      </w:r>
      <w:r>
        <w:t>воспитываться</w:t>
      </w:r>
      <w:r>
        <w:rPr>
          <w:spacing w:val="40"/>
        </w:rPr>
        <w:t xml:space="preserve"> </w:t>
      </w:r>
      <w:r>
        <w:t>только</w:t>
      </w:r>
      <w:r>
        <w:rPr>
          <w:spacing w:val="40"/>
        </w:rPr>
        <w:t xml:space="preserve"> </w:t>
      </w:r>
      <w:r>
        <w:t>в</w:t>
      </w:r>
      <w:r>
        <w:rPr>
          <w:spacing w:val="40"/>
        </w:rPr>
        <w:t xml:space="preserve"> </w:t>
      </w:r>
      <w:r>
        <w:t>результате</w:t>
      </w:r>
      <w:r>
        <w:rPr>
          <w:spacing w:val="80"/>
        </w:rPr>
        <w:t xml:space="preserve"> </w:t>
      </w:r>
      <w:r>
        <w:t>целенаправленных действий всего педагогического коллектива. С этой целью рекомендуется:</w:t>
      </w:r>
    </w:p>
    <w:p>
      <w:pPr>
        <w:pStyle w:val="9"/>
        <w:numPr>
          <w:ilvl w:val="0"/>
          <w:numId w:val="42"/>
        </w:numPr>
        <w:tabs>
          <w:tab w:val="left" w:pos="1701"/>
        </w:tabs>
        <w:spacing w:before="0" w:after="0" w:line="240" w:lineRule="auto"/>
        <w:ind w:left="1701" w:right="0" w:hanging="708"/>
        <w:jc w:val="left"/>
        <w:rPr>
          <w:sz w:val="24"/>
        </w:rPr>
      </w:pPr>
      <w:r>
        <w:rPr>
          <w:sz w:val="24"/>
        </w:rPr>
        <w:t>Требовать</w:t>
      </w:r>
      <w:r>
        <w:rPr>
          <w:spacing w:val="-4"/>
          <w:sz w:val="24"/>
        </w:rPr>
        <w:t xml:space="preserve"> </w:t>
      </w:r>
      <w:r>
        <w:rPr>
          <w:sz w:val="24"/>
        </w:rPr>
        <w:t>полного</w:t>
      </w:r>
      <w:r>
        <w:rPr>
          <w:spacing w:val="-3"/>
          <w:sz w:val="24"/>
        </w:rPr>
        <w:t xml:space="preserve"> </w:t>
      </w:r>
      <w:r>
        <w:rPr>
          <w:sz w:val="24"/>
        </w:rPr>
        <w:t>и</w:t>
      </w:r>
      <w:r>
        <w:rPr>
          <w:spacing w:val="-3"/>
          <w:sz w:val="24"/>
        </w:rPr>
        <w:t xml:space="preserve"> </w:t>
      </w:r>
      <w:r>
        <w:rPr>
          <w:sz w:val="24"/>
        </w:rPr>
        <w:t>развернутого</w:t>
      </w:r>
      <w:r>
        <w:rPr>
          <w:spacing w:val="-3"/>
          <w:sz w:val="24"/>
        </w:rPr>
        <w:t xml:space="preserve"> </w:t>
      </w:r>
      <w:r>
        <w:rPr>
          <w:sz w:val="24"/>
        </w:rPr>
        <w:t>ответа</w:t>
      </w:r>
      <w:r>
        <w:rPr>
          <w:spacing w:val="1"/>
          <w:sz w:val="24"/>
        </w:rPr>
        <w:t xml:space="preserve"> </w:t>
      </w:r>
      <w:r>
        <w:rPr>
          <w:sz w:val="24"/>
        </w:rPr>
        <w:t>у</w:t>
      </w:r>
      <w:r>
        <w:rPr>
          <w:spacing w:val="-4"/>
          <w:sz w:val="24"/>
        </w:rPr>
        <w:t xml:space="preserve"> </w:t>
      </w:r>
      <w:r>
        <w:rPr>
          <w:spacing w:val="-2"/>
          <w:sz w:val="24"/>
        </w:rPr>
        <w:t>обучающихся.</w:t>
      </w:r>
    </w:p>
    <w:p>
      <w:pPr>
        <w:pStyle w:val="9"/>
        <w:numPr>
          <w:ilvl w:val="0"/>
          <w:numId w:val="42"/>
        </w:numPr>
        <w:tabs>
          <w:tab w:val="left" w:pos="1701"/>
        </w:tabs>
        <w:spacing w:before="0" w:after="0" w:line="240" w:lineRule="auto"/>
        <w:ind w:left="285" w:right="864" w:firstLine="708"/>
        <w:jc w:val="left"/>
        <w:rPr>
          <w:sz w:val="24"/>
        </w:rPr>
      </w:pPr>
      <w:r>
        <w:rPr>
          <w:sz w:val="24"/>
        </w:rPr>
        <w:t>Больше внимания уделять формированию на всех уроках умений систематизировать,</w:t>
      </w:r>
      <w:r>
        <w:rPr>
          <w:spacing w:val="-6"/>
          <w:sz w:val="24"/>
        </w:rPr>
        <w:t xml:space="preserve"> </w:t>
      </w:r>
      <w:r>
        <w:rPr>
          <w:sz w:val="24"/>
        </w:rPr>
        <w:t>сравнивать,</w:t>
      </w:r>
      <w:r>
        <w:rPr>
          <w:spacing w:val="-6"/>
          <w:sz w:val="24"/>
        </w:rPr>
        <w:t xml:space="preserve"> </w:t>
      </w:r>
      <w:r>
        <w:rPr>
          <w:sz w:val="24"/>
        </w:rPr>
        <w:t>сопоставлять</w:t>
      </w:r>
      <w:r>
        <w:rPr>
          <w:spacing w:val="-7"/>
          <w:sz w:val="24"/>
        </w:rPr>
        <w:t xml:space="preserve"> </w:t>
      </w:r>
      <w:r>
        <w:rPr>
          <w:sz w:val="24"/>
        </w:rPr>
        <w:t>изученный</w:t>
      </w:r>
      <w:r>
        <w:rPr>
          <w:spacing w:val="-6"/>
          <w:sz w:val="24"/>
        </w:rPr>
        <w:t xml:space="preserve"> </w:t>
      </w:r>
      <w:r>
        <w:rPr>
          <w:sz w:val="24"/>
        </w:rPr>
        <w:t>материал,</w:t>
      </w:r>
      <w:r>
        <w:rPr>
          <w:spacing w:val="-6"/>
          <w:sz w:val="24"/>
        </w:rPr>
        <w:t xml:space="preserve"> </w:t>
      </w:r>
      <w:r>
        <w:rPr>
          <w:sz w:val="24"/>
        </w:rPr>
        <w:t>при</w:t>
      </w:r>
      <w:r>
        <w:rPr>
          <w:spacing w:val="-6"/>
          <w:sz w:val="24"/>
        </w:rPr>
        <w:t xml:space="preserve"> </w:t>
      </w:r>
      <w:r>
        <w:rPr>
          <w:sz w:val="24"/>
        </w:rPr>
        <w:t>ответе</w:t>
      </w:r>
      <w:r>
        <w:rPr>
          <w:spacing w:val="-6"/>
          <w:sz w:val="24"/>
        </w:rPr>
        <w:t xml:space="preserve"> </w:t>
      </w:r>
      <w:r>
        <w:rPr>
          <w:sz w:val="24"/>
        </w:rPr>
        <w:t>приводить необходимые доказательства, делать выводы и сообщения.</w:t>
      </w:r>
    </w:p>
    <w:p>
      <w:pPr>
        <w:pStyle w:val="9"/>
        <w:numPr>
          <w:ilvl w:val="0"/>
          <w:numId w:val="42"/>
        </w:numPr>
        <w:tabs>
          <w:tab w:val="left" w:pos="1700"/>
        </w:tabs>
        <w:spacing w:before="0" w:after="0" w:line="240" w:lineRule="auto"/>
        <w:ind w:left="285" w:right="278" w:firstLine="708"/>
        <w:jc w:val="both"/>
        <w:rPr>
          <w:sz w:val="24"/>
        </w:rPr>
      </w:pPr>
      <w:r>
        <w:rPr>
          <w:sz w:val="24"/>
        </w:rPr>
        <w:t>На уроках проводить специальную работу, направленную на полноценное восприятие обучающимися учебного текста и слова учителя, которые должны являться не только основными источниками учебной информации, но и образцами правильно оформленной речи. В ходе этой работы обучающимся целесообразно предлагать такие задания, как, например, сформулировать тему и основную мысль сообщения учителя, составить план.</w:t>
      </w:r>
    </w:p>
    <w:p>
      <w:pPr>
        <w:pStyle w:val="9"/>
        <w:spacing w:after="0" w:line="240" w:lineRule="auto"/>
        <w:jc w:val="both"/>
        <w:rPr>
          <w:sz w:val="24"/>
        </w:rPr>
        <w:sectPr>
          <w:pgSz w:w="11910" w:h="16840"/>
          <w:pgMar w:top="620" w:right="566" w:bottom="960" w:left="992" w:header="0" w:footer="733" w:gutter="0"/>
          <w:cols w:space="720" w:num="1"/>
        </w:sectPr>
      </w:pPr>
    </w:p>
    <w:p>
      <w:pPr>
        <w:pStyle w:val="9"/>
        <w:numPr>
          <w:ilvl w:val="0"/>
          <w:numId w:val="42"/>
        </w:numPr>
        <w:tabs>
          <w:tab w:val="left" w:pos="1700"/>
        </w:tabs>
        <w:spacing w:before="64" w:after="0" w:line="240" w:lineRule="auto"/>
        <w:ind w:left="285" w:right="282" w:firstLine="708"/>
        <w:jc w:val="both"/>
        <w:rPr>
          <w:sz w:val="24"/>
        </w:rPr>
      </w:pPr>
      <w:r>
        <w:rPr>
          <w:sz w:val="24"/>
        </w:rPr>
        <w:t>Шире использовать выразительное чтение вслух как один из важнейших</w:t>
      </w:r>
      <w:r>
        <w:rPr>
          <w:spacing w:val="40"/>
          <w:sz w:val="24"/>
        </w:rPr>
        <w:t xml:space="preserve"> </w:t>
      </w:r>
      <w:r>
        <w:rPr>
          <w:sz w:val="24"/>
        </w:rPr>
        <w:t>приемов формирования культуры устной речи обучающихся, как средство эмоционального и логического осмысления текста.</w:t>
      </w:r>
    </w:p>
    <w:p>
      <w:pPr>
        <w:pStyle w:val="9"/>
        <w:numPr>
          <w:ilvl w:val="0"/>
          <w:numId w:val="42"/>
        </w:numPr>
        <w:tabs>
          <w:tab w:val="left" w:pos="1700"/>
        </w:tabs>
        <w:spacing w:before="0" w:after="0" w:line="240" w:lineRule="auto"/>
        <w:ind w:left="285" w:right="281" w:firstLine="708"/>
        <w:jc w:val="both"/>
        <w:rPr>
          <w:sz w:val="24"/>
        </w:rPr>
      </w:pPr>
      <w:r>
        <w:rPr>
          <w:sz w:val="24"/>
        </w:rPr>
        <w:t xml:space="preserve">Настойчиво учить школьников работать с книгой, пользоваться разнообразной справочной литературой по предмету, каталогом и картотекой, подбирать литературу по определенной теме, правильно оформлять результаты самостоятельной работы с книгой, обучать составлению тезисов, конспектов учебного материала, списков литературы и так </w:t>
      </w:r>
      <w:r>
        <w:rPr>
          <w:spacing w:val="-2"/>
          <w:sz w:val="24"/>
        </w:rPr>
        <w:t>далее.</w:t>
      </w:r>
    </w:p>
    <w:p>
      <w:pPr>
        <w:pStyle w:val="9"/>
        <w:numPr>
          <w:ilvl w:val="0"/>
          <w:numId w:val="42"/>
        </w:numPr>
        <w:tabs>
          <w:tab w:val="left" w:pos="1700"/>
        </w:tabs>
        <w:spacing w:before="0" w:after="0" w:line="240" w:lineRule="auto"/>
        <w:ind w:left="285" w:right="280" w:firstLine="708"/>
        <w:jc w:val="both"/>
        <w:rPr>
          <w:sz w:val="24"/>
        </w:rPr>
      </w:pPr>
      <w:r>
        <w:rPr>
          <w:sz w:val="24"/>
        </w:rPr>
        <w:t>Систематически проводить работу по обогащению словарного запаса обучающихся, по ознакомлению с терминологией изучаемого предмета. При объяснении</w:t>
      </w:r>
      <w:r>
        <w:rPr>
          <w:spacing w:val="40"/>
          <w:sz w:val="24"/>
        </w:rPr>
        <w:t xml:space="preserve"> </w:t>
      </w:r>
      <w:r>
        <w:rPr>
          <w:sz w:val="24"/>
        </w:rPr>
        <w:t>такие слова произносить четко, записывать на доске и в тетрадях, постоянно проверять усвоение их значения и правильное употребление в речи.</w:t>
      </w:r>
    </w:p>
    <w:p>
      <w:pPr>
        <w:pStyle w:val="9"/>
        <w:numPr>
          <w:ilvl w:val="0"/>
          <w:numId w:val="42"/>
        </w:numPr>
        <w:tabs>
          <w:tab w:val="left" w:pos="1700"/>
        </w:tabs>
        <w:spacing w:before="0" w:after="0" w:line="242" w:lineRule="auto"/>
        <w:ind w:left="285" w:right="283" w:firstLine="708"/>
        <w:jc w:val="both"/>
        <w:rPr>
          <w:b/>
          <w:sz w:val="24"/>
        </w:rPr>
      </w:pPr>
      <w:r>
        <w:rPr>
          <w:sz w:val="24"/>
        </w:rPr>
        <w:t xml:space="preserve">Следить за аккуратным ведением тетрадей, единообразием надписей и грамотным оформлением всех записей в них. </w:t>
      </w:r>
      <w:r>
        <w:rPr>
          <w:b/>
          <w:sz w:val="24"/>
        </w:rPr>
        <w:t>Не оставлять без внимания орфографические и пунктуационные ошибки.</w:t>
      </w:r>
    </w:p>
    <w:p>
      <w:pPr>
        <w:pStyle w:val="9"/>
        <w:numPr>
          <w:ilvl w:val="0"/>
          <w:numId w:val="42"/>
        </w:numPr>
        <w:tabs>
          <w:tab w:val="left" w:pos="1700"/>
        </w:tabs>
        <w:spacing w:before="0" w:after="0" w:line="240" w:lineRule="auto"/>
        <w:ind w:left="285" w:right="280" w:firstLine="708"/>
        <w:jc w:val="both"/>
        <w:rPr>
          <w:sz w:val="24"/>
        </w:rPr>
      </w:pPr>
      <w:r>
        <w:rPr>
          <w:sz w:val="24"/>
        </w:rPr>
        <w:t>Добиваться повышения культуры устной разговорной речи обучающихся, исправлять неправильную речь, соблюдая пря этом необходимый такт, бороться с употреблением жаргонных, вульгарных, а также диалектных слов и выражении как на уроке, так и вне его.</w:t>
      </w:r>
    </w:p>
    <w:p>
      <w:pPr>
        <w:pStyle w:val="6"/>
        <w:ind w:right="281" w:firstLine="283"/>
        <w:jc w:val="both"/>
      </w:pPr>
      <w:r>
        <w:t>-</w:t>
      </w:r>
      <w:r>
        <w:rPr>
          <w:spacing w:val="40"/>
        </w:rPr>
        <w:t xml:space="preserve"> </w:t>
      </w:r>
      <w:r>
        <w:t>Тщательно проверять грамотность плакатов, объявлений, а также документов, выдаваемых на руки обучающимся.</w:t>
      </w:r>
    </w:p>
    <w:sectPr>
      <w:pgSz w:w="11910" w:h="16840"/>
      <w:pgMar w:top="620" w:right="566" w:bottom="960" w:left="992" w:header="0" w:footer="7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Verdana">
    <w:panose1 w:val="020B0604030504040204"/>
    <w:charset w:val="01"/>
    <w:family w:val="swiss"/>
    <w:pitch w:val="default"/>
    <w:sig w:usb0="A00006FF" w:usb1="4000205B" w:usb2="00000010" w:usb3="00000000" w:csb0="2000019F"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3826510</wp:posOffset>
              </wp:positionH>
              <wp:positionV relativeFrom="page">
                <wp:posOffset>10067925</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pPr>
                            <w:pStyle w:val="6"/>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1.3pt;margin-top:792.75pt;height:15.3pt;width:14pt;mso-position-horizontal-relative:page;mso-position-vertical-relative:page;z-index:-251656192;mso-width-relative:page;mso-height-relative:page;" filled="f" stroked="f" coordsize="21600,21600" o:gfxdata="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Cq&#10;VQ7ZAAAADQEAAA8AAAAAAAAAAQAgAAAAIgAAAGRycy9kb3ducmV2LnhtbFBLAQIUABQAAAAIAIdO&#10;4kB8cxddsAEAAHMDAAAOAAAAAAAAAAEAIAAAACgBAABkcnMvZTJvRG9jLnhtbFBLBQYAAAAABgAG&#10;AFkBAABKBQAAAAA=&#10;">
              <v:fill on="f" focussize="0,0"/>
              <v:stroke on="f"/>
              <v:imagedata o:title=""/>
              <o:lock v:ext="edit" aspectratio="f"/>
              <v:textbox inset="0mm,0mm,0mm,0mm">
                <w:txbxContent>
                  <w:p>
                    <w:pPr>
                      <w:pStyle w:val="6"/>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758"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2."/>
      <w:lvlJc w:val="left"/>
      <w:pPr>
        <w:ind w:left="1034" w:hanging="276"/>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074" w:hanging="276"/>
      </w:pPr>
      <w:rPr>
        <w:rFonts w:hint="default"/>
        <w:lang w:val="ru-RU" w:eastAsia="en-US" w:bidi="ar-SA"/>
      </w:rPr>
    </w:lvl>
    <w:lvl w:ilvl="3" w:tentative="0">
      <w:start w:val="0"/>
      <w:numFmt w:val="bullet"/>
      <w:lvlText w:val="•"/>
      <w:lvlJc w:val="left"/>
      <w:pPr>
        <w:ind w:left="3108" w:hanging="276"/>
      </w:pPr>
      <w:rPr>
        <w:rFonts w:hint="default"/>
        <w:lang w:val="ru-RU" w:eastAsia="en-US" w:bidi="ar-SA"/>
      </w:rPr>
    </w:lvl>
    <w:lvl w:ilvl="4" w:tentative="0">
      <w:start w:val="0"/>
      <w:numFmt w:val="bullet"/>
      <w:lvlText w:val="•"/>
      <w:lvlJc w:val="left"/>
      <w:pPr>
        <w:ind w:left="4142" w:hanging="276"/>
      </w:pPr>
      <w:rPr>
        <w:rFonts w:hint="default"/>
        <w:lang w:val="ru-RU" w:eastAsia="en-US" w:bidi="ar-SA"/>
      </w:rPr>
    </w:lvl>
    <w:lvl w:ilvl="5" w:tentative="0">
      <w:start w:val="0"/>
      <w:numFmt w:val="bullet"/>
      <w:lvlText w:val="•"/>
      <w:lvlJc w:val="left"/>
      <w:pPr>
        <w:ind w:left="5177" w:hanging="276"/>
      </w:pPr>
      <w:rPr>
        <w:rFonts w:hint="default"/>
        <w:lang w:val="ru-RU" w:eastAsia="en-US" w:bidi="ar-SA"/>
      </w:rPr>
    </w:lvl>
    <w:lvl w:ilvl="6" w:tentative="0">
      <w:start w:val="0"/>
      <w:numFmt w:val="bullet"/>
      <w:lvlText w:val="•"/>
      <w:lvlJc w:val="left"/>
      <w:pPr>
        <w:ind w:left="6211" w:hanging="276"/>
      </w:pPr>
      <w:rPr>
        <w:rFonts w:hint="default"/>
        <w:lang w:val="ru-RU" w:eastAsia="en-US" w:bidi="ar-SA"/>
      </w:rPr>
    </w:lvl>
    <w:lvl w:ilvl="7" w:tentative="0">
      <w:start w:val="0"/>
      <w:numFmt w:val="bullet"/>
      <w:lvlText w:val="•"/>
      <w:lvlJc w:val="left"/>
      <w:pPr>
        <w:ind w:left="7245" w:hanging="276"/>
      </w:pPr>
      <w:rPr>
        <w:rFonts w:hint="default"/>
        <w:lang w:val="ru-RU" w:eastAsia="en-US" w:bidi="ar-SA"/>
      </w:rPr>
    </w:lvl>
    <w:lvl w:ilvl="8" w:tentative="0">
      <w:start w:val="0"/>
      <w:numFmt w:val="bullet"/>
      <w:lvlText w:val="•"/>
      <w:lvlJc w:val="left"/>
      <w:pPr>
        <w:ind w:left="8279" w:hanging="276"/>
      </w:pPr>
      <w:rPr>
        <w:rFonts w:hint="default"/>
        <w:lang w:val="ru-RU" w:eastAsia="en-US" w:bidi="ar-SA"/>
      </w:rPr>
    </w:lvl>
  </w:abstractNum>
  <w:abstractNum w:abstractNumId="1">
    <w:nsid w:val="8461FADE"/>
    <w:multiLevelType w:val="multilevel"/>
    <w:tmpl w:val="8461FADE"/>
    <w:lvl w:ilvl="0" w:tentative="0">
      <w:start w:val="0"/>
      <w:numFmt w:val="bullet"/>
      <w:lvlText w:val=""/>
      <w:lvlJc w:val="left"/>
      <w:pPr>
        <w:ind w:left="1571"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456" w:hanging="360"/>
      </w:pPr>
      <w:rPr>
        <w:rFonts w:hint="default"/>
        <w:lang w:val="ru-RU" w:eastAsia="en-US" w:bidi="ar-SA"/>
      </w:rPr>
    </w:lvl>
    <w:lvl w:ilvl="2" w:tentative="0">
      <w:start w:val="0"/>
      <w:numFmt w:val="bullet"/>
      <w:lvlText w:val="•"/>
      <w:lvlJc w:val="left"/>
      <w:pPr>
        <w:ind w:left="3333" w:hanging="360"/>
      </w:pPr>
      <w:rPr>
        <w:rFonts w:hint="default"/>
        <w:lang w:val="ru-RU" w:eastAsia="en-US" w:bidi="ar-SA"/>
      </w:rPr>
    </w:lvl>
    <w:lvl w:ilvl="3" w:tentative="0">
      <w:start w:val="0"/>
      <w:numFmt w:val="bullet"/>
      <w:lvlText w:val="•"/>
      <w:lvlJc w:val="left"/>
      <w:pPr>
        <w:ind w:left="4210" w:hanging="360"/>
      </w:pPr>
      <w:rPr>
        <w:rFonts w:hint="default"/>
        <w:lang w:val="ru-RU" w:eastAsia="en-US" w:bidi="ar-SA"/>
      </w:rPr>
    </w:lvl>
    <w:lvl w:ilvl="4" w:tentative="0">
      <w:start w:val="0"/>
      <w:numFmt w:val="bullet"/>
      <w:lvlText w:val="•"/>
      <w:lvlJc w:val="left"/>
      <w:pPr>
        <w:ind w:left="5087" w:hanging="360"/>
      </w:pPr>
      <w:rPr>
        <w:rFonts w:hint="default"/>
        <w:lang w:val="ru-RU" w:eastAsia="en-US" w:bidi="ar-SA"/>
      </w:rPr>
    </w:lvl>
    <w:lvl w:ilvl="5" w:tentative="0">
      <w:start w:val="0"/>
      <w:numFmt w:val="bullet"/>
      <w:lvlText w:val="•"/>
      <w:lvlJc w:val="left"/>
      <w:pPr>
        <w:ind w:left="5964" w:hanging="360"/>
      </w:pPr>
      <w:rPr>
        <w:rFonts w:hint="default"/>
        <w:lang w:val="ru-RU" w:eastAsia="en-US" w:bidi="ar-SA"/>
      </w:rPr>
    </w:lvl>
    <w:lvl w:ilvl="6" w:tentative="0">
      <w:start w:val="0"/>
      <w:numFmt w:val="bullet"/>
      <w:lvlText w:val="•"/>
      <w:lvlJc w:val="left"/>
      <w:pPr>
        <w:ind w:left="6841" w:hanging="360"/>
      </w:pPr>
      <w:rPr>
        <w:rFonts w:hint="default"/>
        <w:lang w:val="ru-RU" w:eastAsia="en-US" w:bidi="ar-SA"/>
      </w:rPr>
    </w:lvl>
    <w:lvl w:ilvl="7" w:tentative="0">
      <w:start w:val="0"/>
      <w:numFmt w:val="bullet"/>
      <w:lvlText w:val="•"/>
      <w:lvlJc w:val="left"/>
      <w:pPr>
        <w:ind w:left="7717" w:hanging="360"/>
      </w:pPr>
      <w:rPr>
        <w:rFonts w:hint="default"/>
        <w:lang w:val="ru-RU" w:eastAsia="en-US" w:bidi="ar-SA"/>
      </w:rPr>
    </w:lvl>
    <w:lvl w:ilvl="8" w:tentative="0">
      <w:start w:val="0"/>
      <w:numFmt w:val="bullet"/>
      <w:lvlText w:val="•"/>
      <w:lvlJc w:val="left"/>
      <w:pPr>
        <w:ind w:left="8594" w:hanging="360"/>
      </w:pPr>
      <w:rPr>
        <w:rFonts w:hint="default"/>
        <w:lang w:val="ru-RU" w:eastAsia="en-US" w:bidi="ar-SA"/>
      </w:rPr>
    </w:lvl>
  </w:abstractNum>
  <w:abstractNum w:abstractNumId="2">
    <w:nsid w:val="91995D4F"/>
    <w:multiLevelType w:val="multilevel"/>
    <w:tmpl w:val="91995D4F"/>
    <w:lvl w:ilvl="0" w:tentative="0">
      <w:start w:val="0"/>
      <w:numFmt w:val="bullet"/>
      <w:lvlText w:val="-"/>
      <w:lvlJc w:val="left"/>
      <w:pPr>
        <w:ind w:left="285" w:hanging="708"/>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708"/>
      </w:pPr>
      <w:rPr>
        <w:rFonts w:hint="default"/>
        <w:lang w:val="ru-RU" w:eastAsia="en-US" w:bidi="ar-SA"/>
      </w:rPr>
    </w:lvl>
    <w:lvl w:ilvl="2" w:tentative="0">
      <w:start w:val="0"/>
      <w:numFmt w:val="bullet"/>
      <w:lvlText w:val="•"/>
      <w:lvlJc w:val="left"/>
      <w:pPr>
        <w:ind w:left="2293" w:hanging="708"/>
      </w:pPr>
      <w:rPr>
        <w:rFonts w:hint="default"/>
        <w:lang w:val="ru-RU" w:eastAsia="en-US" w:bidi="ar-SA"/>
      </w:rPr>
    </w:lvl>
    <w:lvl w:ilvl="3" w:tentative="0">
      <w:start w:val="0"/>
      <w:numFmt w:val="bullet"/>
      <w:lvlText w:val="•"/>
      <w:lvlJc w:val="left"/>
      <w:pPr>
        <w:ind w:left="3300" w:hanging="708"/>
      </w:pPr>
      <w:rPr>
        <w:rFonts w:hint="default"/>
        <w:lang w:val="ru-RU" w:eastAsia="en-US" w:bidi="ar-SA"/>
      </w:rPr>
    </w:lvl>
    <w:lvl w:ilvl="4" w:tentative="0">
      <w:start w:val="0"/>
      <w:numFmt w:val="bullet"/>
      <w:lvlText w:val="•"/>
      <w:lvlJc w:val="left"/>
      <w:pPr>
        <w:ind w:left="4307" w:hanging="708"/>
      </w:pPr>
      <w:rPr>
        <w:rFonts w:hint="default"/>
        <w:lang w:val="ru-RU" w:eastAsia="en-US" w:bidi="ar-SA"/>
      </w:rPr>
    </w:lvl>
    <w:lvl w:ilvl="5" w:tentative="0">
      <w:start w:val="0"/>
      <w:numFmt w:val="bullet"/>
      <w:lvlText w:val="•"/>
      <w:lvlJc w:val="left"/>
      <w:pPr>
        <w:ind w:left="5314" w:hanging="708"/>
      </w:pPr>
      <w:rPr>
        <w:rFonts w:hint="default"/>
        <w:lang w:val="ru-RU" w:eastAsia="en-US" w:bidi="ar-SA"/>
      </w:rPr>
    </w:lvl>
    <w:lvl w:ilvl="6" w:tentative="0">
      <w:start w:val="0"/>
      <w:numFmt w:val="bullet"/>
      <w:lvlText w:val="•"/>
      <w:lvlJc w:val="left"/>
      <w:pPr>
        <w:ind w:left="6321" w:hanging="708"/>
      </w:pPr>
      <w:rPr>
        <w:rFonts w:hint="default"/>
        <w:lang w:val="ru-RU" w:eastAsia="en-US" w:bidi="ar-SA"/>
      </w:rPr>
    </w:lvl>
    <w:lvl w:ilvl="7" w:tentative="0">
      <w:start w:val="0"/>
      <w:numFmt w:val="bullet"/>
      <w:lvlText w:val="•"/>
      <w:lvlJc w:val="left"/>
      <w:pPr>
        <w:ind w:left="7327" w:hanging="708"/>
      </w:pPr>
      <w:rPr>
        <w:rFonts w:hint="default"/>
        <w:lang w:val="ru-RU" w:eastAsia="en-US" w:bidi="ar-SA"/>
      </w:rPr>
    </w:lvl>
    <w:lvl w:ilvl="8" w:tentative="0">
      <w:start w:val="0"/>
      <w:numFmt w:val="bullet"/>
      <w:lvlText w:val="•"/>
      <w:lvlJc w:val="left"/>
      <w:pPr>
        <w:ind w:left="8334" w:hanging="708"/>
      </w:pPr>
      <w:rPr>
        <w:rFonts w:hint="default"/>
        <w:lang w:val="ru-RU" w:eastAsia="en-US" w:bidi="ar-SA"/>
      </w:rPr>
    </w:lvl>
  </w:abstractNum>
  <w:abstractNum w:abstractNumId="3">
    <w:nsid w:val="9239341B"/>
    <w:multiLevelType w:val="multilevel"/>
    <w:tmpl w:val="9239341B"/>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4">
    <w:nsid w:val="9288B902"/>
    <w:multiLevelType w:val="multilevel"/>
    <w:tmpl w:val="9288B902"/>
    <w:lvl w:ilvl="0" w:tentative="0">
      <w:start w:val="0"/>
      <w:numFmt w:val="bullet"/>
      <w:lvlText w:val=""/>
      <w:lvlJc w:val="left"/>
      <w:pPr>
        <w:ind w:left="1418" w:hanging="773"/>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85" w:hanging="284"/>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412" w:hanging="284"/>
      </w:pPr>
      <w:rPr>
        <w:rFonts w:hint="default"/>
        <w:lang w:val="ru-RU" w:eastAsia="en-US" w:bidi="ar-SA"/>
      </w:rPr>
    </w:lvl>
    <w:lvl w:ilvl="3" w:tentative="0">
      <w:start w:val="0"/>
      <w:numFmt w:val="bullet"/>
      <w:lvlText w:val="•"/>
      <w:lvlJc w:val="left"/>
      <w:pPr>
        <w:ind w:left="3404" w:hanging="284"/>
      </w:pPr>
      <w:rPr>
        <w:rFonts w:hint="default"/>
        <w:lang w:val="ru-RU" w:eastAsia="en-US" w:bidi="ar-SA"/>
      </w:rPr>
    </w:lvl>
    <w:lvl w:ilvl="4" w:tentative="0">
      <w:start w:val="0"/>
      <w:numFmt w:val="bullet"/>
      <w:lvlText w:val="•"/>
      <w:lvlJc w:val="left"/>
      <w:pPr>
        <w:ind w:left="4396" w:hanging="284"/>
      </w:pPr>
      <w:rPr>
        <w:rFonts w:hint="default"/>
        <w:lang w:val="ru-RU" w:eastAsia="en-US" w:bidi="ar-SA"/>
      </w:rPr>
    </w:lvl>
    <w:lvl w:ilvl="5" w:tentative="0">
      <w:start w:val="0"/>
      <w:numFmt w:val="bullet"/>
      <w:lvlText w:val="•"/>
      <w:lvlJc w:val="left"/>
      <w:pPr>
        <w:ind w:left="5388" w:hanging="284"/>
      </w:pPr>
      <w:rPr>
        <w:rFonts w:hint="default"/>
        <w:lang w:val="ru-RU" w:eastAsia="en-US" w:bidi="ar-SA"/>
      </w:rPr>
    </w:lvl>
    <w:lvl w:ilvl="6" w:tentative="0">
      <w:start w:val="0"/>
      <w:numFmt w:val="bullet"/>
      <w:lvlText w:val="•"/>
      <w:lvlJc w:val="left"/>
      <w:pPr>
        <w:ind w:left="6380" w:hanging="284"/>
      </w:pPr>
      <w:rPr>
        <w:rFonts w:hint="default"/>
        <w:lang w:val="ru-RU" w:eastAsia="en-US" w:bidi="ar-SA"/>
      </w:rPr>
    </w:lvl>
    <w:lvl w:ilvl="7" w:tentative="0">
      <w:start w:val="0"/>
      <w:numFmt w:val="bullet"/>
      <w:lvlText w:val="•"/>
      <w:lvlJc w:val="left"/>
      <w:pPr>
        <w:ind w:left="7372" w:hanging="284"/>
      </w:pPr>
      <w:rPr>
        <w:rFonts w:hint="default"/>
        <w:lang w:val="ru-RU" w:eastAsia="en-US" w:bidi="ar-SA"/>
      </w:rPr>
    </w:lvl>
    <w:lvl w:ilvl="8" w:tentative="0">
      <w:start w:val="0"/>
      <w:numFmt w:val="bullet"/>
      <w:lvlText w:val="•"/>
      <w:lvlJc w:val="left"/>
      <w:pPr>
        <w:ind w:left="8364" w:hanging="284"/>
      </w:pPr>
      <w:rPr>
        <w:rFonts w:hint="default"/>
        <w:lang w:val="ru-RU" w:eastAsia="en-US" w:bidi="ar-SA"/>
      </w:rPr>
    </w:lvl>
  </w:abstractNum>
  <w:abstractNum w:abstractNumId="5">
    <w:nsid w:val="9C8AC8EF"/>
    <w:multiLevelType w:val="multilevel"/>
    <w:tmpl w:val="9C8AC8EF"/>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6">
    <w:nsid w:val="B0F1ACD9"/>
    <w:multiLevelType w:val="multilevel"/>
    <w:tmpl w:val="B0F1ACD9"/>
    <w:lvl w:ilvl="0" w:tentative="0">
      <w:start w:val="0"/>
      <w:numFmt w:val="bullet"/>
      <w:lvlText w:val=""/>
      <w:lvlJc w:val="left"/>
      <w:pPr>
        <w:ind w:left="100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934" w:hanging="360"/>
      </w:pPr>
      <w:rPr>
        <w:rFonts w:hint="default"/>
        <w:lang w:val="ru-RU" w:eastAsia="en-US" w:bidi="ar-SA"/>
      </w:rPr>
    </w:lvl>
    <w:lvl w:ilvl="2" w:tentative="0">
      <w:start w:val="0"/>
      <w:numFmt w:val="bullet"/>
      <w:lvlText w:val="•"/>
      <w:lvlJc w:val="left"/>
      <w:pPr>
        <w:ind w:left="2869" w:hanging="360"/>
      </w:pPr>
      <w:rPr>
        <w:rFonts w:hint="default"/>
        <w:lang w:val="ru-RU" w:eastAsia="en-US" w:bidi="ar-SA"/>
      </w:rPr>
    </w:lvl>
    <w:lvl w:ilvl="3" w:tentative="0">
      <w:start w:val="0"/>
      <w:numFmt w:val="bullet"/>
      <w:lvlText w:val="•"/>
      <w:lvlJc w:val="left"/>
      <w:pPr>
        <w:ind w:left="3804" w:hanging="360"/>
      </w:pPr>
      <w:rPr>
        <w:rFonts w:hint="default"/>
        <w:lang w:val="ru-RU" w:eastAsia="en-US" w:bidi="ar-SA"/>
      </w:rPr>
    </w:lvl>
    <w:lvl w:ilvl="4" w:tentative="0">
      <w:start w:val="0"/>
      <w:numFmt w:val="bullet"/>
      <w:lvlText w:val="•"/>
      <w:lvlJc w:val="left"/>
      <w:pPr>
        <w:ind w:left="4739" w:hanging="360"/>
      </w:pPr>
      <w:rPr>
        <w:rFonts w:hint="default"/>
        <w:lang w:val="ru-RU" w:eastAsia="en-US" w:bidi="ar-SA"/>
      </w:rPr>
    </w:lvl>
    <w:lvl w:ilvl="5" w:tentative="0">
      <w:start w:val="0"/>
      <w:numFmt w:val="bullet"/>
      <w:lvlText w:val="•"/>
      <w:lvlJc w:val="left"/>
      <w:pPr>
        <w:ind w:left="5674" w:hanging="360"/>
      </w:pPr>
      <w:rPr>
        <w:rFonts w:hint="default"/>
        <w:lang w:val="ru-RU" w:eastAsia="en-US" w:bidi="ar-SA"/>
      </w:rPr>
    </w:lvl>
    <w:lvl w:ilvl="6" w:tentative="0">
      <w:start w:val="0"/>
      <w:numFmt w:val="bullet"/>
      <w:lvlText w:val="•"/>
      <w:lvlJc w:val="left"/>
      <w:pPr>
        <w:ind w:left="6609" w:hanging="360"/>
      </w:pPr>
      <w:rPr>
        <w:rFonts w:hint="default"/>
        <w:lang w:val="ru-RU" w:eastAsia="en-US" w:bidi="ar-SA"/>
      </w:rPr>
    </w:lvl>
    <w:lvl w:ilvl="7" w:tentative="0">
      <w:start w:val="0"/>
      <w:numFmt w:val="bullet"/>
      <w:lvlText w:val="•"/>
      <w:lvlJc w:val="left"/>
      <w:pPr>
        <w:ind w:left="7543" w:hanging="360"/>
      </w:pPr>
      <w:rPr>
        <w:rFonts w:hint="default"/>
        <w:lang w:val="ru-RU" w:eastAsia="en-US" w:bidi="ar-SA"/>
      </w:rPr>
    </w:lvl>
    <w:lvl w:ilvl="8" w:tentative="0">
      <w:start w:val="0"/>
      <w:numFmt w:val="bullet"/>
      <w:lvlText w:val="•"/>
      <w:lvlJc w:val="left"/>
      <w:pPr>
        <w:ind w:left="8478" w:hanging="360"/>
      </w:pPr>
      <w:rPr>
        <w:rFonts w:hint="default"/>
        <w:lang w:val="ru-RU" w:eastAsia="en-US" w:bidi="ar-SA"/>
      </w:rPr>
    </w:lvl>
  </w:abstractNum>
  <w:abstractNum w:abstractNumId="7">
    <w:nsid w:val="B5E306ED"/>
    <w:multiLevelType w:val="multilevel"/>
    <w:tmpl w:val="B5E306ED"/>
    <w:lvl w:ilvl="0" w:tentative="0">
      <w:start w:val="1"/>
      <w:numFmt w:val="decimal"/>
      <w:lvlText w:val="%1."/>
      <w:lvlJc w:val="left"/>
      <w:pPr>
        <w:ind w:left="525"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2)"/>
      <w:lvlJc w:val="left"/>
      <w:pPr>
        <w:ind w:left="545"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1"/>
      <w:numFmt w:val="decimal"/>
      <w:lvlText w:val="%3."/>
      <w:lvlJc w:val="left"/>
      <w:pPr>
        <w:ind w:left="285"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285" w:hanging="286"/>
      </w:pPr>
      <w:rPr>
        <w:rFonts w:hint="default" w:ascii="Symbol" w:hAnsi="Symbol" w:eastAsia="Symbol" w:cs="Symbol"/>
        <w:b w:val="0"/>
        <w:bCs w:val="0"/>
        <w:i w:val="0"/>
        <w:iCs w:val="0"/>
        <w:spacing w:val="0"/>
        <w:w w:val="99"/>
        <w:sz w:val="20"/>
        <w:szCs w:val="20"/>
        <w:lang w:val="ru-RU" w:eastAsia="en-US" w:bidi="ar-SA"/>
      </w:rPr>
    </w:lvl>
    <w:lvl w:ilvl="4" w:tentative="0">
      <w:start w:val="0"/>
      <w:numFmt w:val="bullet"/>
      <w:lvlText w:val="•"/>
      <w:lvlJc w:val="left"/>
      <w:pPr>
        <w:ind w:left="2992" w:hanging="286"/>
      </w:pPr>
      <w:rPr>
        <w:rFonts w:hint="default"/>
        <w:lang w:val="ru-RU" w:eastAsia="en-US" w:bidi="ar-SA"/>
      </w:rPr>
    </w:lvl>
    <w:lvl w:ilvl="5" w:tentative="0">
      <w:start w:val="0"/>
      <w:numFmt w:val="bullet"/>
      <w:lvlText w:val="•"/>
      <w:lvlJc w:val="left"/>
      <w:pPr>
        <w:ind w:left="4218" w:hanging="286"/>
      </w:pPr>
      <w:rPr>
        <w:rFonts w:hint="default"/>
        <w:lang w:val="ru-RU" w:eastAsia="en-US" w:bidi="ar-SA"/>
      </w:rPr>
    </w:lvl>
    <w:lvl w:ilvl="6" w:tentative="0">
      <w:start w:val="0"/>
      <w:numFmt w:val="bullet"/>
      <w:lvlText w:val="•"/>
      <w:lvlJc w:val="left"/>
      <w:pPr>
        <w:ind w:left="5444" w:hanging="286"/>
      </w:pPr>
      <w:rPr>
        <w:rFonts w:hint="default"/>
        <w:lang w:val="ru-RU" w:eastAsia="en-US" w:bidi="ar-SA"/>
      </w:rPr>
    </w:lvl>
    <w:lvl w:ilvl="7" w:tentative="0">
      <w:start w:val="0"/>
      <w:numFmt w:val="bullet"/>
      <w:lvlText w:val="•"/>
      <w:lvlJc w:val="left"/>
      <w:pPr>
        <w:ind w:left="6670" w:hanging="286"/>
      </w:pPr>
      <w:rPr>
        <w:rFonts w:hint="default"/>
        <w:lang w:val="ru-RU" w:eastAsia="en-US" w:bidi="ar-SA"/>
      </w:rPr>
    </w:lvl>
    <w:lvl w:ilvl="8" w:tentative="0">
      <w:start w:val="0"/>
      <w:numFmt w:val="bullet"/>
      <w:lvlText w:val="•"/>
      <w:lvlJc w:val="left"/>
      <w:pPr>
        <w:ind w:left="7896" w:hanging="286"/>
      </w:pPr>
      <w:rPr>
        <w:rFonts w:hint="default"/>
        <w:lang w:val="ru-RU" w:eastAsia="en-US" w:bidi="ar-SA"/>
      </w:rPr>
    </w:lvl>
  </w:abstractNum>
  <w:abstractNum w:abstractNumId="8">
    <w:nsid w:val="BB64CFA9"/>
    <w:multiLevelType w:val="multilevel"/>
    <w:tmpl w:val="BB64CFA9"/>
    <w:lvl w:ilvl="0" w:tentative="0">
      <w:start w:val="1"/>
      <w:numFmt w:val="decimal"/>
      <w:lvlText w:val="%1)"/>
      <w:lvlJc w:val="left"/>
      <w:pPr>
        <w:ind w:left="1255" w:hanging="263"/>
        <w:jc w:val="left"/>
      </w:pPr>
      <w:rPr>
        <w:rFonts w:hint="default"/>
        <w:spacing w:val="0"/>
        <w:w w:val="100"/>
        <w:lang w:val="ru-RU" w:eastAsia="en-US" w:bidi="ar-SA"/>
      </w:rPr>
    </w:lvl>
    <w:lvl w:ilvl="1" w:tentative="0">
      <w:start w:val="0"/>
      <w:numFmt w:val="bullet"/>
      <w:lvlText w:val=""/>
      <w:lvlJc w:val="left"/>
      <w:pPr>
        <w:ind w:left="1338" w:hanging="346"/>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340" w:hanging="346"/>
      </w:pPr>
      <w:rPr>
        <w:rFonts w:hint="default"/>
        <w:lang w:val="ru-RU" w:eastAsia="en-US" w:bidi="ar-SA"/>
      </w:rPr>
    </w:lvl>
    <w:lvl w:ilvl="3" w:tentative="0">
      <w:start w:val="0"/>
      <w:numFmt w:val="bullet"/>
      <w:lvlText w:val="•"/>
      <w:lvlJc w:val="left"/>
      <w:pPr>
        <w:ind w:left="3341" w:hanging="346"/>
      </w:pPr>
      <w:rPr>
        <w:rFonts w:hint="default"/>
        <w:lang w:val="ru-RU" w:eastAsia="en-US" w:bidi="ar-SA"/>
      </w:rPr>
    </w:lvl>
    <w:lvl w:ilvl="4" w:tentative="0">
      <w:start w:val="0"/>
      <w:numFmt w:val="bullet"/>
      <w:lvlText w:val="•"/>
      <w:lvlJc w:val="left"/>
      <w:pPr>
        <w:ind w:left="4342" w:hanging="346"/>
      </w:pPr>
      <w:rPr>
        <w:rFonts w:hint="default"/>
        <w:lang w:val="ru-RU" w:eastAsia="en-US" w:bidi="ar-SA"/>
      </w:rPr>
    </w:lvl>
    <w:lvl w:ilvl="5" w:tentative="0">
      <w:start w:val="0"/>
      <w:numFmt w:val="bullet"/>
      <w:lvlText w:val="•"/>
      <w:lvlJc w:val="left"/>
      <w:pPr>
        <w:ind w:left="5343" w:hanging="346"/>
      </w:pPr>
      <w:rPr>
        <w:rFonts w:hint="default"/>
        <w:lang w:val="ru-RU" w:eastAsia="en-US" w:bidi="ar-SA"/>
      </w:rPr>
    </w:lvl>
    <w:lvl w:ilvl="6" w:tentative="0">
      <w:start w:val="0"/>
      <w:numFmt w:val="bullet"/>
      <w:lvlText w:val="•"/>
      <w:lvlJc w:val="left"/>
      <w:pPr>
        <w:ind w:left="6344" w:hanging="346"/>
      </w:pPr>
      <w:rPr>
        <w:rFonts w:hint="default"/>
        <w:lang w:val="ru-RU" w:eastAsia="en-US" w:bidi="ar-SA"/>
      </w:rPr>
    </w:lvl>
    <w:lvl w:ilvl="7" w:tentative="0">
      <w:start w:val="0"/>
      <w:numFmt w:val="bullet"/>
      <w:lvlText w:val="•"/>
      <w:lvlJc w:val="left"/>
      <w:pPr>
        <w:ind w:left="7345" w:hanging="346"/>
      </w:pPr>
      <w:rPr>
        <w:rFonts w:hint="default"/>
        <w:lang w:val="ru-RU" w:eastAsia="en-US" w:bidi="ar-SA"/>
      </w:rPr>
    </w:lvl>
    <w:lvl w:ilvl="8" w:tentative="0">
      <w:start w:val="0"/>
      <w:numFmt w:val="bullet"/>
      <w:lvlText w:val="•"/>
      <w:lvlJc w:val="left"/>
      <w:pPr>
        <w:ind w:left="8346" w:hanging="346"/>
      </w:pPr>
      <w:rPr>
        <w:rFonts w:hint="default"/>
        <w:lang w:val="ru-RU" w:eastAsia="en-US" w:bidi="ar-SA"/>
      </w:rPr>
    </w:lvl>
  </w:abstractNum>
  <w:abstractNum w:abstractNumId="9">
    <w:nsid w:val="BE923771"/>
    <w:multiLevelType w:val="multilevel"/>
    <w:tmpl w:val="BE923771"/>
    <w:lvl w:ilvl="0" w:tentative="0">
      <w:start w:val="0"/>
      <w:numFmt w:val="bullet"/>
      <w:lvlText w:val=""/>
      <w:lvlJc w:val="left"/>
      <w:pPr>
        <w:ind w:left="285" w:hanging="28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6" w:hanging="286"/>
      </w:pPr>
      <w:rPr>
        <w:rFonts w:hint="default"/>
        <w:lang w:val="ru-RU" w:eastAsia="en-US" w:bidi="ar-SA"/>
      </w:rPr>
    </w:lvl>
    <w:lvl w:ilvl="2" w:tentative="0">
      <w:start w:val="0"/>
      <w:numFmt w:val="bullet"/>
      <w:lvlText w:val="•"/>
      <w:lvlJc w:val="left"/>
      <w:pPr>
        <w:ind w:left="2293" w:hanging="286"/>
      </w:pPr>
      <w:rPr>
        <w:rFonts w:hint="default"/>
        <w:lang w:val="ru-RU" w:eastAsia="en-US" w:bidi="ar-SA"/>
      </w:rPr>
    </w:lvl>
    <w:lvl w:ilvl="3" w:tentative="0">
      <w:start w:val="0"/>
      <w:numFmt w:val="bullet"/>
      <w:lvlText w:val="•"/>
      <w:lvlJc w:val="left"/>
      <w:pPr>
        <w:ind w:left="3300" w:hanging="286"/>
      </w:pPr>
      <w:rPr>
        <w:rFonts w:hint="default"/>
        <w:lang w:val="ru-RU" w:eastAsia="en-US" w:bidi="ar-SA"/>
      </w:rPr>
    </w:lvl>
    <w:lvl w:ilvl="4" w:tentative="0">
      <w:start w:val="0"/>
      <w:numFmt w:val="bullet"/>
      <w:lvlText w:val="•"/>
      <w:lvlJc w:val="left"/>
      <w:pPr>
        <w:ind w:left="4307" w:hanging="286"/>
      </w:pPr>
      <w:rPr>
        <w:rFonts w:hint="default"/>
        <w:lang w:val="ru-RU" w:eastAsia="en-US" w:bidi="ar-SA"/>
      </w:rPr>
    </w:lvl>
    <w:lvl w:ilvl="5" w:tentative="0">
      <w:start w:val="0"/>
      <w:numFmt w:val="bullet"/>
      <w:lvlText w:val="•"/>
      <w:lvlJc w:val="left"/>
      <w:pPr>
        <w:ind w:left="5314" w:hanging="286"/>
      </w:pPr>
      <w:rPr>
        <w:rFonts w:hint="default"/>
        <w:lang w:val="ru-RU" w:eastAsia="en-US" w:bidi="ar-SA"/>
      </w:rPr>
    </w:lvl>
    <w:lvl w:ilvl="6" w:tentative="0">
      <w:start w:val="0"/>
      <w:numFmt w:val="bullet"/>
      <w:lvlText w:val="•"/>
      <w:lvlJc w:val="left"/>
      <w:pPr>
        <w:ind w:left="6321" w:hanging="286"/>
      </w:pPr>
      <w:rPr>
        <w:rFonts w:hint="default"/>
        <w:lang w:val="ru-RU" w:eastAsia="en-US" w:bidi="ar-SA"/>
      </w:rPr>
    </w:lvl>
    <w:lvl w:ilvl="7" w:tentative="0">
      <w:start w:val="0"/>
      <w:numFmt w:val="bullet"/>
      <w:lvlText w:val="•"/>
      <w:lvlJc w:val="left"/>
      <w:pPr>
        <w:ind w:left="7327" w:hanging="286"/>
      </w:pPr>
      <w:rPr>
        <w:rFonts w:hint="default"/>
        <w:lang w:val="ru-RU" w:eastAsia="en-US" w:bidi="ar-SA"/>
      </w:rPr>
    </w:lvl>
    <w:lvl w:ilvl="8" w:tentative="0">
      <w:start w:val="0"/>
      <w:numFmt w:val="bullet"/>
      <w:lvlText w:val="•"/>
      <w:lvlJc w:val="left"/>
      <w:pPr>
        <w:ind w:left="8334" w:hanging="286"/>
      </w:pPr>
      <w:rPr>
        <w:rFonts w:hint="default"/>
        <w:lang w:val="ru-RU" w:eastAsia="en-US" w:bidi="ar-SA"/>
      </w:rPr>
    </w:lvl>
  </w:abstractNum>
  <w:abstractNum w:abstractNumId="10">
    <w:nsid w:val="BF205925"/>
    <w:multiLevelType w:val="multilevel"/>
    <w:tmpl w:val="BF205925"/>
    <w:lvl w:ilvl="0" w:tentative="0">
      <w:start w:val="0"/>
      <w:numFmt w:val="bullet"/>
      <w:lvlText w:val="-"/>
      <w:lvlJc w:val="left"/>
      <w:pPr>
        <w:ind w:left="113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060" w:hanging="140"/>
      </w:pPr>
      <w:rPr>
        <w:rFonts w:hint="default"/>
        <w:lang w:val="ru-RU" w:eastAsia="en-US" w:bidi="ar-SA"/>
      </w:rPr>
    </w:lvl>
    <w:lvl w:ilvl="2" w:tentative="0">
      <w:start w:val="0"/>
      <w:numFmt w:val="bullet"/>
      <w:lvlText w:val="•"/>
      <w:lvlJc w:val="left"/>
      <w:pPr>
        <w:ind w:left="2981" w:hanging="140"/>
      </w:pPr>
      <w:rPr>
        <w:rFonts w:hint="default"/>
        <w:lang w:val="ru-RU" w:eastAsia="en-US" w:bidi="ar-SA"/>
      </w:rPr>
    </w:lvl>
    <w:lvl w:ilvl="3" w:tentative="0">
      <w:start w:val="0"/>
      <w:numFmt w:val="bullet"/>
      <w:lvlText w:val="•"/>
      <w:lvlJc w:val="left"/>
      <w:pPr>
        <w:ind w:left="3902" w:hanging="140"/>
      </w:pPr>
      <w:rPr>
        <w:rFonts w:hint="default"/>
        <w:lang w:val="ru-RU" w:eastAsia="en-US" w:bidi="ar-SA"/>
      </w:rPr>
    </w:lvl>
    <w:lvl w:ilvl="4" w:tentative="0">
      <w:start w:val="0"/>
      <w:numFmt w:val="bullet"/>
      <w:lvlText w:val="•"/>
      <w:lvlJc w:val="left"/>
      <w:pPr>
        <w:ind w:left="4823" w:hanging="140"/>
      </w:pPr>
      <w:rPr>
        <w:rFonts w:hint="default"/>
        <w:lang w:val="ru-RU" w:eastAsia="en-US" w:bidi="ar-SA"/>
      </w:rPr>
    </w:lvl>
    <w:lvl w:ilvl="5" w:tentative="0">
      <w:start w:val="0"/>
      <w:numFmt w:val="bullet"/>
      <w:lvlText w:val="•"/>
      <w:lvlJc w:val="left"/>
      <w:pPr>
        <w:ind w:left="5744" w:hanging="140"/>
      </w:pPr>
      <w:rPr>
        <w:rFonts w:hint="default"/>
        <w:lang w:val="ru-RU" w:eastAsia="en-US" w:bidi="ar-SA"/>
      </w:rPr>
    </w:lvl>
    <w:lvl w:ilvl="6" w:tentative="0">
      <w:start w:val="0"/>
      <w:numFmt w:val="bullet"/>
      <w:lvlText w:val="•"/>
      <w:lvlJc w:val="left"/>
      <w:pPr>
        <w:ind w:left="6665" w:hanging="140"/>
      </w:pPr>
      <w:rPr>
        <w:rFonts w:hint="default"/>
        <w:lang w:val="ru-RU" w:eastAsia="en-US" w:bidi="ar-SA"/>
      </w:rPr>
    </w:lvl>
    <w:lvl w:ilvl="7" w:tentative="0">
      <w:start w:val="0"/>
      <w:numFmt w:val="bullet"/>
      <w:lvlText w:val="•"/>
      <w:lvlJc w:val="left"/>
      <w:pPr>
        <w:ind w:left="7585" w:hanging="140"/>
      </w:pPr>
      <w:rPr>
        <w:rFonts w:hint="default"/>
        <w:lang w:val="ru-RU" w:eastAsia="en-US" w:bidi="ar-SA"/>
      </w:rPr>
    </w:lvl>
    <w:lvl w:ilvl="8" w:tentative="0">
      <w:start w:val="0"/>
      <w:numFmt w:val="bullet"/>
      <w:lvlText w:val="•"/>
      <w:lvlJc w:val="left"/>
      <w:pPr>
        <w:ind w:left="8506" w:hanging="140"/>
      </w:pPr>
      <w:rPr>
        <w:rFonts w:hint="default"/>
        <w:lang w:val="ru-RU" w:eastAsia="en-US" w:bidi="ar-SA"/>
      </w:rPr>
    </w:lvl>
  </w:abstractNum>
  <w:abstractNum w:abstractNumId="11">
    <w:nsid w:val="C8879AEF"/>
    <w:multiLevelType w:val="multilevel"/>
    <w:tmpl w:val="C8879AEF"/>
    <w:lvl w:ilvl="0" w:tentative="0">
      <w:start w:val="1"/>
      <w:numFmt w:val="decimal"/>
      <w:lvlText w:val="%1)"/>
      <w:lvlJc w:val="left"/>
      <w:pPr>
        <w:ind w:left="305" w:hanging="201"/>
        <w:jc w:val="left"/>
      </w:pPr>
      <w:rPr>
        <w:rFonts w:hint="default" w:ascii="Times New Roman" w:hAnsi="Times New Roman" w:eastAsia="Times New Roman" w:cs="Times New Roman"/>
        <w:b/>
        <w:bCs/>
        <w:i/>
        <w:iCs/>
        <w:spacing w:val="0"/>
        <w:w w:val="98"/>
        <w:sz w:val="22"/>
        <w:szCs w:val="22"/>
        <w:lang w:val="ru-RU" w:eastAsia="en-US" w:bidi="ar-SA"/>
      </w:rPr>
    </w:lvl>
    <w:lvl w:ilvl="1" w:tentative="0">
      <w:start w:val="1"/>
      <w:numFmt w:val="decimal"/>
      <w:lvlText w:val="%2."/>
      <w:lvlJc w:val="left"/>
      <w:pPr>
        <w:ind w:left="525" w:hanging="24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612" w:hanging="240"/>
      </w:pPr>
      <w:rPr>
        <w:rFonts w:hint="default"/>
        <w:lang w:val="ru-RU" w:eastAsia="en-US" w:bidi="ar-SA"/>
      </w:rPr>
    </w:lvl>
    <w:lvl w:ilvl="3" w:tentative="0">
      <w:start w:val="0"/>
      <w:numFmt w:val="bullet"/>
      <w:lvlText w:val="•"/>
      <w:lvlJc w:val="left"/>
      <w:pPr>
        <w:ind w:left="2704" w:hanging="240"/>
      </w:pPr>
      <w:rPr>
        <w:rFonts w:hint="default"/>
        <w:lang w:val="ru-RU" w:eastAsia="en-US" w:bidi="ar-SA"/>
      </w:rPr>
    </w:lvl>
    <w:lvl w:ilvl="4" w:tentative="0">
      <w:start w:val="0"/>
      <w:numFmt w:val="bullet"/>
      <w:lvlText w:val="•"/>
      <w:lvlJc w:val="left"/>
      <w:pPr>
        <w:ind w:left="3796" w:hanging="240"/>
      </w:pPr>
      <w:rPr>
        <w:rFonts w:hint="default"/>
        <w:lang w:val="ru-RU" w:eastAsia="en-US" w:bidi="ar-SA"/>
      </w:rPr>
    </w:lvl>
    <w:lvl w:ilvl="5" w:tentative="0">
      <w:start w:val="0"/>
      <w:numFmt w:val="bullet"/>
      <w:lvlText w:val="•"/>
      <w:lvlJc w:val="left"/>
      <w:pPr>
        <w:ind w:left="4888" w:hanging="240"/>
      </w:pPr>
      <w:rPr>
        <w:rFonts w:hint="default"/>
        <w:lang w:val="ru-RU" w:eastAsia="en-US" w:bidi="ar-SA"/>
      </w:rPr>
    </w:lvl>
    <w:lvl w:ilvl="6" w:tentative="0">
      <w:start w:val="0"/>
      <w:numFmt w:val="bullet"/>
      <w:lvlText w:val="•"/>
      <w:lvlJc w:val="left"/>
      <w:pPr>
        <w:ind w:left="5980" w:hanging="240"/>
      </w:pPr>
      <w:rPr>
        <w:rFonts w:hint="default"/>
        <w:lang w:val="ru-RU" w:eastAsia="en-US" w:bidi="ar-SA"/>
      </w:rPr>
    </w:lvl>
    <w:lvl w:ilvl="7" w:tentative="0">
      <w:start w:val="0"/>
      <w:numFmt w:val="bullet"/>
      <w:lvlText w:val="•"/>
      <w:lvlJc w:val="left"/>
      <w:pPr>
        <w:ind w:left="7072" w:hanging="240"/>
      </w:pPr>
      <w:rPr>
        <w:rFonts w:hint="default"/>
        <w:lang w:val="ru-RU" w:eastAsia="en-US" w:bidi="ar-SA"/>
      </w:rPr>
    </w:lvl>
    <w:lvl w:ilvl="8" w:tentative="0">
      <w:start w:val="0"/>
      <w:numFmt w:val="bullet"/>
      <w:lvlText w:val="•"/>
      <w:lvlJc w:val="left"/>
      <w:pPr>
        <w:ind w:left="8164" w:hanging="240"/>
      </w:pPr>
      <w:rPr>
        <w:rFonts w:hint="default"/>
        <w:lang w:val="ru-RU" w:eastAsia="en-US" w:bidi="ar-SA"/>
      </w:rPr>
    </w:lvl>
  </w:abstractNum>
  <w:abstractNum w:abstractNumId="12">
    <w:nsid w:val="CF092B84"/>
    <w:multiLevelType w:val="multilevel"/>
    <w:tmpl w:val="CF092B84"/>
    <w:lvl w:ilvl="0" w:tentative="0">
      <w:start w:val="0"/>
      <w:numFmt w:val="bullet"/>
      <w:lvlText w:val=""/>
      <w:lvlJc w:val="left"/>
      <w:pPr>
        <w:ind w:left="285" w:hanging="28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6" w:hanging="286"/>
      </w:pPr>
      <w:rPr>
        <w:rFonts w:hint="default"/>
        <w:lang w:val="ru-RU" w:eastAsia="en-US" w:bidi="ar-SA"/>
      </w:rPr>
    </w:lvl>
    <w:lvl w:ilvl="2" w:tentative="0">
      <w:start w:val="0"/>
      <w:numFmt w:val="bullet"/>
      <w:lvlText w:val="•"/>
      <w:lvlJc w:val="left"/>
      <w:pPr>
        <w:ind w:left="2293" w:hanging="286"/>
      </w:pPr>
      <w:rPr>
        <w:rFonts w:hint="default"/>
        <w:lang w:val="ru-RU" w:eastAsia="en-US" w:bidi="ar-SA"/>
      </w:rPr>
    </w:lvl>
    <w:lvl w:ilvl="3" w:tentative="0">
      <w:start w:val="0"/>
      <w:numFmt w:val="bullet"/>
      <w:lvlText w:val="•"/>
      <w:lvlJc w:val="left"/>
      <w:pPr>
        <w:ind w:left="3300" w:hanging="286"/>
      </w:pPr>
      <w:rPr>
        <w:rFonts w:hint="default"/>
        <w:lang w:val="ru-RU" w:eastAsia="en-US" w:bidi="ar-SA"/>
      </w:rPr>
    </w:lvl>
    <w:lvl w:ilvl="4" w:tentative="0">
      <w:start w:val="0"/>
      <w:numFmt w:val="bullet"/>
      <w:lvlText w:val="•"/>
      <w:lvlJc w:val="left"/>
      <w:pPr>
        <w:ind w:left="4307" w:hanging="286"/>
      </w:pPr>
      <w:rPr>
        <w:rFonts w:hint="default"/>
        <w:lang w:val="ru-RU" w:eastAsia="en-US" w:bidi="ar-SA"/>
      </w:rPr>
    </w:lvl>
    <w:lvl w:ilvl="5" w:tentative="0">
      <w:start w:val="0"/>
      <w:numFmt w:val="bullet"/>
      <w:lvlText w:val="•"/>
      <w:lvlJc w:val="left"/>
      <w:pPr>
        <w:ind w:left="5314" w:hanging="286"/>
      </w:pPr>
      <w:rPr>
        <w:rFonts w:hint="default"/>
        <w:lang w:val="ru-RU" w:eastAsia="en-US" w:bidi="ar-SA"/>
      </w:rPr>
    </w:lvl>
    <w:lvl w:ilvl="6" w:tentative="0">
      <w:start w:val="0"/>
      <w:numFmt w:val="bullet"/>
      <w:lvlText w:val="•"/>
      <w:lvlJc w:val="left"/>
      <w:pPr>
        <w:ind w:left="6321" w:hanging="286"/>
      </w:pPr>
      <w:rPr>
        <w:rFonts w:hint="default"/>
        <w:lang w:val="ru-RU" w:eastAsia="en-US" w:bidi="ar-SA"/>
      </w:rPr>
    </w:lvl>
    <w:lvl w:ilvl="7" w:tentative="0">
      <w:start w:val="0"/>
      <w:numFmt w:val="bullet"/>
      <w:lvlText w:val="•"/>
      <w:lvlJc w:val="left"/>
      <w:pPr>
        <w:ind w:left="7327" w:hanging="286"/>
      </w:pPr>
      <w:rPr>
        <w:rFonts w:hint="default"/>
        <w:lang w:val="ru-RU" w:eastAsia="en-US" w:bidi="ar-SA"/>
      </w:rPr>
    </w:lvl>
    <w:lvl w:ilvl="8" w:tentative="0">
      <w:start w:val="0"/>
      <w:numFmt w:val="bullet"/>
      <w:lvlText w:val="•"/>
      <w:lvlJc w:val="left"/>
      <w:pPr>
        <w:ind w:left="8334" w:hanging="286"/>
      </w:pPr>
      <w:rPr>
        <w:rFonts w:hint="default"/>
        <w:lang w:val="ru-RU" w:eastAsia="en-US" w:bidi="ar-SA"/>
      </w:rPr>
    </w:lvl>
  </w:abstractNum>
  <w:abstractNum w:abstractNumId="13">
    <w:nsid w:val="D7F9FE59"/>
    <w:multiLevelType w:val="multilevel"/>
    <w:tmpl w:val="D7F9FE59"/>
    <w:lvl w:ilvl="0" w:tentative="0">
      <w:start w:val="1"/>
      <w:numFmt w:val="decimal"/>
      <w:lvlText w:val="%1."/>
      <w:lvlJc w:val="left"/>
      <w:pPr>
        <w:ind w:left="285"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85" w:hanging="708"/>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293" w:hanging="708"/>
      </w:pPr>
      <w:rPr>
        <w:rFonts w:hint="default"/>
        <w:lang w:val="ru-RU" w:eastAsia="en-US" w:bidi="ar-SA"/>
      </w:rPr>
    </w:lvl>
    <w:lvl w:ilvl="3" w:tentative="0">
      <w:start w:val="0"/>
      <w:numFmt w:val="bullet"/>
      <w:lvlText w:val="•"/>
      <w:lvlJc w:val="left"/>
      <w:pPr>
        <w:ind w:left="3300" w:hanging="708"/>
      </w:pPr>
      <w:rPr>
        <w:rFonts w:hint="default"/>
        <w:lang w:val="ru-RU" w:eastAsia="en-US" w:bidi="ar-SA"/>
      </w:rPr>
    </w:lvl>
    <w:lvl w:ilvl="4" w:tentative="0">
      <w:start w:val="0"/>
      <w:numFmt w:val="bullet"/>
      <w:lvlText w:val="•"/>
      <w:lvlJc w:val="left"/>
      <w:pPr>
        <w:ind w:left="4307" w:hanging="708"/>
      </w:pPr>
      <w:rPr>
        <w:rFonts w:hint="default"/>
        <w:lang w:val="ru-RU" w:eastAsia="en-US" w:bidi="ar-SA"/>
      </w:rPr>
    </w:lvl>
    <w:lvl w:ilvl="5" w:tentative="0">
      <w:start w:val="0"/>
      <w:numFmt w:val="bullet"/>
      <w:lvlText w:val="•"/>
      <w:lvlJc w:val="left"/>
      <w:pPr>
        <w:ind w:left="5314" w:hanging="708"/>
      </w:pPr>
      <w:rPr>
        <w:rFonts w:hint="default"/>
        <w:lang w:val="ru-RU" w:eastAsia="en-US" w:bidi="ar-SA"/>
      </w:rPr>
    </w:lvl>
    <w:lvl w:ilvl="6" w:tentative="0">
      <w:start w:val="0"/>
      <w:numFmt w:val="bullet"/>
      <w:lvlText w:val="•"/>
      <w:lvlJc w:val="left"/>
      <w:pPr>
        <w:ind w:left="6321" w:hanging="708"/>
      </w:pPr>
      <w:rPr>
        <w:rFonts w:hint="default"/>
        <w:lang w:val="ru-RU" w:eastAsia="en-US" w:bidi="ar-SA"/>
      </w:rPr>
    </w:lvl>
    <w:lvl w:ilvl="7" w:tentative="0">
      <w:start w:val="0"/>
      <w:numFmt w:val="bullet"/>
      <w:lvlText w:val="•"/>
      <w:lvlJc w:val="left"/>
      <w:pPr>
        <w:ind w:left="7327" w:hanging="708"/>
      </w:pPr>
      <w:rPr>
        <w:rFonts w:hint="default"/>
        <w:lang w:val="ru-RU" w:eastAsia="en-US" w:bidi="ar-SA"/>
      </w:rPr>
    </w:lvl>
    <w:lvl w:ilvl="8" w:tentative="0">
      <w:start w:val="0"/>
      <w:numFmt w:val="bullet"/>
      <w:lvlText w:val="•"/>
      <w:lvlJc w:val="left"/>
      <w:pPr>
        <w:ind w:left="8334" w:hanging="708"/>
      </w:pPr>
      <w:rPr>
        <w:rFonts w:hint="default"/>
        <w:lang w:val="ru-RU" w:eastAsia="en-US" w:bidi="ar-SA"/>
      </w:rPr>
    </w:lvl>
  </w:abstractNum>
  <w:abstractNum w:abstractNumId="14">
    <w:nsid w:val="DCBA6B53"/>
    <w:multiLevelType w:val="multilevel"/>
    <w:tmpl w:val="DCBA6B53"/>
    <w:lvl w:ilvl="0" w:tentative="0">
      <w:start w:val="1"/>
      <w:numFmt w:val="decimal"/>
      <w:lvlText w:val="%1."/>
      <w:lvlJc w:val="left"/>
      <w:pPr>
        <w:ind w:left="1005"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2"/>
      <w:numFmt w:val="decimal"/>
      <w:lvlText w:val="%2."/>
      <w:lvlJc w:val="left"/>
      <w:pPr>
        <w:ind w:left="285"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038" w:hanging="708"/>
      </w:pPr>
      <w:rPr>
        <w:rFonts w:hint="default"/>
        <w:lang w:val="ru-RU" w:eastAsia="en-US" w:bidi="ar-SA"/>
      </w:rPr>
    </w:lvl>
    <w:lvl w:ilvl="3" w:tentative="0">
      <w:start w:val="0"/>
      <w:numFmt w:val="bullet"/>
      <w:lvlText w:val="•"/>
      <w:lvlJc w:val="left"/>
      <w:pPr>
        <w:ind w:left="3077" w:hanging="708"/>
      </w:pPr>
      <w:rPr>
        <w:rFonts w:hint="default"/>
        <w:lang w:val="ru-RU" w:eastAsia="en-US" w:bidi="ar-SA"/>
      </w:rPr>
    </w:lvl>
    <w:lvl w:ilvl="4" w:tentative="0">
      <w:start w:val="0"/>
      <w:numFmt w:val="bullet"/>
      <w:lvlText w:val="•"/>
      <w:lvlJc w:val="left"/>
      <w:pPr>
        <w:ind w:left="4116" w:hanging="708"/>
      </w:pPr>
      <w:rPr>
        <w:rFonts w:hint="default"/>
        <w:lang w:val="ru-RU" w:eastAsia="en-US" w:bidi="ar-SA"/>
      </w:rPr>
    </w:lvl>
    <w:lvl w:ilvl="5" w:tentative="0">
      <w:start w:val="0"/>
      <w:numFmt w:val="bullet"/>
      <w:lvlText w:val="•"/>
      <w:lvlJc w:val="left"/>
      <w:pPr>
        <w:ind w:left="5154" w:hanging="708"/>
      </w:pPr>
      <w:rPr>
        <w:rFonts w:hint="default"/>
        <w:lang w:val="ru-RU" w:eastAsia="en-US" w:bidi="ar-SA"/>
      </w:rPr>
    </w:lvl>
    <w:lvl w:ilvl="6" w:tentative="0">
      <w:start w:val="0"/>
      <w:numFmt w:val="bullet"/>
      <w:lvlText w:val="•"/>
      <w:lvlJc w:val="left"/>
      <w:pPr>
        <w:ind w:left="6193" w:hanging="708"/>
      </w:pPr>
      <w:rPr>
        <w:rFonts w:hint="default"/>
        <w:lang w:val="ru-RU" w:eastAsia="en-US" w:bidi="ar-SA"/>
      </w:rPr>
    </w:lvl>
    <w:lvl w:ilvl="7" w:tentative="0">
      <w:start w:val="0"/>
      <w:numFmt w:val="bullet"/>
      <w:lvlText w:val="•"/>
      <w:lvlJc w:val="left"/>
      <w:pPr>
        <w:ind w:left="7232" w:hanging="708"/>
      </w:pPr>
      <w:rPr>
        <w:rFonts w:hint="default"/>
        <w:lang w:val="ru-RU" w:eastAsia="en-US" w:bidi="ar-SA"/>
      </w:rPr>
    </w:lvl>
    <w:lvl w:ilvl="8" w:tentative="0">
      <w:start w:val="0"/>
      <w:numFmt w:val="bullet"/>
      <w:lvlText w:val="•"/>
      <w:lvlJc w:val="left"/>
      <w:pPr>
        <w:ind w:left="8270" w:hanging="708"/>
      </w:pPr>
      <w:rPr>
        <w:rFonts w:hint="default"/>
        <w:lang w:val="ru-RU" w:eastAsia="en-US" w:bidi="ar-SA"/>
      </w:rPr>
    </w:lvl>
  </w:abstractNum>
  <w:abstractNum w:abstractNumId="15">
    <w:nsid w:val="E093A4B0"/>
    <w:multiLevelType w:val="multilevel"/>
    <w:tmpl w:val="E093A4B0"/>
    <w:lvl w:ilvl="0" w:tentative="0">
      <w:start w:val="1"/>
      <w:numFmt w:val="decimal"/>
      <w:lvlText w:val="%1)"/>
      <w:lvlJc w:val="left"/>
      <w:pPr>
        <w:ind w:left="1365"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258" w:hanging="360"/>
      </w:pPr>
      <w:rPr>
        <w:rFonts w:hint="default"/>
        <w:lang w:val="ru-RU" w:eastAsia="en-US" w:bidi="ar-SA"/>
      </w:rPr>
    </w:lvl>
    <w:lvl w:ilvl="2" w:tentative="0">
      <w:start w:val="0"/>
      <w:numFmt w:val="bullet"/>
      <w:lvlText w:val="•"/>
      <w:lvlJc w:val="left"/>
      <w:pPr>
        <w:ind w:left="3157" w:hanging="360"/>
      </w:pPr>
      <w:rPr>
        <w:rFonts w:hint="default"/>
        <w:lang w:val="ru-RU" w:eastAsia="en-US" w:bidi="ar-SA"/>
      </w:rPr>
    </w:lvl>
    <w:lvl w:ilvl="3" w:tentative="0">
      <w:start w:val="0"/>
      <w:numFmt w:val="bullet"/>
      <w:lvlText w:val="•"/>
      <w:lvlJc w:val="left"/>
      <w:pPr>
        <w:ind w:left="4056" w:hanging="360"/>
      </w:pPr>
      <w:rPr>
        <w:rFonts w:hint="default"/>
        <w:lang w:val="ru-RU" w:eastAsia="en-US" w:bidi="ar-SA"/>
      </w:rPr>
    </w:lvl>
    <w:lvl w:ilvl="4" w:tentative="0">
      <w:start w:val="0"/>
      <w:numFmt w:val="bullet"/>
      <w:lvlText w:val="•"/>
      <w:lvlJc w:val="left"/>
      <w:pPr>
        <w:ind w:left="4955" w:hanging="360"/>
      </w:pPr>
      <w:rPr>
        <w:rFonts w:hint="default"/>
        <w:lang w:val="ru-RU" w:eastAsia="en-US" w:bidi="ar-SA"/>
      </w:rPr>
    </w:lvl>
    <w:lvl w:ilvl="5" w:tentative="0">
      <w:start w:val="0"/>
      <w:numFmt w:val="bullet"/>
      <w:lvlText w:val="•"/>
      <w:lvlJc w:val="left"/>
      <w:pPr>
        <w:ind w:left="5854" w:hanging="360"/>
      </w:pPr>
      <w:rPr>
        <w:rFonts w:hint="default"/>
        <w:lang w:val="ru-RU" w:eastAsia="en-US" w:bidi="ar-SA"/>
      </w:rPr>
    </w:lvl>
    <w:lvl w:ilvl="6" w:tentative="0">
      <w:start w:val="0"/>
      <w:numFmt w:val="bullet"/>
      <w:lvlText w:val="•"/>
      <w:lvlJc w:val="left"/>
      <w:pPr>
        <w:ind w:left="6753" w:hanging="360"/>
      </w:pPr>
      <w:rPr>
        <w:rFonts w:hint="default"/>
        <w:lang w:val="ru-RU" w:eastAsia="en-US" w:bidi="ar-SA"/>
      </w:rPr>
    </w:lvl>
    <w:lvl w:ilvl="7" w:tentative="0">
      <w:start w:val="0"/>
      <w:numFmt w:val="bullet"/>
      <w:lvlText w:val="•"/>
      <w:lvlJc w:val="left"/>
      <w:pPr>
        <w:ind w:left="7651" w:hanging="360"/>
      </w:pPr>
      <w:rPr>
        <w:rFonts w:hint="default"/>
        <w:lang w:val="ru-RU" w:eastAsia="en-US" w:bidi="ar-SA"/>
      </w:rPr>
    </w:lvl>
    <w:lvl w:ilvl="8" w:tentative="0">
      <w:start w:val="0"/>
      <w:numFmt w:val="bullet"/>
      <w:lvlText w:val="•"/>
      <w:lvlJc w:val="left"/>
      <w:pPr>
        <w:ind w:left="8550" w:hanging="360"/>
      </w:pPr>
      <w:rPr>
        <w:rFonts w:hint="default"/>
        <w:lang w:val="ru-RU" w:eastAsia="en-US" w:bidi="ar-SA"/>
      </w:rPr>
    </w:lvl>
  </w:abstractNum>
  <w:abstractNum w:abstractNumId="16">
    <w:nsid w:val="F4B5D9F5"/>
    <w:multiLevelType w:val="multilevel"/>
    <w:tmpl w:val="F4B5D9F5"/>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17">
    <w:nsid w:val="F7735DC9"/>
    <w:multiLevelType w:val="multilevel"/>
    <w:tmpl w:val="F7735DC9"/>
    <w:lvl w:ilvl="0" w:tentative="0">
      <w:start w:val="1"/>
      <w:numFmt w:val="decimal"/>
      <w:lvlText w:val="%1."/>
      <w:lvlJc w:val="left"/>
      <w:pPr>
        <w:ind w:left="285"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264"/>
      </w:pPr>
      <w:rPr>
        <w:rFonts w:hint="default"/>
        <w:lang w:val="ru-RU" w:eastAsia="en-US" w:bidi="ar-SA"/>
      </w:rPr>
    </w:lvl>
    <w:lvl w:ilvl="2" w:tentative="0">
      <w:start w:val="0"/>
      <w:numFmt w:val="bullet"/>
      <w:lvlText w:val="•"/>
      <w:lvlJc w:val="left"/>
      <w:pPr>
        <w:ind w:left="2293" w:hanging="264"/>
      </w:pPr>
      <w:rPr>
        <w:rFonts w:hint="default"/>
        <w:lang w:val="ru-RU" w:eastAsia="en-US" w:bidi="ar-SA"/>
      </w:rPr>
    </w:lvl>
    <w:lvl w:ilvl="3" w:tentative="0">
      <w:start w:val="0"/>
      <w:numFmt w:val="bullet"/>
      <w:lvlText w:val="•"/>
      <w:lvlJc w:val="left"/>
      <w:pPr>
        <w:ind w:left="3300" w:hanging="264"/>
      </w:pPr>
      <w:rPr>
        <w:rFonts w:hint="default"/>
        <w:lang w:val="ru-RU" w:eastAsia="en-US" w:bidi="ar-SA"/>
      </w:rPr>
    </w:lvl>
    <w:lvl w:ilvl="4" w:tentative="0">
      <w:start w:val="0"/>
      <w:numFmt w:val="bullet"/>
      <w:lvlText w:val="•"/>
      <w:lvlJc w:val="left"/>
      <w:pPr>
        <w:ind w:left="4307" w:hanging="264"/>
      </w:pPr>
      <w:rPr>
        <w:rFonts w:hint="default"/>
        <w:lang w:val="ru-RU" w:eastAsia="en-US" w:bidi="ar-SA"/>
      </w:rPr>
    </w:lvl>
    <w:lvl w:ilvl="5" w:tentative="0">
      <w:start w:val="0"/>
      <w:numFmt w:val="bullet"/>
      <w:lvlText w:val="•"/>
      <w:lvlJc w:val="left"/>
      <w:pPr>
        <w:ind w:left="5314" w:hanging="264"/>
      </w:pPr>
      <w:rPr>
        <w:rFonts w:hint="default"/>
        <w:lang w:val="ru-RU" w:eastAsia="en-US" w:bidi="ar-SA"/>
      </w:rPr>
    </w:lvl>
    <w:lvl w:ilvl="6" w:tentative="0">
      <w:start w:val="0"/>
      <w:numFmt w:val="bullet"/>
      <w:lvlText w:val="•"/>
      <w:lvlJc w:val="left"/>
      <w:pPr>
        <w:ind w:left="6321" w:hanging="264"/>
      </w:pPr>
      <w:rPr>
        <w:rFonts w:hint="default"/>
        <w:lang w:val="ru-RU" w:eastAsia="en-US" w:bidi="ar-SA"/>
      </w:rPr>
    </w:lvl>
    <w:lvl w:ilvl="7" w:tentative="0">
      <w:start w:val="0"/>
      <w:numFmt w:val="bullet"/>
      <w:lvlText w:val="•"/>
      <w:lvlJc w:val="left"/>
      <w:pPr>
        <w:ind w:left="7327" w:hanging="264"/>
      </w:pPr>
      <w:rPr>
        <w:rFonts w:hint="default"/>
        <w:lang w:val="ru-RU" w:eastAsia="en-US" w:bidi="ar-SA"/>
      </w:rPr>
    </w:lvl>
    <w:lvl w:ilvl="8" w:tentative="0">
      <w:start w:val="0"/>
      <w:numFmt w:val="bullet"/>
      <w:lvlText w:val="•"/>
      <w:lvlJc w:val="left"/>
      <w:pPr>
        <w:ind w:left="8334" w:hanging="264"/>
      </w:pPr>
      <w:rPr>
        <w:rFonts w:hint="default"/>
        <w:lang w:val="ru-RU" w:eastAsia="en-US" w:bidi="ar-SA"/>
      </w:rPr>
    </w:lvl>
  </w:abstractNum>
  <w:abstractNum w:abstractNumId="18">
    <w:nsid w:val="0053208E"/>
    <w:multiLevelType w:val="multilevel"/>
    <w:tmpl w:val="0053208E"/>
    <w:lvl w:ilvl="0" w:tentative="0">
      <w:start w:val="1"/>
      <w:numFmt w:val="decimal"/>
      <w:lvlText w:val="%1."/>
      <w:lvlJc w:val="left"/>
      <w:pPr>
        <w:ind w:left="4641" w:hanging="240"/>
        <w:jc w:val="right"/>
      </w:pPr>
      <w:rPr>
        <w:rFonts w:hint="default"/>
        <w:spacing w:val="0"/>
        <w:w w:val="100"/>
        <w:lang w:val="ru-RU" w:eastAsia="en-US" w:bidi="ar-SA"/>
      </w:rPr>
    </w:lvl>
    <w:lvl w:ilvl="1" w:tentative="0">
      <w:start w:val="1"/>
      <w:numFmt w:val="decimal"/>
      <w:lvlText w:val="%1.%2."/>
      <w:lvlJc w:val="left"/>
      <w:pPr>
        <w:ind w:left="285" w:hanging="617"/>
        <w:jc w:val="left"/>
      </w:pPr>
      <w:rPr>
        <w:rFonts w:hint="default"/>
        <w:spacing w:val="0"/>
        <w:w w:val="100"/>
        <w:lang w:val="ru-RU" w:eastAsia="en-US" w:bidi="ar-SA"/>
      </w:rPr>
    </w:lvl>
    <w:lvl w:ilvl="2" w:tentative="0">
      <w:start w:val="1"/>
      <w:numFmt w:val="decimal"/>
      <w:lvlText w:val="%1.%2.%3."/>
      <w:lvlJc w:val="left"/>
      <w:pPr>
        <w:ind w:left="1593" w:hanging="617"/>
        <w:jc w:val="left"/>
      </w:pPr>
      <w:rPr>
        <w:rFonts w:hint="default" w:ascii="Times New Roman" w:hAnsi="Times New Roman" w:eastAsia="Times New Roman" w:cs="Times New Roman"/>
        <w:b/>
        <w:bCs/>
        <w:i w:val="0"/>
        <w:iCs w:val="0"/>
        <w:spacing w:val="0"/>
        <w:w w:val="100"/>
        <w:sz w:val="24"/>
        <w:szCs w:val="24"/>
        <w:lang w:val="ru-RU" w:eastAsia="en-US" w:bidi="ar-SA"/>
      </w:rPr>
    </w:lvl>
    <w:lvl w:ilvl="3" w:tentative="0">
      <w:start w:val="1"/>
      <w:numFmt w:val="decimal"/>
      <w:lvlText w:val="%1.%2.%3.%4."/>
      <w:lvlJc w:val="left"/>
      <w:pPr>
        <w:ind w:left="1773" w:hanging="617"/>
        <w:jc w:val="left"/>
      </w:pPr>
      <w:rPr>
        <w:rFonts w:hint="default" w:ascii="Times New Roman" w:hAnsi="Times New Roman" w:eastAsia="Times New Roman" w:cs="Times New Roman"/>
        <w:b/>
        <w:bCs/>
        <w:i w:val="0"/>
        <w:iCs w:val="0"/>
        <w:spacing w:val="0"/>
        <w:w w:val="100"/>
        <w:sz w:val="24"/>
        <w:szCs w:val="24"/>
        <w:lang w:val="ru-RU" w:eastAsia="en-US" w:bidi="ar-SA"/>
      </w:rPr>
    </w:lvl>
    <w:lvl w:ilvl="4" w:tentative="0">
      <w:start w:val="0"/>
      <w:numFmt w:val="bullet"/>
      <w:lvlText w:val="-"/>
      <w:lvlJc w:val="left"/>
      <w:pPr>
        <w:ind w:left="993" w:hanging="617"/>
      </w:pPr>
      <w:rPr>
        <w:rFonts w:hint="default" w:ascii="Times New Roman" w:hAnsi="Times New Roman" w:eastAsia="Times New Roman" w:cs="Times New Roman"/>
        <w:b w:val="0"/>
        <w:bCs w:val="0"/>
        <w:i w:val="0"/>
        <w:iCs w:val="0"/>
        <w:spacing w:val="0"/>
        <w:w w:val="100"/>
        <w:sz w:val="24"/>
        <w:szCs w:val="24"/>
        <w:lang w:val="ru-RU" w:eastAsia="en-US" w:bidi="ar-SA"/>
      </w:rPr>
    </w:lvl>
    <w:lvl w:ilvl="5" w:tentative="0">
      <w:start w:val="0"/>
      <w:numFmt w:val="bullet"/>
      <w:lvlText w:val="•"/>
      <w:lvlJc w:val="left"/>
      <w:pPr>
        <w:ind w:left="1600" w:hanging="617"/>
      </w:pPr>
      <w:rPr>
        <w:rFonts w:hint="default"/>
        <w:lang w:val="ru-RU" w:eastAsia="en-US" w:bidi="ar-SA"/>
      </w:rPr>
    </w:lvl>
    <w:lvl w:ilvl="6" w:tentative="0">
      <w:start w:val="0"/>
      <w:numFmt w:val="bullet"/>
      <w:lvlText w:val="•"/>
      <w:lvlJc w:val="left"/>
      <w:pPr>
        <w:ind w:left="1620" w:hanging="617"/>
      </w:pPr>
      <w:rPr>
        <w:rFonts w:hint="default"/>
        <w:lang w:val="ru-RU" w:eastAsia="en-US" w:bidi="ar-SA"/>
      </w:rPr>
    </w:lvl>
    <w:lvl w:ilvl="7" w:tentative="0">
      <w:start w:val="0"/>
      <w:numFmt w:val="bullet"/>
      <w:lvlText w:val="•"/>
      <w:lvlJc w:val="left"/>
      <w:pPr>
        <w:ind w:left="1780" w:hanging="617"/>
      </w:pPr>
      <w:rPr>
        <w:rFonts w:hint="default"/>
        <w:lang w:val="ru-RU" w:eastAsia="en-US" w:bidi="ar-SA"/>
      </w:rPr>
    </w:lvl>
    <w:lvl w:ilvl="8" w:tentative="0">
      <w:start w:val="0"/>
      <w:numFmt w:val="bullet"/>
      <w:lvlText w:val="•"/>
      <w:lvlJc w:val="left"/>
      <w:pPr>
        <w:ind w:left="1820" w:hanging="617"/>
      </w:pPr>
      <w:rPr>
        <w:rFonts w:hint="default"/>
        <w:lang w:val="ru-RU" w:eastAsia="en-US" w:bidi="ar-SA"/>
      </w:rPr>
    </w:lvl>
  </w:abstractNum>
  <w:abstractNum w:abstractNumId="19">
    <w:nsid w:val="0248C179"/>
    <w:multiLevelType w:val="multilevel"/>
    <w:tmpl w:val="0248C179"/>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20">
    <w:nsid w:val="03D62ECE"/>
    <w:multiLevelType w:val="multilevel"/>
    <w:tmpl w:val="03D62ECE"/>
    <w:lvl w:ilvl="0" w:tentative="0">
      <w:start w:val="0"/>
      <w:numFmt w:val="bullet"/>
      <w:lvlText w:val=""/>
      <w:lvlJc w:val="left"/>
      <w:pPr>
        <w:ind w:left="1005" w:hanging="360"/>
      </w:pPr>
      <w:rPr>
        <w:rFonts w:hint="default" w:ascii="Symbol" w:hAnsi="Symbol" w:eastAsia="Symbol" w:cs="Symbol"/>
        <w:b w:val="0"/>
        <w:bCs w:val="0"/>
        <w:i w:val="0"/>
        <w:iCs w:val="0"/>
        <w:spacing w:val="0"/>
        <w:w w:val="99"/>
        <w:sz w:val="20"/>
        <w:szCs w:val="20"/>
        <w:lang w:val="ru-RU" w:eastAsia="en-US" w:bidi="ar-SA"/>
      </w:rPr>
    </w:lvl>
    <w:lvl w:ilvl="1" w:tentative="0">
      <w:start w:val="0"/>
      <w:numFmt w:val="bullet"/>
      <w:lvlText w:val="•"/>
      <w:lvlJc w:val="left"/>
      <w:pPr>
        <w:ind w:left="1934" w:hanging="360"/>
      </w:pPr>
      <w:rPr>
        <w:rFonts w:hint="default"/>
        <w:lang w:val="ru-RU" w:eastAsia="en-US" w:bidi="ar-SA"/>
      </w:rPr>
    </w:lvl>
    <w:lvl w:ilvl="2" w:tentative="0">
      <w:start w:val="0"/>
      <w:numFmt w:val="bullet"/>
      <w:lvlText w:val="•"/>
      <w:lvlJc w:val="left"/>
      <w:pPr>
        <w:ind w:left="2869" w:hanging="360"/>
      </w:pPr>
      <w:rPr>
        <w:rFonts w:hint="default"/>
        <w:lang w:val="ru-RU" w:eastAsia="en-US" w:bidi="ar-SA"/>
      </w:rPr>
    </w:lvl>
    <w:lvl w:ilvl="3" w:tentative="0">
      <w:start w:val="0"/>
      <w:numFmt w:val="bullet"/>
      <w:lvlText w:val="•"/>
      <w:lvlJc w:val="left"/>
      <w:pPr>
        <w:ind w:left="3804" w:hanging="360"/>
      </w:pPr>
      <w:rPr>
        <w:rFonts w:hint="default"/>
        <w:lang w:val="ru-RU" w:eastAsia="en-US" w:bidi="ar-SA"/>
      </w:rPr>
    </w:lvl>
    <w:lvl w:ilvl="4" w:tentative="0">
      <w:start w:val="0"/>
      <w:numFmt w:val="bullet"/>
      <w:lvlText w:val="•"/>
      <w:lvlJc w:val="left"/>
      <w:pPr>
        <w:ind w:left="4739" w:hanging="360"/>
      </w:pPr>
      <w:rPr>
        <w:rFonts w:hint="default"/>
        <w:lang w:val="ru-RU" w:eastAsia="en-US" w:bidi="ar-SA"/>
      </w:rPr>
    </w:lvl>
    <w:lvl w:ilvl="5" w:tentative="0">
      <w:start w:val="0"/>
      <w:numFmt w:val="bullet"/>
      <w:lvlText w:val="•"/>
      <w:lvlJc w:val="left"/>
      <w:pPr>
        <w:ind w:left="5674" w:hanging="360"/>
      </w:pPr>
      <w:rPr>
        <w:rFonts w:hint="default"/>
        <w:lang w:val="ru-RU" w:eastAsia="en-US" w:bidi="ar-SA"/>
      </w:rPr>
    </w:lvl>
    <w:lvl w:ilvl="6" w:tentative="0">
      <w:start w:val="0"/>
      <w:numFmt w:val="bullet"/>
      <w:lvlText w:val="•"/>
      <w:lvlJc w:val="left"/>
      <w:pPr>
        <w:ind w:left="6609" w:hanging="360"/>
      </w:pPr>
      <w:rPr>
        <w:rFonts w:hint="default"/>
        <w:lang w:val="ru-RU" w:eastAsia="en-US" w:bidi="ar-SA"/>
      </w:rPr>
    </w:lvl>
    <w:lvl w:ilvl="7" w:tentative="0">
      <w:start w:val="0"/>
      <w:numFmt w:val="bullet"/>
      <w:lvlText w:val="•"/>
      <w:lvlJc w:val="left"/>
      <w:pPr>
        <w:ind w:left="7543" w:hanging="360"/>
      </w:pPr>
      <w:rPr>
        <w:rFonts w:hint="default"/>
        <w:lang w:val="ru-RU" w:eastAsia="en-US" w:bidi="ar-SA"/>
      </w:rPr>
    </w:lvl>
    <w:lvl w:ilvl="8" w:tentative="0">
      <w:start w:val="0"/>
      <w:numFmt w:val="bullet"/>
      <w:lvlText w:val="•"/>
      <w:lvlJc w:val="left"/>
      <w:pPr>
        <w:ind w:left="8478" w:hanging="360"/>
      </w:pPr>
      <w:rPr>
        <w:rFonts w:hint="default"/>
        <w:lang w:val="ru-RU" w:eastAsia="en-US" w:bidi="ar-SA"/>
      </w:rPr>
    </w:lvl>
  </w:abstractNum>
  <w:abstractNum w:abstractNumId="21">
    <w:nsid w:val="0E640482"/>
    <w:multiLevelType w:val="multilevel"/>
    <w:tmpl w:val="0E640482"/>
    <w:lvl w:ilvl="0" w:tentative="0">
      <w:start w:val="7"/>
      <w:numFmt w:val="decimal"/>
      <w:lvlText w:val="%1"/>
      <w:lvlJc w:val="left"/>
      <w:pPr>
        <w:ind w:left="1545" w:hanging="600"/>
        <w:jc w:val="left"/>
      </w:pPr>
      <w:rPr>
        <w:rFonts w:hint="default"/>
        <w:lang w:val="ru-RU" w:eastAsia="en-US" w:bidi="ar-SA"/>
      </w:rPr>
    </w:lvl>
    <w:lvl w:ilvl="1" w:tentative="0">
      <w:start w:val="2"/>
      <w:numFmt w:val="decimal"/>
      <w:lvlText w:val="%1.%2"/>
      <w:lvlJc w:val="left"/>
      <w:pPr>
        <w:ind w:left="1545" w:hanging="600"/>
        <w:jc w:val="left"/>
      </w:pPr>
      <w:rPr>
        <w:rFonts w:hint="default"/>
        <w:lang w:val="ru-RU" w:eastAsia="en-US" w:bidi="ar-SA"/>
      </w:rPr>
    </w:lvl>
    <w:lvl w:ilvl="2" w:tentative="0">
      <w:start w:val="2"/>
      <w:numFmt w:val="decimal"/>
      <w:lvlText w:val="%1.%2.%3."/>
      <w:lvlJc w:val="left"/>
      <w:pPr>
        <w:ind w:left="1545" w:hanging="600"/>
        <w:jc w:val="left"/>
      </w:pPr>
      <w:rPr>
        <w:rFonts w:hint="default"/>
        <w:spacing w:val="0"/>
        <w:w w:val="100"/>
        <w:lang w:val="ru-RU" w:eastAsia="en-US" w:bidi="ar-SA"/>
      </w:rPr>
    </w:lvl>
    <w:lvl w:ilvl="3" w:tentative="0">
      <w:start w:val="1"/>
      <w:numFmt w:val="decimal"/>
      <w:lvlText w:val="%1.%2.%3.%4."/>
      <w:lvlJc w:val="left"/>
      <w:pPr>
        <w:ind w:left="1725" w:hanging="780"/>
        <w:jc w:val="right"/>
      </w:pPr>
      <w:rPr>
        <w:rFonts w:hint="default" w:ascii="Times New Roman" w:hAnsi="Times New Roman" w:eastAsia="Times New Roman" w:cs="Times New Roman"/>
        <w:b/>
        <w:bCs/>
        <w:i w:val="0"/>
        <w:iCs w:val="0"/>
        <w:spacing w:val="0"/>
        <w:w w:val="100"/>
        <w:sz w:val="24"/>
        <w:szCs w:val="24"/>
        <w:lang w:val="ru-RU" w:eastAsia="en-US" w:bidi="ar-SA"/>
      </w:rPr>
    </w:lvl>
    <w:lvl w:ilvl="4" w:tentative="0">
      <w:start w:val="0"/>
      <w:numFmt w:val="bullet"/>
      <w:lvlText w:val="•"/>
      <w:lvlJc w:val="left"/>
      <w:pPr>
        <w:ind w:left="4596" w:hanging="780"/>
      </w:pPr>
      <w:rPr>
        <w:rFonts w:hint="default"/>
        <w:lang w:val="ru-RU" w:eastAsia="en-US" w:bidi="ar-SA"/>
      </w:rPr>
    </w:lvl>
    <w:lvl w:ilvl="5" w:tentative="0">
      <w:start w:val="0"/>
      <w:numFmt w:val="bullet"/>
      <w:lvlText w:val="•"/>
      <w:lvlJc w:val="left"/>
      <w:pPr>
        <w:ind w:left="5554" w:hanging="780"/>
      </w:pPr>
      <w:rPr>
        <w:rFonts w:hint="default"/>
        <w:lang w:val="ru-RU" w:eastAsia="en-US" w:bidi="ar-SA"/>
      </w:rPr>
    </w:lvl>
    <w:lvl w:ilvl="6" w:tentative="0">
      <w:start w:val="0"/>
      <w:numFmt w:val="bullet"/>
      <w:lvlText w:val="•"/>
      <w:lvlJc w:val="left"/>
      <w:pPr>
        <w:ind w:left="6513" w:hanging="780"/>
      </w:pPr>
      <w:rPr>
        <w:rFonts w:hint="default"/>
        <w:lang w:val="ru-RU" w:eastAsia="en-US" w:bidi="ar-SA"/>
      </w:rPr>
    </w:lvl>
    <w:lvl w:ilvl="7" w:tentative="0">
      <w:start w:val="0"/>
      <w:numFmt w:val="bullet"/>
      <w:lvlText w:val="•"/>
      <w:lvlJc w:val="left"/>
      <w:pPr>
        <w:ind w:left="7472" w:hanging="780"/>
      </w:pPr>
      <w:rPr>
        <w:rFonts w:hint="default"/>
        <w:lang w:val="ru-RU" w:eastAsia="en-US" w:bidi="ar-SA"/>
      </w:rPr>
    </w:lvl>
    <w:lvl w:ilvl="8" w:tentative="0">
      <w:start w:val="0"/>
      <w:numFmt w:val="bullet"/>
      <w:lvlText w:val="•"/>
      <w:lvlJc w:val="left"/>
      <w:pPr>
        <w:ind w:left="8430" w:hanging="780"/>
      </w:pPr>
      <w:rPr>
        <w:rFonts w:hint="default"/>
        <w:lang w:val="ru-RU" w:eastAsia="en-US" w:bidi="ar-SA"/>
      </w:rPr>
    </w:lvl>
  </w:abstractNum>
  <w:abstractNum w:abstractNumId="22">
    <w:nsid w:val="243FCF68"/>
    <w:multiLevelType w:val="multilevel"/>
    <w:tmpl w:val="243FCF68"/>
    <w:lvl w:ilvl="0" w:tentative="0">
      <w:start w:val="1"/>
      <w:numFmt w:val="decimal"/>
      <w:lvlText w:val="%1."/>
      <w:lvlJc w:val="left"/>
      <w:pPr>
        <w:ind w:left="758" w:hanging="32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718" w:hanging="329"/>
      </w:pPr>
      <w:rPr>
        <w:rFonts w:hint="default"/>
        <w:lang w:val="ru-RU" w:eastAsia="en-US" w:bidi="ar-SA"/>
      </w:rPr>
    </w:lvl>
    <w:lvl w:ilvl="2" w:tentative="0">
      <w:start w:val="0"/>
      <w:numFmt w:val="bullet"/>
      <w:lvlText w:val="•"/>
      <w:lvlJc w:val="left"/>
      <w:pPr>
        <w:ind w:left="2677" w:hanging="329"/>
      </w:pPr>
      <w:rPr>
        <w:rFonts w:hint="default"/>
        <w:lang w:val="ru-RU" w:eastAsia="en-US" w:bidi="ar-SA"/>
      </w:rPr>
    </w:lvl>
    <w:lvl w:ilvl="3" w:tentative="0">
      <w:start w:val="0"/>
      <w:numFmt w:val="bullet"/>
      <w:lvlText w:val="•"/>
      <w:lvlJc w:val="left"/>
      <w:pPr>
        <w:ind w:left="3636" w:hanging="329"/>
      </w:pPr>
      <w:rPr>
        <w:rFonts w:hint="default"/>
        <w:lang w:val="ru-RU" w:eastAsia="en-US" w:bidi="ar-SA"/>
      </w:rPr>
    </w:lvl>
    <w:lvl w:ilvl="4" w:tentative="0">
      <w:start w:val="0"/>
      <w:numFmt w:val="bullet"/>
      <w:lvlText w:val="•"/>
      <w:lvlJc w:val="left"/>
      <w:pPr>
        <w:ind w:left="4595" w:hanging="329"/>
      </w:pPr>
      <w:rPr>
        <w:rFonts w:hint="default"/>
        <w:lang w:val="ru-RU" w:eastAsia="en-US" w:bidi="ar-SA"/>
      </w:rPr>
    </w:lvl>
    <w:lvl w:ilvl="5" w:tentative="0">
      <w:start w:val="0"/>
      <w:numFmt w:val="bullet"/>
      <w:lvlText w:val="•"/>
      <w:lvlJc w:val="left"/>
      <w:pPr>
        <w:ind w:left="5554" w:hanging="329"/>
      </w:pPr>
      <w:rPr>
        <w:rFonts w:hint="default"/>
        <w:lang w:val="ru-RU" w:eastAsia="en-US" w:bidi="ar-SA"/>
      </w:rPr>
    </w:lvl>
    <w:lvl w:ilvl="6" w:tentative="0">
      <w:start w:val="0"/>
      <w:numFmt w:val="bullet"/>
      <w:lvlText w:val="•"/>
      <w:lvlJc w:val="left"/>
      <w:pPr>
        <w:ind w:left="6513" w:hanging="329"/>
      </w:pPr>
      <w:rPr>
        <w:rFonts w:hint="default"/>
        <w:lang w:val="ru-RU" w:eastAsia="en-US" w:bidi="ar-SA"/>
      </w:rPr>
    </w:lvl>
    <w:lvl w:ilvl="7" w:tentative="0">
      <w:start w:val="0"/>
      <w:numFmt w:val="bullet"/>
      <w:lvlText w:val="•"/>
      <w:lvlJc w:val="left"/>
      <w:pPr>
        <w:ind w:left="7471" w:hanging="329"/>
      </w:pPr>
      <w:rPr>
        <w:rFonts w:hint="default"/>
        <w:lang w:val="ru-RU" w:eastAsia="en-US" w:bidi="ar-SA"/>
      </w:rPr>
    </w:lvl>
    <w:lvl w:ilvl="8" w:tentative="0">
      <w:start w:val="0"/>
      <w:numFmt w:val="bullet"/>
      <w:lvlText w:val="•"/>
      <w:lvlJc w:val="left"/>
      <w:pPr>
        <w:ind w:left="8430" w:hanging="329"/>
      </w:pPr>
      <w:rPr>
        <w:rFonts w:hint="default"/>
        <w:lang w:val="ru-RU" w:eastAsia="en-US" w:bidi="ar-SA"/>
      </w:rPr>
    </w:lvl>
  </w:abstractNum>
  <w:abstractNum w:abstractNumId="23">
    <w:nsid w:val="2470EC97"/>
    <w:multiLevelType w:val="multilevel"/>
    <w:tmpl w:val="2470EC97"/>
    <w:lvl w:ilvl="0" w:tentative="0">
      <w:start w:val="0"/>
      <w:numFmt w:val="bullet"/>
      <w:lvlText w:val="—"/>
      <w:lvlJc w:val="left"/>
      <w:pPr>
        <w:ind w:left="285" w:hanging="708"/>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708"/>
      </w:pPr>
      <w:rPr>
        <w:rFonts w:hint="default"/>
        <w:lang w:val="ru-RU" w:eastAsia="en-US" w:bidi="ar-SA"/>
      </w:rPr>
    </w:lvl>
    <w:lvl w:ilvl="2" w:tentative="0">
      <w:start w:val="0"/>
      <w:numFmt w:val="bullet"/>
      <w:lvlText w:val="•"/>
      <w:lvlJc w:val="left"/>
      <w:pPr>
        <w:ind w:left="2293" w:hanging="708"/>
      </w:pPr>
      <w:rPr>
        <w:rFonts w:hint="default"/>
        <w:lang w:val="ru-RU" w:eastAsia="en-US" w:bidi="ar-SA"/>
      </w:rPr>
    </w:lvl>
    <w:lvl w:ilvl="3" w:tentative="0">
      <w:start w:val="0"/>
      <w:numFmt w:val="bullet"/>
      <w:lvlText w:val="•"/>
      <w:lvlJc w:val="left"/>
      <w:pPr>
        <w:ind w:left="3300" w:hanging="708"/>
      </w:pPr>
      <w:rPr>
        <w:rFonts w:hint="default"/>
        <w:lang w:val="ru-RU" w:eastAsia="en-US" w:bidi="ar-SA"/>
      </w:rPr>
    </w:lvl>
    <w:lvl w:ilvl="4" w:tentative="0">
      <w:start w:val="0"/>
      <w:numFmt w:val="bullet"/>
      <w:lvlText w:val="•"/>
      <w:lvlJc w:val="left"/>
      <w:pPr>
        <w:ind w:left="4307" w:hanging="708"/>
      </w:pPr>
      <w:rPr>
        <w:rFonts w:hint="default"/>
        <w:lang w:val="ru-RU" w:eastAsia="en-US" w:bidi="ar-SA"/>
      </w:rPr>
    </w:lvl>
    <w:lvl w:ilvl="5" w:tentative="0">
      <w:start w:val="0"/>
      <w:numFmt w:val="bullet"/>
      <w:lvlText w:val="•"/>
      <w:lvlJc w:val="left"/>
      <w:pPr>
        <w:ind w:left="5314" w:hanging="708"/>
      </w:pPr>
      <w:rPr>
        <w:rFonts w:hint="default"/>
        <w:lang w:val="ru-RU" w:eastAsia="en-US" w:bidi="ar-SA"/>
      </w:rPr>
    </w:lvl>
    <w:lvl w:ilvl="6" w:tentative="0">
      <w:start w:val="0"/>
      <w:numFmt w:val="bullet"/>
      <w:lvlText w:val="•"/>
      <w:lvlJc w:val="left"/>
      <w:pPr>
        <w:ind w:left="6321" w:hanging="708"/>
      </w:pPr>
      <w:rPr>
        <w:rFonts w:hint="default"/>
        <w:lang w:val="ru-RU" w:eastAsia="en-US" w:bidi="ar-SA"/>
      </w:rPr>
    </w:lvl>
    <w:lvl w:ilvl="7" w:tentative="0">
      <w:start w:val="0"/>
      <w:numFmt w:val="bullet"/>
      <w:lvlText w:val="•"/>
      <w:lvlJc w:val="left"/>
      <w:pPr>
        <w:ind w:left="7327" w:hanging="708"/>
      </w:pPr>
      <w:rPr>
        <w:rFonts w:hint="default"/>
        <w:lang w:val="ru-RU" w:eastAsia="en-US" w:bidi="ar-SA"/>
      </w:rPr>
    </w:lvl>
    <w:lvl w:ilvl="8" w:tentative="0">
      <w:start w:val="0"/>
      <w:numFmt w:val="bullet"/>
      <w:lvlText w:val="•"/>
      <w:lvlJc w:val="left"/>
      <w:pPr>
        <w:ind w:left="8334" w:hanging="708"/>
      </w:pPr>
      <w:rPr>
        <w:rFonts w:hint="default"/>
        <w:lang w:val="ru-RU" w:eastAsia="en-US" w:bidi="ar-SA"/>
      </w:rPr>
    </w:lvl>
  </w:abstractNum>
  <w:abstractNum w:abstractNumId="24">
    <w:nsid w:val="25B654F3"/>
    <w:multiLevelType w:val="multilevel"/>
    <w:tmpl w:val="25B654F3"/>
    <w:lvl w:ilvl="0" w:tentative="0">
      <w:start w:val="1"/>
      <w:numFmt w:val="decimal"/>
      <w:lvlText w:val="%1)"/>
      <w:lvlJc w:val="left"/>
      <w:pPr>
        <w:ind w:left="285"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269"/>
      </w:pPr>
      <w:rPr>
        <w:rFonts w:hint="default"/>
        <w:lang w:val="ru-RU" w:eastAsia="en-US" w:bidi="ar-SA"/>
      </w:rPr>
    </w:lvl>
    <w:lvl w:ilvl="2" w:tentative="0">
      <w:start w:val="0"/>
      <w:numFmt w:val="bullet"/>
      <w:lvlText w:val="•"/>
      <w:lvlJc w:val="left"/>
      <w:pPr>
        <w:ind w:left="2293" w:hanging="269"/>
      </w:pPr>
      <w:rPr>
        <w:rFonts w:hint="default"/>
        <w:lang w:val="ru-RU" w:eastAsia="en-US" w:bidi="ar-SA"/>
      </w:rPr>
    </w:lvl>
    <w:lvl w:ilvl="3" w:tentative="0">
      <w:start w:val="0"/>
      <w:numFmt w:val="bullet"/>
      <w:lvlText w:val="•"/>
      <w:lvlJc w:val="left"/>
      <w:pPr>
        <w:ind w:left="3300" w:hanging="269"/>
      </w:pPr>
      <w:rPr>
        <w:rFonts w:hint="default"/>
        <w:lang w:val="ru-RU" w:eastAsia="en-US" w:bidi="ar-SA"/>
      </w:rPr>
    </w:lvl>
    <w:lvl w:ilvl="4" w:tentative="0">
      <w:start w:val="0"/>
      <w:numFmt w:val="bullet"/>
      <w:lvlText w:val="•"/>
      <w:lvlJc w:val="left"/>
      <w:pPr>
        <w:ind w:left="4307" w:hanging="269"/>
      </w:pPr>
      <w:rPr>
        <w:rFonts w:hint="default"/>
        <w:lang w:val="ru-RU" w:eastAsia="en-US" w:bidi="ar-SA"/>
      </w:rPr>
    </w:lvl>
    <w:lvl w:ilvl="5" w:tentative="0">
      <w:start w:val="0"/>
      <w:numFmt w:val="bullet"/>
      <w:lvlText w:val="•"/>
      <w:lvlJc w:val="left"/>
      <w:pPr>
        <w:ind w:left="5314" w:hanging="269"/>
      </w:pPr>
      <w:rPr>
        <w:rFonts w:hint="default"/>
        <w:lang w:val="ru-RU" w:eastAsia="en-US" w:bidi="ar-SA"/>
      </w:rPr>
    </w:lvl>
    <w:lvl w:ilvl="6" w:tentative="0">
      <w:start w:val="0"/>
      <w:numFmt w:val="bullet"/>
      <w:lvlText w:val="•"/>
      <w:lvlJc w:val="left"/>
      <w:pPr>
        <w:ind w:left="6321" w:hanging="269"/>
      </w:pPr>
      <w:rPr>
        <w:rFonts w:hint="default"/>
        <w:lang w:val="ru-RU" w:eastAsia="en-US" w:bidi="ar-SA"/>
      </w:rPr>
    </w:lvl>
    <w:lvl w:ilvl="7" w:tentative="0">
      <w:start w:val="0"/>
      <w:numFmt w:val="bullet"/>
      <w:lvlText w:val="•"/>
      <w:lvlJc w:val="left"/>
      <w:pPr>
        <w:ind w:left="7327" w:hanging="269"/>
      </w:pPr>
      <w:rPr>
        <w:rFonts w:hint="default"/>
        <w:lang w:val="ru-RU" w:eastAsia="en-US" w:bidi="ar-SA"/>
      </w:rPr>
    </w:lvl>
    <w:lvl w:ilvl="8" w:tentative="0">
      <w:start w:val="0"/>
      <w:numFmt w:val="bullet"/>
      <w:lvlText w:val="•"/>
      <w:lvlJc w:val="left"/>
      <w:pPr>
        <w:ind w:left="8334" w:hanging="269"/>
      </w:pPr>
      <w:rPr>
        <w:rFonts w:hint="default"/>
        <w:lang w:val="ru-RU" w:eastAsia="en-US" w:bidi="ar-SA"/>
      </w:rPr>
    </w:lvl>
  </w:abstractNum>
  <w:abstractNum w:abstractNumId="25">
    <w:nsid w:val="2A8F537B"/>
    <w:multiLevelType w:val="multilevel"/>
    <w:tmpl w:val="2A8F537B"/>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26">
    <w:nsid w:val="30FC5B15"/>
    <w:multiLevelType w:val="multilevel"/>
    <w:tmpl w:val="30FC5B15"/>
    <w:lvl w:ilvl="0" w:tentative="0">
      <w:start w:val="0"/>
      <w:numFmt w:val="bullet"/>
      <w:lvlText w:val="-"/>
      <w:lvlJc w:val="left"/>
      <w:pPr>
        <w:ind w:left="1701" w:hanging="708"/>
      </w:pPr>
      <w:rPr>
        <w:rFonts w:hint="default" w:ascii="Times New Roman" w:hAnsi="Times New Roman" w:eastAsia="Times New Roman" w:cs="Times New Roman"/>
        <w:b w:val="0"/>
        <w:bCs w:val="0"/>
        <w:i w:val="0"/>
        <w:iCs w:val="0"/>
        <w:spacing w:val="0"/>
        <w:w w:val="97"/>
        <w:sz w:val="24"/>
        <w:szCs w:val="24"/>
        <w:lang w:val="ru-RU" w:eastAsia="en-US" w:bidi="ar-SA"/>
      </w:rPr>
    </w:lvl>
    <w:lvl w:ilvl="1" w:tentative="0">
      <w:start w:val="0"/>
      <w:numFmt w:val="bullet"/>
      <w:lvlText w:val="•"/>
      <w:lvlJc w:val="left"/>
      <w:pPr>
        <w:ind w:left="2564" w:hanging="708"/>
      </w:pPr>
      <w:rPr>
        <w:rFonts w:hint="default"/>
        <w:lang w:val="ru-RU" w:eastAsia="en-US" w:bidi="ar-SA"/>
      </w:rPr>
    </w:lvl>
    <w:lvl w:ilvl="2" w:tentative="0">
      <w:start w:val="0"/>
      <w:numFmt w:val="bullet"/>
      <w:lvlText w:val="•"/>
      <w:lvlJc w:val="left"/>
      <w:pPr>
        <w:ind w:left="3429" w:hanging="708"/>
      </w:pPr>
      <w:rPr>
        <w:rFonts w:hint="default"/>
        <w:lang w:val="ru-RU" w:eastAsia="en-US" w:bidi="ar-SA"/>
      </w:rPr>
    </w:lvl>
    <w:lvl w:ilvl="3" w:tentative="0">
      <w:start w:val="0"/>
      <w:numFmt w:val="bullet"/>
      <w:lvlText w:val="•"/>
      <w:lvlJc w:val="left"/>
      <w:pPr>
        <w:ind w:left="4294" w:hanging="708"/>
      </w:pPr>
      <w:rPr>
        <w:rFonts w:hint="default"/>
        <w:lang w:val="ru-RU" w:eastAsia="en-US" w:bidi="ar-SA"/>
      </w:rPr>
    </w:lvl>
    <w:lvl w:ilvl="4" w:tentative="0">
      <w:start w:val="0"/>
      <w:numFmt w:val="bullet"/>
      <w:lvlText w:val="•"/>
      <w:lvlJc w:val="left"/>
      <w:pPr>
        <w:ind w:left="5159" w:hanging="708"/>
      </w:pPr>
      <w:rPr>
        <w:rFonts w:hint="default"/>
        <w:lang w:val="ru-RU" w:eastAsia="en-US" w:bidi="ar-SA"/>
      </w:rPr>
    </w:lvl>
    <w:lvl w:ilvl="5" w:tentative="0">
      <w:start w:val="0"/>
      <w:numFmt w:val="bullet"/>
      <w:lvlText w:val="•"/>
      <w:lvlJc w:val="left"/>
      <w:pPr>
        <w:ind w:left="6024" w:hanging="708"/>
      </w:pPr>
      <w:rPr>
        <w:rFonts w:hint="default"/>
        <w:lang w:val="ru-RU" w:eastAsia="en-US" w:bidi="ar-SA"/>
      </w:rPr>
    </w:lvl>
    <w:lvl w:ilvl="6" w:tentative="0">
      <w:start w:val="0"/>
      <w:numFmt w:val="bullet"/>
      <w:lvlText w:val="•"/>
      <w:lvlJc w:val="left"/>
      <w:pPr>
        <w:ind w:left="6889" w:hanging="708"/>
      </w:pPr>
      <w:rPr>
        <w:rFonts w:hint="default"/>
        <w:lang w:val="ru-RU" w:eastAsia="en-US" w:bidi="ar-SA"/>
      </w:rPr>
    </w:lvl>
    <w:lvl w:ilvl="7" w:tentative="0">
      <w:start w:val="0"/>
      <w:numFmt w:val="bullet"/>
      <w:lvlText w:val="•"/>
      <w:lvlJc w:val="left"/>
      <w:pPr>
        <w:ind w:left="7753" w:hanging="708"/>
      </w:pPr>
      <w:rPr>
        <w:rFonts w:hint="default"/>
        <w:lang w:val="ru-RU" w:eastAsia="en-US" w:bidi="ar-SA"/>
      </w:rPr>
    </w:lvl>
    <w:lvl w:ilvl="8" w:tentative="0">
      <w:start w:val="0"/>
      <w:numFmt w:val="bullet"/>
      <w:lvlText w:val="•"/>
      <w:lvlJc w:val="left"/>
      <w:pPr>
        <w:ind w:left="8618" w:hanging="708"/>
      </w:pPr>
      <w:rPr>
        <w:rFonts w:hint="default"/>
        <w:lang w:val="ru-RU" w:eastAsia="en-US" w:bidi="ar-SA"/>
      </w:rPr>
    </w:lvl>
  </w:abstractNum>
  <w:abstractNum w:abstractNumId="27">
    <w:nsid w:val="39A0D9AC"/>
    <w:multiLevelType w:val="multilevel"/>
    <w:tmpl w:val="39A0D9AC"/>
    <w:lvl w:ilvl="0" w:tentative="0">
      <w:start w:val="0"/>
      <w:numFmt w:val="bullet"/>
      <w:lvlText w:val=""/>
      <w:lvlJc w:val="left"/>
      <w:pPr>
        <w:ind w:left="28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6" w:hanging="360"/>
      </w:pPr>
      <w:rPr>
        <w:rFonts w:hint="default"/>
        <w:lang w:val="ru-RU" w:eastAsia="en-US" w:bidi="ar-SA"/>
      </w:rPr>
    </w:lvl>
    <w:lvl w:ilvl="2" w:tentative="0">
      <w:start w:val="0"/>
      <w:numFmt w:val="bullet"/>
      <w:lvlText w:val="•"/>
      <w:lvlJc w:val="left"/>
      <w:pPr>
        <w:ind w:left="2293" w:hanging="360"/>
      </w:pPr>
      <w:rPr>
        <w:rFonts w:hint="default"/>
        <w:lang w:val="ru-RU" w:eastAsia="en-US" w:bidi="ar-SA"/>
      </w:rPr>
    </w:lvl>
    <w:lvl w:ilvl="3" w:tentative="0">
      <w:start w:val="0"/>
      <w:numFmt w:val="bullet"/>
      <w:lvlText w:val="•"/>
      <w:lvlJc w:val="left"/>
      <w:pPr>
        <w:ind w:left="3300" w:hanging="360"/>
      </w:pPr>
      <w:rPr>
        <w:rFonts w:hint="default"/>
        <w:lang w:val="ru-RU" w:eastAsia="en-US" w:bidi="ar-SA"/>
      </w:rPr>
    </w:lvl>
    <w:lvl w:ilvl="4" w:tentative="0">
      <w:start w:val="0"/>
      <w:numFmt w:val="bullet"/>
      <w:lvlText w:val="•"/>
      <w:lvlJc w:val="left"/>
      <w:pPr>
        <w:ind w:left="4307" w:hanging="360"/>
      </w:pPr>
      <w:rPr>
        <w:rFonts w:hint="default"/>
        <w:lang w:val="ru-RU" w:eastAsia="en-US" w:bidi="ar-SA"/>
      </w:rPr>
    </w:lvl>
    <w:lvl w:ilvl="5" w:tentative="0">
      <w:start w:val="0"/>
      <w:numFmt w:val="bullet"/>
      <w:lvlText w:val="•"/>
      <w:lvlJc w:val="left"/>
      <w:pPr>
        <w:ind w:left="5314" w:hanging="360"/>
      </w:pPr>
      <w:rPr>
        <w:rFonts w:hint="default"/>
        <w:lang w:val="ru-RU" w:eastAsia="en-US" w:bidi="ar-SA"/>
      </w:rPr>
    </w:lvl>
    <w:lvl w:ilvl="6" w:tentative="0">
      <w:start w:val="0"/>
      <w:numFmt w:val="bullet"/>
      <w:lvlText w:val="•"/>
      <w:lvlJc w:val="left"/>
      <w:pPr>
        <w:ind w:left="6321" w:hanging="360"/>
      </w:pPr>
      <w:rPr>
        <w:rFonts w:hint="default"/>
        <w:lang w:val="ru-RU" w:eastAsia="en-US" w:bidi="ar-SA"/>
      </w:rPr>
    </w:lvl>
    <w:lvl w:ilvl="7" w:tentative="0">
      <w:start w:val="0"/>
      <w:numFmt w:val="bullet"/>
      <w:lvlText w:val="•"/>
      <w:lvlJc w:val="left"/>
      <w:pPr>
        <w:ind w:left="7327" w:hanging="360"/>
      </w:pPr>
      <w:rPr>
        <w:rFonts w:hint="default"/>
        <w:lang w:val="ru-RU" w:eastAsia="en-US" w:bidi="ar-SA"/>
      </w:rPr>
    </w:lvl>
    <w:lvl w:ilvl="8" w:tentative="0">
      <w:start w:val="0"/>
      <w:numFmt w:val="bullet"/>
      <w:lvlText w:val="•"/>
      <w:lvlJc w:val="left"/>
      <w:pPr>
        <w:ind w:left="8334" w:hanging="360"/>
      </w:pPr>
      <w:rPr>
        <w:rFonts w:hint="default"/>
        <w:lang w:val="ru-RU" w:eastAsia="en-US" w:bidi="ar-SA"/>
      </w:rPr>
    </w:lvl>
  </w:abstractNum>
  <w:abstractNum w:abstractNumId="28">
    <w:nsid w:val="46A08BB8"/>
    <w:multiLevelType w:val="multilevel"/>
    <w:tmpl w:val="46A08BB8"/>
    <w:lvl w:ilvl="0" w:tentative="0">
      <w:start w:val="0"/>
      <w:numFmt w:val="bullet"/>
      <w:lvlText w:val=""/>
      <w:lvlJc w:val="left"/>
      <w:pPr>
        <w:ind w:left="285" w:hanging="33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85" w:hanging="761"/>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293" w:hanging="761"/>
      </w:pPr>
      <w:rPr>
        <w:rFonts w:hint="default"/>
        <w:lang w:val="ru-RU" w:eastAsia="en-US" w:bidi="ar-SA"/>
      </w:rPr>
    </w:lvl>
    <w:lvl w:ilvl="3" w:tentative="0">
      <w:start w:val="0"/>
      <w:numFmt w:val="bullet"/>
      <w:lvlText w:val="•"/>
      <w:lvlJc w:val="left"/>
      <w:pPr>
        <w:ind w:left="3300" w:hanging="761"/>
      </w:pPr>
      <w:rPr>
        <w:rFonts w:hint="default"/>
        <w:lang w:val="ru-RU" w:eastAsia="en-US" w:bidi="ar-SA"/>
      </w:rPr>
    </w:lvl>
    <w:lvl w:ilvl="4" w:tentative="0">
      <w:start w:val="0"/>
      <w:numFmt w:val="bullet"/>
      <w:lvlText w:val="•"/>
      <w:lvlJc w:val="left"/>
      <w:pPr>
        <w:ind w:left="4307" w:hanging="761"/>
      </w:pPr>
      <w:rPr>
        <w:rFonts w:hint="default"/>
        <w:lang w:val="ru-RU" w:eastAsia="en-US" w:bidi="ar-SA"/>
      </w:rPr>
    </w:lvl>
    <w:lvl w:ilvl="5" w:tentative="0">
      <w:start w:val="0"/>
      <w:numFmt w:val="bullet"/>
      <w:lvlText w:val="•"/>
      <w:lvlJc w:val="left"/>
      <w:pPr>
        <w:ind w:left="5314" w:hanging="761"/>
      </w:pPr>
      <w:rPr>
        <w:rFonts w:hint="default"/>
        <w:lang w:val="ru-RU" w:eastAsia="en-US" w:bidi="ar-SA"/>
      </w:rPr>
    </w:lvl>
    <w:lvl w:ilvl="6" w:tentative="0">
      <w:start w:val="0"/>
      <w:numFmt w:val="bullet"/>
      <w:lvlText w:val="•"/>
      <w:lvlJc w:val="left"/>
      <w:pPr>
        <w:ind w:left="6321" w:hanging="761"/>
      </w:pPr>
      <w:rPr>
        <w:rFonts w:hint="default"/>
        <w:lang w:val="ru-RU" w:eastAsia="en-US" w:bidi="ar-SA"/>
      </w:rPr>
    </w:lvl>
    <w:lvl w:ilvl="7" w:tentative="0">
      <w:start w:val="0"/>
      <w:numFmt w:val="bullet"/>
      <w:lvlText w:val="•"/>
      <w:lvlJc w:val="left"/>
      <w:pPr>
        <w:ind w:left="7327" w:hanging="761"/>
      </w:pPr>
      <w:rPr>
        <w:rFonts w:hint="default"/>
        <w:lang w:val="ru-RU" w:eastAsia="en-US" w:bidi="ar-SA"/>
      </w:rPr>
    </w:lvl>
    <w:lvl w:ilvl="8" w:tentative="0">
      <w:start w:val="0"/>
      <w:numFmt w:val="bullet"/>
      <w:lvlText w:val="•"/>
      <w:lvlJc w:val="left"/>
      <w:pPr>
        <w:ind w:left="8334" w:hanging="761"/>
      </w:pPr>
      <w:rPr>
        <w:rFonts w:hint="default"/>
        <w:lang w:val="ru-RU" w:eastAsia="en-US" w:bidi="ar-SA"/>
      </w:rPr>
    </w:lvl>
  </w:abstractNum>
  <w:abstractNum w:abstractNumId="29">
    <w:nsid w:val="4C1BAE26"/>
    <w:multiLevelType w:val="multilevel"/>
    <w:tmpl w:val="4C1BAE26"/>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30">
    <w:nsid w:val="4D4DC07F"/>
    <w:multiLevelType w:val="multilevel"/>
    <w:tmpl w:val="4D4DC07F"/>
    <w:lvl w:ilvl="0" w:tentative="0">
      <w:start w:val="0"/>
      <w:numFmt w:val="bullet"/>
      <w:lvlText w:val=""/>
      <w:lvlJc w:val="left"/>
      <w:pPr>
        <w:ind w:left="1005"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934" w:hanging="360"/>
      </w:pPr>
      <w:rPr>
        <w:rFonts w:hint="default"/>
        <w:lang w:val="ru-RU" w:eastAsia="en-US" w:bidi="ar-SA"/>
      </w:rPr>
    </w:lvl>
    <w:lvl w:ilvl="2" w:tentative="0">
      <w:start w:val="0"/>
      <w:numFmt w:val="bullet"/>
      <w:lvlText w:val="•"/>
      <w:lvlJc w:val="left"/>
      <w:pPr>
        <w:ind w:left="2869" w:hanging="360"/>
      </w:pPr>
      <w:rPr>
        <w:rFonts w:hint="default"/>
        <w:lang w:val="ru-RU" w:eastAsia="en-US" w:bidi="ar-SA"/>
      </w:rPr>
    </w:lvl>
    <w:lvl w:ilvl="3" w:tentative="0">
      <w:start w:val="0"/>
      <w:numFmt w:val="bullet"/>
      <w:lvlText w:val="•"/>
      <w:lvlJc w:val="left"/>
      <w:pPr>
        <w:ind w:left="3804" w:hanging="360"/>
      </w:pPr>
      <w:rPr>
        <w:rFonts w:hint="default"/>
        <w:lang w:val="ru-RU" w:eastAsia="en-US" w:bidi="ar-SA"/>
      </w:rPr>
    </w:lvl>
    <w:lvl w:ilvl="4" w:tentative="0">
      <w:start w:val="0"/>
      <w:numFmt w:val="bullet"/>
      <w:lvlText w:val="•"/>
      <w:lvlJc w:val="left"/>
      <w:pPr>
        <w:ind w:left="4739" w:hanging="360"/>
      </w:pPr>
      <w:rPr>
        <w:rFonts w:hint="default"/>
        <w:lang w:val="ru-RU" w:eastAsia="en-US" w:bidi="ar-SA"/>
      </w:rPr>
    </w:lvl>
    <w:lvl w:ilvl="5" w:tentative="0">
      <w:start w:val="0"/>
      <w:numFmt w:val="bullet"/>
      <w:lvlText w:val="•"/>
      <w:lvlJc w:val="left"/>
      <w:pPr>
        <w:ind w:left="5674" w:hanging="360"/>
      </w:pPr>
      <w:rPr>
        <w:rFonts w:hint="default"/>
        <w:lang w:val="ru-RU" w:eastAsia="en-US" w:bidi="ar-SA"/>
      </w:rPr>
    </w:lvl>
    <w:lvl w:ilvl="6" w:tentative="0">
      <w:start w:val="0"/>
      <w:numFmt w:val="bullet"/>
      <w:lvlText w:val="•"/>
      <w:lvlJc w:val="left"/>
      <w:pPr>
        <w:ind w:left="6609" w:hanging="360"/>
      </w:pPr>
      <w:rPr>
        <w:rFonts w:hint="default"/>
        <w:lang w:val="ru-RU" w:eastAsia="en-US" w:bidi="ar-SA"/>
      </w:rPr>
    </w:lvl>
    <w:lvl w:ilvl="7" w:tentative="0">
      <w:start w:val="0"/>
      <w:numFmt w:val="bullet"/>
      <w:lvlText w:val="•"/>
      <w:lvlJc w:val="left"/>
      <w:pPr>
        <w:ind w:left="7543" w:hanging="360"/>
      </w:pPr>
      <w:rPr>
        <w:rFonts w:hint="default"/>
        <w:lang w:val="ru-RU" w:eastAsia="en-US" w:bidi="ar-SA"/>
      </w:rPr>
    </w:lvl>
    <w:lvl w:ilvl="8" w:tentative="0">
      <w:start w:val="0"/>
      <w:numFmt w:val="bullet"/>
      <w:lvlText w:val="•"/>
      <w:lvlJc w:val="left"/>
      <w:pPr>
        <w:ind w:left="8478" w:hanging="360"/>
      </w:pPr>
      <w:rPr>
        <w:rFonts w:hint="default"/>
        <w:lang w:val="ru-RU" w:eastAsia="en-US" w:bidi="ar-SA"/>
      </w:rPr>
    </w:lvl>
  </w:abstractNum>
  <w:abstractNum w:abstractNumId="31">
    <w:nsid w:val="4D94DA66"/>
    <w:multiLevelType w:val="multilevel"/>
    <w:tmpl w:val="4D94DA66"/>
    <w:lvl w:ilvl="0" w:tentative="0">
      <w:start w:val="1"/>
      <w:numFmt w:val="decimal"/>
      <w:lvlText w:val="%1."/>
      <w:lvlJc w:val="left"/>
      <w:pPr>
        <w:ind w:left="285"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708"/>
      </w:pPr>
      <w:rPr>
        <w:rFonts w:hint="default"/>
        <w:lang w:val="ru-RU" w:eastAsia="en-US" w:bidi="ar-SA"/>
      </w:rPr>
    </w:lvl>
    <w:lvl w:ilvl="2" w:tentative="0">
      <w:start w:val="0"/>
      <w:numFmt w:val="bullet"/>
      <w:lvlText w:val="•"/>
      <w:lvlJc w:val="left"/>
      <w:pPr>
        <w:ind w:left="2293" w:hanging="708"/>
      </w:pPr>
      <w:rPr>
        <w:rFonts w:hint="default"/>
        <w:lang w:val="ru-RU" w:eastAsia="en-US" w:bidi="ar-SA"/>
      </w:rPr>
    </w:lvl>
    <w:lvl w:ilvl="3" w:tentative="0">
      <w:start w:val="0"/>
      <w:numFmt w:val="bullet"/>
      <w:lvlText w:val="•"/>
      <w:lvlJc w:val="left"/>
      <w:pPr>
        <w:ind w:left="3300" w:hanging="708"/>
      </w:pPr>
      <w:rPr>
        <w:rFonts w:hint="default"/>
        <w:lang w:val="ru-RU" w:eastAsia="en-US" w:bidi="ar-SA"/>
      </w:rPr>
    </w:lvl>
    <w:lvl w:ilvl="4" w:tentative="0">
      <w:start w:val="0"/>
      <w:numFmt w:val="bullet"/>
      <w:lvlText w:val="•"/>
      <w:lvlJc w:val="left"/>
      <w:pPr>
        <w:ind w:left="4307" w:hanging="708"/>
      </w:pPr>
      <w:rPr>
        <w:rFonts w:hint="default"/>
        <w:lang w:val="ru-RU" w:eastAsia="en-US" w:bidi="ar-SA"/>
      </w:rPr>
    </w:lvl>
    <w:lvl w:ilvl="5" w:tentative="0">
      <w:start w:val="0"/>
      <w:numFmt w:val="bullet"/>
      <w:lvlText w:val="•"/>
      <w:lvlJc w:val="left"/>
      <w:pPr>
        <w:ind w:left="5314" w:hanging="708"/>
      </w:pPr>
      <w:rPr>
        <w:rFonts w:hint="default"/>
        <w:lang w:val="ru-RU" w:eastAsia="en-US" w:bidi="ar-SA"/>
      </w:rPr>
    </w:lvl>
    <w:lvl w:ilvl="6" w:tentative="0">
      <w:start w:val="0"/>
      <w:numFmt w:val="bullet"/>
      <w:lvlText w:val="•"/>
      <w:lvlJc w:val="left"/>
      <w:pPr>
        <w:ind w:left="6321" w:hanging="708"/>
      </w:pPr>
      <w:rPr>
        <w:rFonts w:hint="default"/>
        <w:lang w:val="ru-RU" w:eastAsia="en-US" w:bidi="ar-SA"/>
      </w:rPr>
    </w:lvl>
    <w:lvl w:ilvl="7" w:tentative="0">
      <w:start w:val="0"/>
      <w:numFmt w:val="bullet"/>
      <w:lvlText w:val="•"/>
      <w:lvlJc w:val="left"/>
      <w:pPr>
        <w:ind w:left="7327" w:hanging="708"/>
      </w:pPr>
      <w:rPr>
        <w:rFonts w:hint="default"/>
        <w:lang w:val="ru-RU" w:eastAsia="en-US" w:bidi="ar-SA"/>
      </w:rPr>
    </w:lvl>
    <w:lvl w:ilvl="8" w:tentative="0">
      <w:start w:val="0"/>
      <w:numFmt w:val="bullet"/>
      <w:lvlText w:val="•"/>
      <w:lvlJc w:val="left"/>
      <w:pPr>
        <w:ind w:left="8334" w:hanging="708"/>
      </w:pPr>
      <w:rPr>
        <w:rFonts w:hint="default"/>
        <w:lang w:val="ru-RU" w:eastAsia="en-US" w:bidi="ar-SA"/>
      </w:rPr>
    </w:lvl>
  </w:abstractNum>
  <w:abstractNum w:abstractNumId="32">
    <w:nsid w:val="58765686"/>
    <w:multiLevelType w:val="multilevel"/>
    <w:tmpl w:val="58765686"/>
    <w:lvl w:ilvl="0" w:tentative="0">
      <w:start w:val="1"/>
      <w:numFmt w:val="decimal"/>
      <w:lvlText w:val="%1."/>
      <w:lvlJc w:val="left"/>
      <w:pPr>
        <w:ind w:left="758"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718" w:hanging="298"/>
      </w:pPr>
      <w:rPr>
        <w:rFonts w:hint="default"/>
        <w:lang w:val="ru-RU" w:eastAsia="en-US" w:bidi="ar-SA"/>
      </w:rPr>
    </w:lvl>
    <w:lvl w:ilvl="2" w:tentative="0">
      <w:start w:val="0"/>
      <w:numFmt w:val="bullet"/>
      <w:lvlText w:val="•"/>
      <w:lvlJc w:val="left"/>
      <w:pPr>
        <w:ind w:left="2677" w:hanging="298"/>
      </w:pPr>
      <w:rPr>
        <w:rFonts w:hint="default"/>
        <w:lang w:val="ru-RU" w:eastAsia="en-US" w:bidi="ar-SA"/>
      </w:rPr>
    </w:lvl>
    <w:lvl w:ilvl="3" w:tentative="0">
      <w:start w:val="0"/>
      <w:numFmt w:val="bullet"/>
      <w:lvlText w:val="•"/>
      <w:lvlJc w:val="left"/>
      <w:pPr>
        <w:ind w:left="3636" w:hanging="298"/>
      </w:pPr>
      <w:rPr>
        <w:rFonts w:hint="default"/>
        <w:lang w:val="ru-RU" w:eastAsia="en-US" w:bidi="ar-SA"/>
      </w:rPr>
    </w:lvl>
    <w:lvl w:ilvl="4" w:tentative="0">
      <w:start w:val="0"/>
      <w:numFmt w:val="bullet"/>
      <w:lvlText w:val="•"/>
      <w:lvlJc w:val="left"/>
      <w:pPr>
        <w:ind w:left="4595" w:hanging="298"/>
      </w:pPr>
      <w:rPr>
        <w:rFonts w:hint="default"/>
        <w:lang w:val="ru-RU" w:eastAsia="en-US" w:bidi="ar-SA"/>
      </w:rPr>
    </w:lvl>
    <w:lvl w:ilvl="5" w:tentative="0">
      <w:start w:val="0"/>
      <w:numFmt w:val="bullet"/>
      <w:lvlText w:val="•"/>
      <w:lvlJc w:val="left"/>
      <w:pPr>
        <w:ind w:left="5554" w:hanging="298"/>
      </w:pPr>
      <w:rPr>
        <w:rFonts w:hint="default"/>
        <w:lang w:val="ru-RU" w:eastAsia="en-US" w:bidi="ar-SA"/>
      </w:rPr>
    </w:lvl>
    <w:lvl w:ilvl="6" w:tentative="0">
      <w:start w:val="0"/>
      <w:numFmt w:val="bullet"/>
      <w:lvlText w:val="•"/>
      <w:lvlJc w:val="left"/>
      <w:pPr>
        <w:ind w:left="6513" w:hanging="298"/>
      </w:pPr>
      <w:rPr>
        <w:rFonts w:hint="default"/>
        <w:lang w:val="ru-RU" w:eastAsia="en-US" w:bidi="ar-SA"/>
      </w:rPr>
    </w:lvl>
    <w:lvl w:ilvl="7" w:tentative="0">
      <w:start w:val="0"/>
      <w:numFmt w:val="bullet"/>
      <w:lvlText w:val="•"/>
      <w:lvlJc w:val="left"/>
      <w:pPr>
        <w:ind w:left="7471" w:hanging="298"/>
      </w:pPr>
      <w:rPr>
        <w:rFonts w:hint="default"/>
        <w:lang w:val="ru-RU" w:eastAsia="en-US" w:bidi="ar-SA"/>
      </w:rPr>
    </w:lvl>
    <w:lvl w:ilvl="8" w:tentative="0">
      <w:start w:val="0"/>
      <w:numFmt w:val="bullet"/>
      <w:lvlText w:val="•"/>
      <w:lvlJc w:val="left"/>
      <w:pPr>
        <w:ind w:left="8430" w:hanging="298"/>
      </w:pPr>
      <w:rPr>
        <w:rFonts w:hint="default"/>
        <w:lang w:val="ru-RU" w:eastAsia="en-US" w:bidi="ar-SA"/>
      </w:rPr>
    </w:lvl>
  </w:abstractNum>
  <w:abstractNum w:abstractNumId="33">
    <w:nsid w:val="59ADCABA"/>
    <w:multiLevelType w:val="multilevel"/>
    <w:tmpl w:val="59ADCABA"/>
    <w:lvl w:ilvl="0" w:tentative="0">
      <w:start w:val="0"/>
      <w:numFmt w:val="bullet"/>
      <w:lvlText w:val="-"/>
      <w:lvlJc w:val="left"/>
      <w:pPr>
        <w:ind w:left="285" w:hanging="147"/>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147"/>
      </w:pPr>
      <w:rPr>
        <w:rFonts w:hint="default"/>
        <w:lang w:val="ru-RU" w:eastAsia="en-US" w:bidi="ar-SA"/>
      </w:rPr>
    </w:lvl>
    <w:lvl w:ilvl="2" w:tentative="0">
      <w:start w:val="0"/>
      <w:numFmt w:val="bullet"/>
      <w:lvlText w:val="•"/>
      <w:lvlJc w:val="left"/>
      <w:pPr>
        <w:ind w:left="2293" w:hanging="147"/>
      </w:pPr>
      <w:rPr>
        <w:rFonts w:hint="default"/>
        <w:lang w:val="ru-RU" w:eastAsia="en-US" w:bidi="ar-SA"/>
      </w:rPr>
    </w:lvl>
    <w:lvl w:ilvl="3" w:tentative="0">
      <w:start w:val="0"/>
      <w:numFmt w:val="bullet"/>
      <w:lvlText w:val="•"/>
      <w:lvlJc w:val="left"/>
      <w:pPr>
        <w:ind w:left="3300" w:hanging="147"/>
      </w:pPr>
      <w:rPr>
        <w:rFonts w:hint="default"/>
        <w:lang w:val="ru-RU" w:eastAsia="en-US" w:bidi="ar-SA"/>
      </w:rPr>
    </w:lvl>
    <w:lvl w:ilvl="4" w:tentative="0">
      <w:start w:val="0"/>
      <w:numFmt w:val="bullet"/>
      <w:lvlText w:val="•"/>
      <w:lvlJc w:val="left"/>
      <w:pPr>
        <w:ind w:left="4307" w:hanging="147"/>
      </w:pPr>
      <w:rPr>
        <w:rFonts w:hint="default"/>
        <w:lang w:val="ru-RU" w:eastAsia="en-US" w:bidi="ar-SA"/>
      </w:rPr>
    </w:lvl>
    <w:lvl w:ilvl="5" w:tentative="0">
      <w:start w:val="0"/>
      <w:numFmt w:val="bullet"/>
      <w:lvlText w:val="•"/>
      <w:lvlJc w:val="left"/>
      <w:pPr>
        <w:ind w:left="5314" w:hanging="147"/>
      </w:pPr>
      <w:rPr>
        <w:rFonts w:hint="default"/>
        <w:lang w:val="ru-RU" w:eastAsia="en-US" w:bidi="ar-SA"/>
      </w:rPr>
    </w:lvl>
    <w:lvl w:ilvl="6" w:tentative="0">
      <w:start w:val="0"/>
      <w:numFmt w:val="bullet"/>
      <w:lvlText w:val="•"/>
      <w:lvlJc w:val="left"/>
      <w:pPr>
        <w:ind w:left="6321" w:hanging="147"/>
      </w:pPr>
      <w:rPr>
        <w:rFonts w:hint="default"/>
        <w:lang w:val="ru-RU" w:eastAsia="en-US" w:bidi="ar-SA"/>
      </w:rPr>
    </w:lvl>
    <w:lvl w:ilvl="7" w:tentative="0">
      <w:start w:val="0"/>
      <w:numFmt w:val="bullet"/>
      <w:lvlText w:val="•"/>
      <w:lvlJc w:val="left"/>
      <w:pPr>
        <w:ind w:left="7327" w:hanging="147"/>
      </w:pPr>
      <w:rPr>
        <w:rFonts w:hint="default"/>
        <w:lang w:val="ru-RU" w:eastAsia="en-US" w:bidi="ar-SA"/>
      </w:rPr>
    </w:lvl>
    <w:lvl w:ilvl="8" w:tentative="0">
      <w:start w:val="0"/>
      <w:numFmt w:val="bullet"/>
      <w:lvlText w:val="•"/>
      <w:lvlJc w:val="left"/>
      <w:pPr>
        <w:ind w:left="8334" w:hanging="147"/>
      </w:pPr>
      <w:rPr>
        <w:rFonts w:hint="default"/>
        <w:lang w:val="ru-RU" w:eastAsia="en-US" w:bidi="ar-SA"/>
      </w:rPr>
    </w:lvl>
  </w:abstractNum>
  <w:abstractNum w:abstractNumId="34">
    <w:nsid w:val="5A241D34"/>
    <w:multiLevelType w:val="multilevel"/>
    <w:tmpl w:val="5A241D34"/>
    <w:lvl w:ilvl="0" w:tentative="0">
      <w:start w:val="0"/>
      <w:numFmt w:val="bullet"/>
      <w:lvlText w:val=""/>
      <w:lvlJc w:val="left"/>
      <w:pPr>
        <w:ind w:left="1005" w:hanging="286"/>
      </w:pPr>
      <w:rPr>
        <w:rFonts w:hint="default" w:ascii="Symbol" w:hAnsi="Symbol" w:eastAsia="Symbol" w:cs="Symbol"/>
        <w:b w:val="0"/>
        <w:bCs w:val="0"/>
        <w:i w:val="0"/>
        <w:iCs w:val="0"/>
        <w:spacing w:val="0"/>
        <w:w w:val="99"/>
        <w:sz w:val="20"/>
        <w:szCs w:val="20"/>
        <w:lang w:val="ru-RU" w:eastAsia="en-US" w:bidi="ar-SA"/>
      </w:rPr>
    </w:lvl>
    <w:lvl w:ilvl="1" w:tentative="0">
      <w:start w:val="0"/>
      <w:numFmt w:val="bullet"/>
      <w:lvlText w:val="•"/>
      <w:lvlJc w:val="left"/>
      <w:pPr>
        <w:ind w:left="1934" w:hanging="286"/>
      </w:pPr>
      <w:rPr>
        <w:rFonts w:hint="default"/>
        <w:lang w:val="ru-RU" w:eastAsia="en-US" w:bidi="ar-SA"/>
      </w:rPr>
    </w:lvl>
    <w:lvl w:ilvl="2" w:tentative="0">
      <w:start w:val="0"/>
      <w:numFmt w:val="bullet"/>
      <w:lvlText w:val="•"/>
      <w:lvlJc w:val="left"/>
      <w:pPr>
        <w:ind w:left="2869" w:hanging="286"/>
      </w:pPr>
      <w:rPr>
        <w:rFonts w:hint="default"/>
        <w:lang w:val="ru-RU" w:eastAsia="en-US" w:bidi="ar-SA"/>
      </w:rPr>
    </w:lvl>
    <w:lvl w:ilvl="3" w:tentative="0">
      <w:start w:val="0"/>
      <w:numFmt w:val="bullet"/>
      <w:lvlText w:val="•"/>
      <w:lvlJc w:val="left"/>
      <w:pPr>
        <w:ind w:left="3804" w:hanging="286"/>
      </w:pPr>
      <w:rPr>
        <w:rFonts w:hint="default"/>
        <w:lang w:val="ru-RU" w:eastAsia="en-US" w:bidi="ar-SA"/>
      </w:rPr>
    </w:lvl>
    <w:lvl w:ilvl="4" w:tentative="0">
      <w:start w:val="0"/>
      <w:numFmt w:val="bullet"/>
      <w:lvlText w:val="•"/>
      <w:lvlJc w:val="left"/>
      <w:pPr>
        <w:ind w:left="4739" w:hanging="286"/>
      </w:pPr>
      <w:rPr>
        <w:rFonts w:hint="default"/>
        <w:lang w:val="ru-RU" w:eastAsia="en-US" w:bidi="ar-SA"/>
      </w:rPr>
    </w:lvl>
    <w:lvl w:ilvl="5" w:tentative="0">
      <w:start w:val="0"/>
      <w:numFmt w:val="bullet"/>
      <w:lvlText w:val="•"/>
      <w:lvlJc w:val="left"/>
      <w:pPr>
        <w:ind w:left="5674" w:hanging="286"/>
      </w:pPr>
      <w:rPr>
        <w:rFonts w:hint="default"/>
        <w:lang w:val="ru-RU" w:eastAsia="en-US" w:bidi="ar-SA"/>
      </w:rPr>
    </w:lvl>
    <w:lvl w:ilvl="6" w:tentative="0">
      <w:start w:val="0"/>
      <w:numFmt w:val="bullet"/>
      <w:lvlText w:val="•"/>
      <w:lvlJc w:val="left"/>
      <w:pPr>
        <w:ind w:left="6609" w:hanging="286"/>
      </w:pPr>
      <w:rPr>
        <w:rFonts w:hint="default"/>
        <w:lang w:val="ru-RU" w:eastAsia="en-US" w:bidi="ar-SA"/>
      </w:rPr>
    </w:lvl>
    <w:lvl w:ilvl="7" w:tentative="0">
      <w:start w:val="0"/>
      <w:numFmt w:val="bullet"/>
      <w:lvlText w:val="•"/>
      <w:lvlJc w:val="left"/>
      <w:pPr>
        <w:ind w:left="7543" w:hanging="286"/>
      </w:pPr>
      <w:rPr>
        <w:rFonts w:hint="default"/>
        <w:lang w:val="ru-RU" w:eastAsia="en-US" w:bidi="ar-SA"/>
      </w:rPr>
    </w:lvl>
    <w:lvl w:ilvl="8" w:tentative="0">
      <w:start w:val="0"/>
      <w:numFmt w:val="bullet"/>
      <w:lvlText w:val="•"/>
      <w:lvlJc w:val="left"/>
      <w:pPr>
        <w:ind w:left="8478" w:hanging="286"/>
      </w:pPr>
      <w:rPr>
        <w:rFonts w:hint="default"/>
        <w:lang w:val="ru-RU" w:eastAsia="en-US" w:bidi="ar-SA"/>
      </w:rPr>
    </w:lvl>
  </w:abstractNum>
  <w:abstractNum w:abstractNumId="35">
    <w:nsid w:val="60382F6E"/>
    <w:multiLevelType w:val="multilevel"/>
    <w:tmpl w:val="60382F6E"/>
    <w:lvl w:ilvl="0" w:tentative="0">
      <w:start w:val="0"/>
      <w:numFmt w:val="bullet"/>
      <w:lvlText w:val=""/>
      <w:lvlJc w:val="left"/>
      <w:pPr>
        <w:ind w:left="426"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12" w:hanging="360"/>
      </w:pPr>
      <w:rPr>
        <w:rFonts w:hint="default"/>
        <w:lang w:val="ru-RU" w:eastAsia="en-US" w:bidi="ar-SA"/>
      </w:rPr>
    </w:lvl>
    <w:lvl w:ilvl="2" w:tentative="0">
      <w:start w:val="0"/>
      <w:numFmt w:val="bullet"/>
      <w:lvlText w:val="•"/>
      <w:lvlJc w:val="left"/>
      <w:pPr>
        <w:ind w:left="2405" w:hanging="360"/>
      </w:pPr>
      <w:rPr>
        <w:rFonts w:hint="default"/>
        <w:lang w:val="ru-RU" w:eastAsia="en-US" w:bidi="ar-SA"/>
      </w:rPr>
    </w:lvl>
    <w:lvl w:ilvl="3" w:tentative="0">
      <w:start w:val="0"/>
      <w:numFmt w:val="bullet"/>
      <w:lvlText w:val="•"/>
      <w:lvlJc w:val="left"/>
      <w:pPr>
        <w:ind w:left="3398" w:hanging="360"/>
      </w:pPr>
      <w:rPr>
        <w:rFonts w:hint="default"/>
        <w:lang w:val="ru-RU" w:eastAsia="en-US" w:bidi="ar-SA"/>
      </w:rPr>
    </w:lvl>
    <w:lvl w:ilvl="4" w:tentative="0">
      <w:start w:val="0"/>
      <w:numFmt w:val="bullet"/>
      <w:lvlText w:val="•"/>
      <w:lvlJc w:val="left"/>
      <w:pPr>
        <w:ind w:left="4391" w:hanging="360"/>
      </w:pPr>
      <w:rPr>
        <w:rFonts w:hint="default"/>
        <w:lang w:val="ru-RU" w:eastAsia="en-US" w:bidi="ar-SA"/>
      </w:rPr>
    </w:lvl>
    <w:lvl w:ilvl="5" w:tentative="0">
      <w:start w:val="0"/>
      <w:numFmt w:val="bullet"/>
      <w:lvlText w:val="•"/>
      <w:lvlJc w:val="left"/>
      <w:pPr>
        <w:ind w:left="5384" w:hanging="360"/>
      </w:pPr>
      <w:rPr>
        <w:rFonts w:hint="default"/>
        <w:lang w:val="ru-RU" w:eastAsia="en-US" w:bidi="ar-SA"/>
      </w:rPr>
    </w:lvl>
    <w:lvl w:ilvl="6" w:tentative="0">
      <w:start w:val="0"/>
      <w:numFmt w:val="bullet"/>
      <w:lvlText w:val="•"/>
      <w:lvlJc w:val="left"/>
      <w:pPr>
        <w:ind w:left="6377" w:hanging="360"/>
      </w:pPr>
      <w:rPr>
        <w:rFonts w:hint="default"/>
        <w:lang w:val="ru-RU" w:eastAsia="en-US" w:bidi="ar-SA"/>
      </w:rPr>
    </w:lvl>
    <w:lvl w:ilvl="7" w:tentative="0">
      <w:start w:val="0"/>
      <w:numFmt w:val="bullet"/>
      <w:lvlText w:val="•"/>
      <w:lvlJc w:val="left"/>
      <w:pPr>
        <w:ind w:left="7369" w:hanging="360"/>
      </w:pPr>
      <w:rPr>
        <w:rFonts w:hint="default"/>
        <w:lang w:val="ru-RU" w:eastAsia="en-US" w:bidi="ar-SA"/>
      </w:rPr>
    </w:lvl>
    <w:lvl w:ilvl="8" w:tentative="0">
      <w:start w:val="0"/>
      <w:numFmt w:val="bullet"/>
      <w:lvlText w:val="•"/>
      <w:lvlJc w:val="left"/>
      <w:pPr>
        <w:ind w:left="8362" w:hanging="360"/>
      </w:pPr>
      <w:rPr>
        <w:rFonts w:hint="default"/>
        <w:lang w:val="ru-RU" w:eastAsia="en-US" w:bidi="ar-SA"/>
      </w:rPr>
    </w:lvl>
  </w:abstractNum>
  <w:abstractNum w:abstractNumId="36">
    <w:nsid w:val="629F7852"/>
    <w:multiLevelType w:val="multilevel"/>
    <w:tmpl w:val="629F7852"/>
    <w:lvl w:ilvl="0" w:tentative="0">
      <w:start w:val="0"/>
      <w:numFmt w:val="bullet"/>
      <w:lvlText w:val=""/>
      <w:lvlJc w:val="left"/>
      <w:pPr>
        <w:ind w:left="285" w:hanging="423"/>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286" w:hanging="423"/>
      </w:pPr>
      <w:rPr>
        <w:rFonts w:hint="default"/>
        <w:lang w:val="ru-RU" w:eastAsia="en-US" w:bidi="ar-SA"/>
      </w:rPr>
    </w:lvl>
    <w:lvl w:ilvl="2" w:tentative="0">
      <w:start w:val="0"/>
      <w:numFmt w:val="bullet"/>
      <w:lvlText w:val="•"/>
      <w:lvlJc w:val="left"/>
      <w:pPr>
        <w:ind w:left="2293" w:hanging="423"/>
      </w:pPr>
      <w:rPr>
        <w:rFonts w:hint="default"/>
        <w:lang w:val="ru-RU" w:eastAsia="en-US" w:bidi="ar-SA"/>
      </w:rPr>
    </w:lvl>
    <w:lvl w:ilvl="3" w:tentative="0">
      <w:start w:val="0"/>
      <w:numFmt w:val="bullet"/>
      <w:lvlText w:val="•"/>
      <w:lvlJc w:val="left"/>
      <w:pPr>
        <w:ind w:left="3300" w:hanging="423"/>
      </w:pPr>
      <w:rPr>
        <w:rFonts w:hint="default"/>
        <w:lang w:val="ru-RU" w:eastAsia="en-US" w:bidi="ar-SA"/>
      </w:rPr>
    </w:lvl>
    <w:lvl w:ilvl="4" w:tentative="0">
      <w:start w:val="0"/>
      <w:numFmt w:val="bullet"/>
      <w:lvlText w:val="•"/>
      <w:lvlJc w:val="left"/>
      <w:pPr>
        <w:ind w:left="4307" w:hanging="423"/>
      </w:pPr>
      <w:rPr>
        <w:rFonts w:hint="default"/>
        <w:lang w:val="ru-RU" w:eastAsia="en-US" w:bidi="ar-SA"/>
      </w:rPr>
    </w:lvl>
    <w:lvl w:ilvl="5" w:tentative="0">
      <w:start w:val="0"/>
      <w:numFmt w:val="bullet"/>
      <w:lvlText w:val="•"/>
      <w:lvlJc w:val="left"/>
      <w:pPr>
        <w:ind w:left="5314" w:hanging="423"/>
      </w:pPr>
      <w:rPr>
        <w:rFonts w:hint="default"/>
        <w:lang w:val="ru-RU" w:eastAsia="en-US" w:bidi="ar-SA"/>
      </w:rPr>
    </w:lvl>
    <w:lvl w:ilvl="6" w:tentative="0">
      <w:start w:val="0"/>
      <w:numFmt w:val="bullet"/>
      <w:lvlText w:val="•"/>
      <w:lvlJc w:val="left"/>
      <w:pPr>
        <w:ind w:left="6321" w:hanging="423"/>
      </w:pPr>
      <w:rPr>
        <w:rFonts w:hint="default"/>
        <w:lang w:val="ru-RU" w:eastAsia="en-US" w:bidi="ar-SA"/>
      </w:rPr>
    </w:lvl>
    <w:lvl w:ilvl="7" w:tentative="0">
      <w:start w:val="0"/>
      <w:numFmt w:val="bullet"/>
      <w:lvlText w:val="•"/>
      <w:lvlJc w:val="left"/>
      <w:pPr>
        <w:ind w:left="7327" w:hanging="423"/>
      </w:pPr>
      <w:rPr>
        <w:rFonts w:hint="default"/>
        <w:lang w:val="ru-RU" w:eastAsia="en-US" w:bidi="ar-SA"/>
      </w:rPr>
    </w:lvl>
    <w:lvl w:ilvl="8" w:tentative="0">
      <w:start w:val="0"/>
      <w:numFmt w:val="bullet"/>
      <w:lvlText w:val="•"/>
      <w:lvlJc w:val="left"/>
      <w:pPr>
        <w:ind w:left="8334" w:hanging="423"/>
      </w:pPr>
      <w:rPr>
        <w:rFonts w:hint="default"/>
        <w:lang w:val="ru-RU" w:eastAsia="en-US" w:bidi="ar-SA"/>
      </w:rPr>
    </w:lvl>
  </w:abstractNum>
  <w:abstractNum w:abstractNumId="37">
    <w:nsid w:val="72183CF9"/>
    <w:multiLevelType w:val="multilevel"/>
    <w:tmpl w:val="72183CF9"/>
    <w:lvl w:ilvl="0" w:tentative="0">
      <w:start w:val="1"/>
      <w:numFmt w:val="decimal"/>
      <w:lvlText w:val="%1)"/>
      <w:lvlJc w:val="left"/>
      <w:pPr>
        <w:ind w:left="1253"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8" w:hanging="260"/>
      </w:pPr>
      <w:rPr>
        <w:rFonts w:hint="default"/>
        <w:lang w:val="ru-RU" w:eastAsia="en-US" w:bidi="ar-SA"/>
      </w:rPr>
    </w:lvl>
    <w:lvl w:ilvl="2" w:tentative="0">
      <w:start w:val="0"/>
      <w:numFmt w:val="bullet"/>
      <w:lvlText w:val="•"/>
      <w:lvlJc w:val="left"/>
      <w:pPr>
        <w:ind w:left="3077" w:hanging="260"/>
      </w:pPr>
      <w:rPr>
        <w:rFonts w:hint="default"/>
        <w:lang w:val="ru-RU" w:eastAsia="en-US" w:bidi="ar-SA"/>
      </w:rPr>
    </w:lvl>
    <w:lvl w:ilvl="3" w:tentative="0">
      <w:start w:val="0"/>
      <w:numFmt w:val="bullet"/>
      <w:lvlText w:val="•"/>
      <w:lvlJc w:val="left"/>
      <w:pPr>
        <w:ind w:left="3986" w:hanging="260"/>
      </w:pPr>
      <w:rPr>
        <w:rFonts w:hint="default"/>
        <w:lang w:val="ru-RU" w:eastAsia="en-US" w:bidi="ar-SA"/>
      </w:rPr>
    </w:lvl>
    <w:lvl w:ilvl="4" w:tentative="0">
      <w:start w:val="0"/>
      <w:numFmt w:val="bullet"/>
      <w:lvlText w:val="•"/>
      <w:lvlJc w:val="left"/>
      <w:pPr>
        <w:ind w:left="4895" w:hanging="260"/>
      </w:pPr>
      <w:rPr>
        <w:rFonts w:hint="default"/>
        <w:lang w:val="ru-RU" w:eastAsia="en-US" w:bidi="ar-SA"/>
      </w:rPr>
    </w:lvl>
    <w:lvl w:ilvl="5" w:tentative="0">
      <w:start w:val="0"/>
      <w:numFmt w:val="bullet"/>
      <w:lvlText w:val="•"/>
      <w:lvlJc w:val="left"/>
      <w:pPr>
        <w:ind w:left="5804" w:hanging="260"/>
      </w:pPr>
      <w:rPr>
        <w:rFonts w:hint="default"/>
        <w:lang w:val="ru-RU" w:eastAsia="en-US" w:bidi="ar-SA"/>
      </w:rPr>
    </w:lvl>
    <w:lvl w:ilvl="6" w:tentative="0">
      <w:start w:val="0"/>
      <w:numFmt w:val="bullet"/>
      <w:lvlText w:val="•"/>
      <w:lvlJc w:val="left"/>
      <w:pPr>
        <w:ind w:left="6713" w:hanging="260"/>
      </w:pPr>
      <w:rPr>
        <w:rFonts w:hint="default"/>
        <w:lang w:val="ru-RU" w:eastAsia="en-US" w:bidi="ar-SA"/>
      </w:rPr>
    </w:lvl>
    <w:lvl w:ilvl="7" w:tentative="0">
      <w:start w:val="0"/>
      <w:numFmt w:val="bullet"/>
      <w:lvlText w:val="•"/>
      <w:lvlJc w:val="left"/>
      <w:pPr>
        <w:ind w:left="7621" w:hanging="260"/>
      </w:pPr>
      <w:rPr>
        <w:rFonts w:hint="default"/>
        <w:lang w:val="ru-RU" w:eastAsia="en-US" w:bidi="ar-SA"/>
      </w:rPr>
    </w:lvl>
    <w:lvl w:ilvl="8" w:tentative="0">
      <w:start w:val="0"/>
      <w:numFmt w:val="bullet"/>
      <w:lvlText w:val="•"/>
      <w:lvlJc w:val="left"/>
      <w:pPr>
        <w:ind w:left="8530" w:hanging="260"/>
      </w:pPr>
      <w:rPr>
        <w:rFonts w:hint="default"/>
        <w:lang w:val="ru-RU" w:eastAsia="en-US" w:bidi="ar-SA"/>
      </w:rPr>
    </w:lvl>
  </w:abstractNum>
  <w:abstractNum w:abstractNumId="38">
    <w:nsid w:val="77ECEA79"/>
    <w:multiLevelType w:val="multilevel"/>
    <w:tmpl w:val="77ECEA79"/>
    <w:lvl w:ilvl="0" w:tentative="0">
      <w:start w:val="1"/>
      <w:numFmt w:val="decimal"/>
      <w:lvlText w:val="%1."/>
      <w:lvlJc w:val="left"/>
      <w:pPr>
        <w:ind w:left="285"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240"/>
      </w:pPr>
      <w:rPr>
        <w:rFonts w:hint="default"/>
        <w:lang w:val="ru-RU" w:eastAsia="en-US" w:bidi="ar-SA"/>
      </w:rPr>
    </w:lvl>
    <w:lvl w:ilvl="2" w:tentative="0">
      <w:start w:val="0"/>
      <w:numFmt w:val="bullet"/>
      <w:lvlText w:val="•"/>
      <w:lvlJc w:val="left"/>
      <w:pPr>
        <w:ind w:left="2293" w:hanging="240"/>
      </w:pPr>
      <w:rPr>
        <w:rFonts w:hint="default"/>
        <w:lang w:val="ru-RU" w:eastAsia="en-US" w:bidi="ar-SA"/>
      </w:rPr>
    </w:lvl>
    <w:lvl w:ilvl="3" w:tentative="0">
      <w:start w:val="0"/>
      <w:numFmt w:val="bullet"/>
      <w:lvlText w:val="•"/>
      <w:lvlJc w:val="left"/>
      <w:pPr>
        <w:ind w:left="3300" w:hanging="240"/>
      </w:pPr>
      <w:rPr>
        <w:rFonts w:hint="default"/>
        <w:lang w:val="ru-RU" w:eastAsia="en-US" w:bidi="ar-SA"/>
      </w:rPr>
    </w:lvl>
    <w:lvl w:ilvl="4" w:tentative="0">
      <w:start w:val="0"/>
      <w:numFmt w:val="bullet"/>
      <w:lvlText w:val="•"/>
      <w:lvlJc w:val="left"/>
      <w:pPr>
        <w:ind w:left="4307" w:hanging="240"/>
      </w:pPr>
      <w:rPr>
        <w:rFonts w:hint="default"/>
        <w:lang w:val="ru-RU" w:eastAsia="en-US" w:bidi="ar-SA"/>
      </w:rPr>
    </w:lvl>
    <w:lvl w:ilvl="5" w:tentative="0">
      <w:start w:val="0"/>
      <w:numFmt w:val="bullet"/>
      <w:lvlText w:val="•"/>
      <w:lvlJc w:val="left"/>
      <w:pPr>
        <w:ind w:left="5314" w:hanging="240"/>
      </w:pPr>
      <w:rPr>
        <w:rFonts w:hint="default"/>
        <w:lang w:val="ru-RU" w:eastAsia="en-US" w:bidi="ar-SA"/>
      </w:rPr>
    </w:lvl>
    <w:lvl w:ilvl="6" w:tentative="0">
      <w:start w:val="0"/>
      <w:numFmt w:val="bullet"/>
      <w:lvlText w:val="•"/>
      <w:lvlJc w:val="left"/>
      <w:pPr>
        <w:ind w:left="6321" w:hanging="240"/>
      </w:pPr>
      <w:rPr>
        <w:rFonts w:hint="default"/>
        <w:lang w:val="ru-RU" w:eastAsia="en-US" w:bidi="ar-SA"/>
      </w:rPr>
    </w:lvl>
    <w:lvl w:ilvl="7" w:tentative="0">
      <w:start w:val="0"/>
      <w:numFmt w:val="bullet"/>
      <w:lvlText w:val="•"/>
      <w:lvlJc w:val="left"/>
      <w:pPr>
        <w:ind w:left="7327" w:hanging="240"/>
      </w:pPr>
      <w:rPr>
        <w:rFonts w:hint="default"/>
        <w:lang w:val="ru-RU" w:eastAsia="en-US" w:bidi="ar-SA"/>
      </w:rPr>
    </w:lvl>
    <w:lvl w:ilvl="8" w:tentative="0">
      <w:start w:val="0"/>
      <w:numFmt w:val="bullet"/>
      <w:lvlText w:val="•"/>
      <w:lvlJc w:val="left"/>
      <w:pPr>
        <w:ind w:left="8334" w:hanging="240"/>
      </w:pPr>
      <w:rPr>
        <w:rFonts w:hint="default"/>
        <w:lang w:val="ru-RU" w:eastAsia="en-US" w:bidi="ar-SA"/>
      </w:rPr>
    </w:lvl>
  </w:abstractNum>
  <w:abstractNum w:abstractNumId="39">
    <w:nsid w:val="79AA4FA4"/>
    <w:multiLevelType w:val="multilevel"/>
    <w:tmpl w:val="79AA4FA4"/>
    <w:lvl w:ilvl="0" w:tentative="0">
      <w:start w:val="0"/>
      <w:numFmt w:val="bullet"/>
      <w:lvlText w:val="-"/>
      <w:lvlJc w:val="left"/>
      <w:pPr>
        <w:ind w:left="285" w:hanging="32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320"/>
      </w:pPr>
      <w:rPr>
        <w:rFonts w:hint="default"/>
        <w:lang w:val="ru-RU" w:eastAsia="en-US" w:bidi="ar-SA"/>
      </w:rPr>
    </w:lvl>
    <w:lvl w:ilvl="2" w:tentative="0">
      <w:start w:val="0"/>
      <w:numFmt w:val="bullet"/>
      <w:lvlText w:val="•"/>
      <w:lvlJc w:val="left"/>
      <w:pPr>
        <w:ind w:left="2293" w:hanging="320"/>
      </w:pPr>
      <w:rPr>
        <w:rFonts w:hint="default"/>
        <w:lang w:val="ru-RU" w:eastAsia="en-US" w:bidi="ar-SA"/>
      </w:rPr>
    </w:lvl>
    <w:lvl w:ilvl="3" w:tentative="0">
      <w:start w:val="0"/>
      <w:numFmt w:val="bullet"/>
      <w:lvlText w:val="•"/>
      <w:lvlJc w:val="left"/>
      <w:pPr>
        <w:ind w:left="3300" w:hanging="320"/>
      </w:pPr>
      <w:rPr>
        <w:rFonts w:hint="default"/>
        <w:lang w:val="ru-RU" w:eastAsia="en-US" w:bidi="ar-SA"/>
      </w:rPr>
    </w:lvl>
    <w:lvl w:ilvl="4" w:tentative="0">
      <w:start w:val="0"/>
      <w:numFmt w:val="bullet"/>
      <w:lvlText w:val="•"/>
      <w:lvlJc w:val="left"/>
      <w:pPr>
        <w:ind w:left="4307" w:hanging="320"/>
      </w:pPr>
      <w:rPr>
        <w:rFonts w:hint="default"/>
        <w:lang w:val="ru-RU" w:eastAsia="en-US" w:bidi="ar-SA"/>
      </w:rPr>
    </w:lvl>
    <w:lvl w:ilvl="5" w:tentative="0">
      <w:start w:val="0"/>
      <w:numFmt w:val="bullet"/>
      <w:lvlText w:val="•"/>
      <w:lvlJc w:val="left"/>
      <w:pPr>
        <w:ind w:left="5314" w:hanging="320"/>
      </w:pPr>
      <w:rPr>
        <w:rFonts w:hint="default"/>
        <w:lang w:val="ru-RU" w:eastAsia="en-US" w:bidi="ar-SA"/>
      </w:rPr>
    </w:lvl>
    <w:lvl w:ilvl="6" w:tentative="0">
      <w:start w:val="0"/>
      <w:numFmt w:val="bullet"/>
      <w:lvlText w:val="•"/>
      <w:lvlJc w:val="left"/>
      <w:pPr>
        <w:ind w:left="6321" w:hanging="320"/>
      </w:pPr>
      <w:rPr>
        <w:rFonts w:hint="default"/>
        <w:lang w:val="ru-RU" w:eastAsia="en-US" w:bidi="ar-SA"/>
      </w:rPr>
    </w:lvl>
    <w:lvl w:ilvl="7" w:tentative="0">
      <w:start w:val="0"/>
      <w:numFmt w:val="bullet"/>
      <w:lvlText w:val="•"/>
      <w:lvlJc w:val="left"/>
      <w:pPr>
        <w:ind w:left="7327" w:hanging="320"/>
      </w:pPr>
      <w:rPr>
        <w:rFonts w:hint="default"/>
        <w:lang w:val="ru-RU" w:eastAsia="en-US" w:bidi="ar-SA"/>
      </w:rPr>
    </w:lvl>
    <w:lvl w:ilvl="8" w:tentative="0">
      <w:start w:val="0"/>
      <w:numFmt w:val="bullet"/>
      <w:lvlText w:val="•"/>
      <w:lvlJc w:val="left"/>
      <w:pPr>
        <w:ind w:left="8334" w:hanging="320"/>
      </w:pPr>
      <w:rPr>
        <w:rFonts w:hint="default"/>
        <w:lang w:val="ru-RU" w:eastAsia="en-US" w:bidi="ar-SA"/>
      </w:rPr>
    </w:lvl>
  </w:abstractNum>
  <w:abstractNum w:abstractNumId="40">
    <w:nsid w:val="7C246926"/>
    <w:multiLevelType w:val="multilevel"/>
    <w:tmpl w:val="7C246926"/>
    <w:lvl w:ilvl="0" w:tentative="0">
      <w:start w:val="1"/>
      <w:numFmt w:val="decimal"/>
      <w:lvlText w:val="%1."/>
      <w:lvlJc w:val="left"/>
      <w:pPr>
        <w:ind w:left="285" w:hanging="2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86" w:hanging="271"/>
      </w:pPr>
      <w:rPr>
        <w:rFonts w:hint="default"/>
        <w:lang w:val="ru-RU" w:eastAsia="en-US" w:bidi="ar-SA"/>
      </w:rPr>
    </w:lvl>
    <w:lvl w:ilvl="2" w:tentative="0">
      <w:start w:val="0"/>
      <w:numFmt w:val="bullet"/>
      <w:lvlText w:val="•"/>
      <w:lvlJc w:val="left"/>
      <w:pPr>
        <w:ind w:left="2293" w:hanging="271"/>
      </w:pPr>
      <w:rPr>
        <w:rFonts w:hint="default"/>
        <w:lang w:val="ru-RU" w:eastAsia="en-US" w:bidi="ar-SA"/>
      </w:rPr>
    </w:lvl>
    <w:lvl w:ilvl="3" w:tentative="0">
      <w:start w:val="0"/>
      <w:numFmt w:val="bullet"/>
      <w:lvlText w:val="•"/>
      <w:lvlJc w:val="left"/>
      <w:pPr>
        <w:ind w:left="3300" w:hanging="271"/>
      </w:pPr>
      <w:rPr>
        <w:rFonts w:hint="default"/>
        <w:lang w:val="ru-RU" w:eastAsia="en-US" w:bidi="ar-SA"/>
      </w:rPr>
    </w:lvl>
    <w:lvl w:ilvl="4" w:tentative="0">
      <w:start w:val="0"/>
      <w:numFmt w:val="bullet"/>
      <w:lvlText w:val="•"/>
      <w:lvlJc w:val="left"/>
      <w:pPr>
        <w:ind w:left="4307" w:hanging="271"/>
      </w:pPr>
      <w:rPr>
        <w:rFonts w:hint="default"/>
        <w:lang w:val="ru-RU" w:eastAsia="en-US" w:bidi="ar-SA"/>
      </w:rPr>
    </w:lvl>
    <w:lvl w:ilvl="5" w:tentative="0">
      <w:start w:val="0"/>
      <w:numFmt w:val="bullet"/>
      <w:lvlText w:val="•"/>
      <w:lvlJc w:val="left"/>
      <w:pPr>
        <w:ind w:left="5314" w:hanging="271"/>
      </w:pPr>
      <w:rPr>
        <w:rFonts w:hint="default"/>
        <w:lang w:val="ru-RU" w:eastAsia="en-US" w:bidi="ar-SA"/>
      </w:rPr>
    </w:lvl>
    <w:lvl w:ilvl="6" w:tentative="0">
      <w:start w:val="0"/>
      <w:numFmt w:val="bullet"/>
      <w:lvlText w:val="•"/>
      <w:lvlJc w:val="left"/>
      <w:pPr>
        <w:ind w:left="6321" w:hanging="271"/>
      </w:pPr>
      <w:rPr>
        <w:rFonts w:hint="default"/>
        <w:lang w:val="ru-RU" w:eastAsia="en-US" w:bidi="ar-SA"/>
      </w:rPr>
    </w:lvl>
    <w:lvl w:ilvl="7" w:tentative="0">
      <w:start w:val="0"/>
      <w:numFmt w:val="bullet"/>
      <w:lvlText w:val="•"/>
      <w:lvlJc w:val="left"/>
      <w:pPr>
        <w:ind w:left="7327" w:hanging="271"/>
      </w:pPr>
      <w:rPr>
        <w:rFonts w:hint="default"/>
        <w:lang w:val="ru-RU" w:eastAsia="en-US" w:bidi="ar-SA"/>
      </w:rPr>
    </w:lvl>
    <w:lvl w:ilvl="8" w:tentative="0">
      <w:start w:val="0"/>
      <w:numFmt w:val="bullet"/>
      <w:lvlText w:val="•"/>
      <w:lvlJc w:val="left"/>
      <w:pPr>
        <w:ind w:left="8334" w:hanging="271"/>
      </w:pPr>
      <w:rPr>
        <w:rFonts w:hint="default"/>
        <w:lang w:val="ru-RU" w:eastAsia="en-US" w:bidi="ar-SA"/>
      </w:rPr>
    </w:lvl>
  </w:abstractNum>
  <w:abstractNum w:abstractNumId="41">
    <w:nsid w:val="7DEC2089"/>
    <w:multiLevelType w:val="multilevel"/>
    <w:tmpl w:val="7DEC2089"/>
    <w:lvl w:ilvl="0" w:tentative="0">
      <w:start w:val="1"/>
      <w:numFmt w:val="decimal"/>
      <w:lvlText w:val="%1."/>
      <w:lvlJc w:val="left"/>
      <w:pPr>
        <w:ind w:left="758"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718" w:hanging="288"/>
      </w:pPr>
      <w:rPr>
        <w:rFonts w:hint="default"/>
        <w:lang w:val="ru-RU" w:eastAsia="en-US" w:bidi="ar-SA"/>
      </w:rPr>
    </w:lvl>
    <w:lvl w:ilvl="2" w:tentative="0">
      <w:start w:val="0"/>
      <w:numFmt w:val="bullet"/>
      <w:lvlText w:val="•"/>
      <w:lvlJc w:val="left"/>
      <w:pPr>
        <w:ind w:left="2677" w:hanging="288"/>
      </w:pPr>
      <w:rPr>
        <w:rFonts w:hint="default"/>
        <w:lang w:val="ru-RU" w:eastAsia="en-US" w:bidi="ar-SA"/>
      </w:rPr>
    </w:lvl>
    <w:lvl w:ilvl="3" w:tentative="0">
      <w:start w:val="0"/>
      <w:numFmt w:val="bullet"/>
      <w:lvlText w:val="•"/>
      <w:lvlJc w:val="left"/>
      <w:pPr>
        <w:ind w:left="3636" w:hanging="288"/>
      </w:pPr>
      <w:rPr>
        <w:rFonts w:hint="default"/>
        <w:lang w:val="ru-RU" w:eastAsia="en-US" w:bidi="ar-SA"/>
      </w:rPr>
    </w:lvl>
    <w:lvl w:ilvl="4" w:tentative="0">
      <w:start w:val="0"/>
      <w:numFmt w:val="bullet"/>
      <w:lvlText w:val="•"/>
      <w:lvlJc w:val="left"/>
      <w:pPr>
        <w:ind w:left="4595" w:hanging="288"/>
      </w:pPr>
      <w:rPr>
        <w:rFonts w:hint="default"/>
        <w:lang w:val="ru-RU" w:eastAsia="en-US" w:bidi="ar-SA"/>
      </w:rPr>
    </w:lvl>
    <w:lvl w:ilvl="5" w:tentative="0">
      <w:start w:val="0"/>
      <w:numFmt w:val="bullet"/>
      <w:lvlText w:val="•"/>
      <w:lvlJc w:val="left"/>
      <w:pPr>
        <w:ind w:left="5554" w:hanging="288"/>
      </w:pPr>
      <w:rPr>
        <w:rFonts w:hint="default"/>
        <w:lang w:val="ru-RU" w:eastAsia="en-US" w:bidi="ar-SA"/>
      </w:rPr>
    </w:lvl>
    <w:lvl w:ilvl="6" w:tentative="0">
      <w:start w:val="0"/>
      <w:numFmt w:val="bullet"/>
      <w:lvlText w:val="•"/>
      <w:lvlJc w:val="left"/>
      <w:pPr>
        <w:ind w:left="6513" w:hanging="288"/>
      </w:pPr>
      <w:rPr>
        <w:rFonts w:hint="default"/>
        <w:lang w:val="ru-RU" w:eastAsia="en-US" w:bidi="ar-SA"/>
      </w:rPr>
    </w:lvl>
    <w:lvl w:ilvl="7" w:tentative="0">
      <w:start w:val="0"/>
      <w:numFmt w:val="bullet"/>
      <w:lvlText w:val="•"/>
      <w:lvlJc w:val="left"/>
      <w:pPr>
        <w:ind w:left="7471" w:hanging="288"/>
      </w:pPr>
      <w:rPr>
        <w:rFonts w:hint="default"/>
        <w:lang w:val="ru-RU" w:eastAsia="en-US" w:bidi="ar-SA"/>
      </w:rPr>
    </w:lvl>
    <w:lvl w:ilvl="8" w:tentative="0">
      <w:start w:val="0"/>
      <w:numFmt w:val="bullet"/>
      <w:lvlText w:val="•"/>
      <w:lvlJc w:val="left"/>
      <w:pPr>
        <w:ind w:left="8430" w:hanging="288"/>
      </w:pPr>
      <w:rPr>
        <w:rFonts w:hint="default"/>
        <w:lang w:val="ru-RU" w:eastAsia="en-US" w:bidi="ar-SA"/>
      </w:rPr>
    </w:lvl>
  </w:abstractNum>
  <w:num w:numId="1">
    <w:abstractNumId w:val="18"/>
  </w:num>
  <w:num w:numId="2">
    <w:abstractNumId w:val="12"/>
  </w:num>
  <w:num w:numId="3">
    <w:abstractNumId w:val="33"/>
  </w:num>
  <w:num w:numId="4">
    <w:abstractNumId w:val="10"/>
  </w:num>
  <w:num w:numId="5">
    <w:abstractNumId w:val="7"/>
  </w:num>
  <w:num w:numId="6">
    <w:abstractNumId w:val="20"/>
  </w:num>
  <w:num w:numId="7">
    <w:abstractNumId w:val="24"/>
  </w:num>
  <w:num w:numId="8">
    <w:abstractNumId w:val="37"/>
  </w:num>
  <w:num w:numId="9">
    <w:abstractNumId w:val="19"/>
  </w:num>
  <w:num w:numId="10">
    <w:abstractNumId w:val="3"/>
  </w:num>
  <w:num w:numId="11">
    <w:abstractNumId w:val="25"/>
  </w:num>
  <w:num w:numId="12">
    <w:abstractNumId w:val="34"/>
  </w:num>
  <w:num w:numId="13">
    <w:abstractNumId w:val="11"/>
  </w:num>
  <w:num w:numId="14">
    <w:abstractNumId w:val="30"/>
  </w:num>
  <w:num w:numId="15">
    <w:abstractNumId w:val="16"/>
  </w:num>
  <w:num w:numId="16">
    <w:abstractNumId w:val="23"/>
  </w:num>
  <w:num w:numId="17">
    <w:abstractNumId w:val="14"/>
  </w:num>
  <w:num w:numId="18">
    <w:abstractNumId w:val="13"/>
  </w:num>
  <w:num w:numId="19">
    <w:abstractNumId w:val="5"/>
  </w:num>
  <w:num w:numId="20">
    <w:abstractNumId w:val="29"/>
  </w:num>
  <w:num w:numId="21">
    <w:abstractNumId w:val="35"/>
  </w:num>
  <w:num w:numId="22">
    <w:abstractNumId w:val="21"/>
  </w:num>
  <w:num w:numId="23">
    <w:abstractNumId w:val="28"/>
  </w:num>
  <w:num w:numId="24">
    <w:abstractNumId w:val="6"/>
  </w:num>
  <w:num w:numId="25">
    <w:abstractNumId w:val="40"/>
  </w:num>
  <w:num w:numId="26">
    <w:abstractNumId w:val="38"/>
  </w:num>
  <w:num w:numId="27">
    <w:abstractNumId w:val="9"/>
  </w:num>
  <w:num w:numId="28">
    <w:abstractNumId w:val="36"/>
  </w:num>
  <w:num w:numId="29">
    <w:abstractNumId w:val="4"/>
  </w:num>
  <w:num w:numId="30">
    <w:abstractNumId w:val="27"/>
  </w:num>
  <w:num w:numId="31">
    <w:abstractNumId w:val="1"/>
  </w:num>
  <w:num w:numId="32">
    <w:abstractNumId w:val="32"/>
  </w:num>
  <w:num w:numId="33">
    <w:abstractNumId w:val="41"/>
  </w:num>
  <w:num w:numId="34">
    <w:abstractNumId w:val="0"/>
  </w:num>
  <w:num w:numId="35">
    <w:abstractNumId w:val="22"/>
  </w:num>
  <w:num w:numId="36">
    <w:abstractNumId w:val="31"/>
  </w:num>
  <w:num w:numId="37">
    <w:abstractNumId w:val="17"/>
  </w:num>
  <w:num w:numId="38">
    <w:abstractNumId w:val="15"/>
  </w:num>
  <w:num w:numId="39">
    <w:abstractNumId w:val="26"/>
  </w:num>
  <w:num w:numId="40">
    <w:abstractNumId w:val="39"/>
  </w:num>
  <w:num w:numId="41">
    <w:abstractNumId w:val="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030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274" w:lineRule="exact"/>
      <w:ind w:left="993"/>
      <w:jc w:val="both"/>
      <w:outlineLvl w:val="1"/>
    </w:pPr>
    <w:rPr>
      <w:rFonts w:ascii="Times New Roman" w:hAnsi="Times New Roman" w:eastAsia="Times New Roman" w:cs="Times New Roman"/>
      <w:b/>
      <w:bCs/>
      <w:sz w:val="24"/>
      <w:szCs w:val="24"/>
      <w:lang w:val="ru-RU" w:eastAsia="en-US" w:bidi="ar-SA"/>
    </w:rPr>
  </w:style>
  <w:style w:type="paragraph" w:styleId="3">
    <w:name w:val="heading 2"/>
    <w:basedOn w:val="1"/>
    <w:qFormat/>
    <w:uiPriority w:val="1"/>
    <w:pPr>
      <w:ind w:left="285"/>
      <w:outlineLvl w:val="2"/>
    </w:pPr>
    <w:rPr>
      <w:rFonts w:ascii="Times New Roman" w:hAnsi="Times New Roman" w:eastAsia="Times New Roman" w:cs="Times New Roman"/>
      <w:b/>
      <w:bCs/>
      <w:i/>
      <w:iCs/>
      <w:sz w:val="24"/>
      <w:szCs w:val="24"/>
      <w:lang w:val="ru-RU"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285"/>
    </w:pPr>
    <w:rPr>
      <w:rFonts w:ascii="Times New Roman" w:hAnsi="Times New Roman" w:eastAsia="Times New Roman" w:cs="Times New Roman"/>
      <w:sz w:val="24"/>
      <w:szCs w:val="24"/>
      <w:lang w:val="ru-RU" w:eastAsia="en-US" w:bidi="ar-SA"/>
    </w:rPr>
  </w:style>
  <w:style w:type="table" w:styleId="7">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85" w:firstLine="708"/>
      <w:jc w:val="both"/>
    </w:pPr>
    <w:rPr>
      <w:rFonts w:ascii="Times New Roman" w:hAnsi="Times New Roman" w:eastAsia="Times New Roman" w:cs="Times New Roman"/>
      <w:lang w:val="ru-RU" w:eastAsia="en-US" w:bidi="ar-SA"/>
    </w:rPr>
  </w:style>
  <w:style w:type="paragraph" w:customStyle="1" w:styleId="10">
    <w:name w:val="Table Paragraph"/>
    <w:basedOn w:val="1"/>
    <w:qFormat/>
    <w:uiPriority w:val="1"/>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2024-12-19T08:07:00Z</dcterms:created>
  <dc:creator>udina</dc:creator>
  <cp:lastModifiedBy>школа8</cp:lastModifiedBy>
  <dcterms:modified xsi:type="dcterms:W3CDTF">2024-12-19T12:30:57Z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2016</vt:lpwstr>
  </property>
  <property fmtid="{D5CDD505-2E9C-101B-9397-08002B2CF9AE}" pid="4" name="LastSaved">
    <vt:filetime>2024-12-19T00:00:00Z</vt:filetime>
  </property>
  <property fmtid="{D5CDD505-2E9C-101B-9397-08002B2CF9AE}" pid="5" name="Producer">
    <vt:lpwstr>Microsoft® Word 2016</vt:lpwstr>
  </property>
  <property fmtid="{D5CDD505-2E9C-101B-9397-08002B2CF9AE}" pid="6" name="KSOProductBuildVer">
    <vt:lpwstr>1033-12.2.0.13431</vt:lpwstr>
  </property>
  <property fmtid="{D5CDD505-2E9C-101B-9397-08002B2CF9AE}" pid="7" name="ICV">
    <vt:lpwstr>6FFE4796D92A4E249787075BF8E73C00_12</vt:lpwstr>
  </property>
</Properties>
</file>