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ordWrap w:val="0"/>
        <w:spacing w:before="78"/>
        <w:ind w:left="0" w:right="295"/>
        <w:jc w:val="right"/>
        <w:rPr>
          <w:rFonts w:hint="default"/>
          <w:lang w:val="ru-RU"/>
        </w:rPr>
      </w:pPr>
      <w:r>
        <w:t>Приложение</w:t>
      </w:r>
      <w:r>
        <w:rPr>
          <w:rFonts w:hint="default"/>
          <w:lang w:val="ru-RU"/>
        </w:rPr>
        <w:t xml:space="preserve"> пр№43</w:t>
      </w:r>
    </w:p>
    <w:p>
      <w:pPr>
        <w:pStyle w:val="5"/>
        <w:wordWrap w:val="0"/>
        <w:spacing w:before="78"/>
        <w:ind w:left="0" w:right="295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От 06.11.2024г.</w:t>
      </w:r>
    </w:p>
    <w:p>
      <w:pPr>
        <w:pStyle w:val="5"/>
        <w:ind w:left="0"/>
        <w:rPr>
          <w:sz w:val="26"/>
        </w:rPr>
      </w:pPr>
    </w:p>
    <w:p>
      <w:pPr>
        <w:pStyle w:val="5"/>
        <w:spacing w:before="6"/>
        <w:ind w:left="0"/>
        <w:rPr>
          <w:sz w:val="22"/>
        </w:rPr>
      </w:pPr>
    </w:p>
    <w:p>
      <w:pPr>
        <w:pStyle w:val="6"/>
        <w:ind w:left="4119" w:right="4042"/>
        <w:jc w:val="center"/>
      </w:pPr>
      <w:r>
        <w:t>ПОЛОЖЕНИЕ</w:t>
      </w:r>
    </w:p>
    <w:p>
      <w:pPr>
        <w:pStyle w:val="6"/>
        <w:spacing w:before="2"/>
      </w:pPr>
      <w:r>
        <w:t>о</w:t>
      </w:r>
      <w:r>
        <w:rPr>
          <w:spacing w:val="-3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«Учитель</w:t>
      </w:r>
      <w:r>
        <w:rPr>
          <w:spacing w:val="-3"/>
        </w:rPr>
        <w:t xml:space="preserve"> </w:t>
      </w:r>
      <w:r>
        <w:t>года-202</w:t>
      </w:r>
      <w:r>
        <w:rPr>
          <w:rFonts w:hint="default"/>
          <w:lang w:val="ru-RU"/>
        </w:rPr>
        <w:t>5</w:t>
      </w:r>
      <w:r>
        <w:t>»</w:t>
      </w:r>
    </w:p>
    <w:p>
      <w:pPr>
        <w:pStyle w:val="2"/>
        <w:numPr>
          <w:ilvl w:val="0"/>
          <w:numId w:val="1"/>
        </w:numPr>
        <w:tabs>
          <w:tab w:val="left" w:pos="4126"/>
          <w:tab w:val="left" w:pos="4127"/>
        </w:tabs>
        <w:spacing w:before="122" w:after="0" w:line="240" w:lineRule="auto"/>
        <w:ind w:left="4126" w:right="0" w:hanging="567"/>
        <w:jc w:val="left"/>
      </w:pPr>
      <w:r>
        <w:t>Общие</w:t>
      </w:r>
      <w:r>
        <w:rPr>
          <w:spacing w:val="-10"/>
        </w:rPr>
        <w:t xml:space="preserve"> </w:t>
      </w:r>
      <w:r>
        <w:t>положения</w:t>
      </w:r>
    </w:p>
    <w:p>
      <w:pPr>
        <w:pStyle w:val="5"/>
        <w:spacing w:before="6"/>
        <w:ind w:left="0"/>
        <w:rPr>
          <w:b/>
          <w:sz w:val="25"/>
        </w:rPr>
      </w:pPr>
    </w:p>
    <w:p>
      <w:pPr>
        <w:pStyle w:val="8"/>
        <w:numPr>
          <w:ilvl w:val="1"/>
          <w:numId w:val="2"/>
        </w:numPr>
        <w:tabs>
          <w:tab w:val="left" w:pos="978"/>
        </w:tabs>
        <w:spacing w:before="0" w:after="0" w:line="276" w:lineRule="auto"/>
        <w:ind w:left="115" w:right="106" w:firstLine="425"/>
        <w:jc w:val="both"/>
        <w:rPr>
          <w:sz w:val="24"/>
        </w:rPr>
      </w:pPr>
      <w:r>
        <w:rPr>
          <w:sz w:val="24"/>
        </w:rPr>
        <w:t>Настоящее Положение определяет порядок проведения школьного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 «Учитель года» (далее – Конкурс), требования к участникам конкурса, конкурсным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испытаниям.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отборочным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"/>
          <w:sz w:val="24"/>
        </w:rPr>
        <w:t xml:space="preserve"> </w:t>
      </w:r>
      <w:r>
        <w:rPr>
          <w:sz w:val="24"/>
        </w:rPr>
        <w:t>«Учитель года-202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>».</w:t>
      </w:r>
    </w:p>
    <w:p>
      <w:pPr>
        <w:pStyle w:val="8"/>
        <w:numPr>
          <w:ilvl w:val="1"/>
          <w:numId w:val="2"/>
        </w:numPr>
        <w:tabs>
          <w:tab w:val="left" w:pos="994"/>
        </w:tabs>
        <w:spacing w:before="0" w:after="0" w:line="276" w:lineRule="auto"/>
        <w:ind w:left="115" w:right="111" w:firstLine="425"/>
        <w:jc w:val="both"/>
        <w:rPr>
          <w:sz w:val="24"/>
        </w:rPr>
      </w:pPr>
      <w:r>
        <w:rPr>
          <w:sz w:val="24"/>
        </w:rPr>
        <w:t>Конкурс направлен на развитие творческой деятельности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>
      <w:pPr>
        <w:pStyle w:val="8"/>
        <w:numPr>
          <w:ilvl w:val="1"/>
          <w:numId w:val="2"/>
        </w:numPr>
        <w:tabs>
          <w:tab w:val="left" w:pos="1021"/>
        </w:tabs>
        <w:spacing w:before="75" w:after="0" w:line="240" w:lineRule="auto"/>
        <w:ind w:left="1020" w:right="0" w:hanging="481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Конкурса:</w:t>
      </w:r>
    </w:p>
    <w:p>
      <w:pPr>
        <w:pStyle w:val="8"/>
        <w:numPr>
          <w:ilvl w:val="0"/>
          <w:numId w:val="3"/>
        </w:numPr>
        <w:tabs>
          <w:tab w:val="left" w:pos="714"/>
        </w:tabs>
        <w:spacing w:before="116" w:after="0" w:line="278" w:lineRule="auto"/>
        <w:ind w:left="115" w:right="106" w:firstLine="425"/>
        <w:jc w:val="both"/>
        <w:rPr>
          <w:sz w:val="24"/>
        </w:rPr>
      </w:pPr>
      <w:r>
        <w:rPr>
          <w:spacing w:val="-1"/>
          <w:sz w:val="24"/>
        </w:rPr>
        <w:t xml:space="preserve">выявление творчески работающих учителей, создание </w:t>
      </w:r>
      <w:r>
        <w:rPr>
          <w:sz w:val="24"/>
        </w:rPr>
        <w:t>условий для их самореализации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роста;</w:t>
      </w:r>
    </w:p>
    <w:p>
      <w:pPr>
        <w:pStyle w:val="8"/>
        <w:numPr>
          <w:ilvl w:val="0"/>
          <w:numId w:val="3"/>
        </w:numPr>
        <w:tabs>
          <w:tab w:val="left" w:pos="740"/>
        </w:tabs>
        <w:spacing w:before="0" w:after="0" w:line="272" w:lineRule="exact"/>
        <w:ind w:left="739" w:right="0" w:hanging="20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>
      <w:pPr>
        <w:pStyle w:val="8"/>
        <w:numPr>
          <w:ilvl w:val="0"/>
          <w:numId w:val="3"/>
        </w:numPr>
        <w:tabs>
          <w:tab w:val="left" w:pos="810"/>
        </w:tabs>
        <w:spacing w:before="41" w:after="0" w:line="276" w:lineRule="auto"/>
        <w:ind w:left="115" w:right="110" w:firstLine="42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учителей.</w:t>
      </w:r>
    </w:p>
    <w:p>
      <w:pPr>
        <w:pStyle w:val="8"/>
        <w:numPr>
          <w:ilvl w:val="1"/>
          <w:numId w:val="2"/>
        </w:numPr>
        <w:tabs>
          <w:tab w:val="left" w:pos="1021"/>
        </w:tabs>
        <w:spacing w:before="1" w:after="0" w:line="240" w:lineRule="auto"/>
        <w:ind w:left="1020" w:right="0" w:hanging="481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конкурса:</w:t>
      </w:r>
    </w:p>
    <w:p>
      <w:pPr>
        <w:pStyle w:val="5"/>
        <w:spacing w:before="41" w:line="276" w:lineRule="auto"/>
        <w:ind w:right="105" w:firstLine="425"/>
        <w:jc w:val="both"/>
      </w:pPr>
      <w:r>
        <w:t>Участниками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высокое</w:t>
      </w:r>
      <w:r>
        <w:rPr>
          <w:spacing w:val="6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организации образовательно-воспитательного </w:t>
      </w:r>
      <w:r>
        <w:t>процесса. Стаж педагогической работы, наличие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</w:t>
      </w:r>
      <w:r>
        <w:rPr>
          <w:spacing w:val="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ограничивается.</w:t>
      </w:r>
    </w:p>
    <w:p>
      <w:pPr>
        <w:pStyle w:val="8"/>
        <w:numPr>
          <w:ilvl w:val="1"/>
          <w:numId w:val="2"/>
        </w:numPr>
        <w:tabs>
          <w:tab w:val="left" w:pos="1047"/>
        </w:tabs>
        <w:spacing w:before="120" w:after="0" w:line="276" w:lineRule="auto"/>
        <w:ind w:left="115" w:right="116" w:firstLine="425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Оргкомитет),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 формируется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>
      <w:pPr>
        <w:pStyle w:val="5"/>
        <w:spacing w:line="275" w:lineRule="exact"/>
        <w:jc w:val="both"/>
      </w:pPr>
      <w:r>
        <w:t>Оргкомитет</w:t>
      </w:r>
      <w:r>
        <w:rPr>
          <w:spacing w:val="-4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t>Положением:</w:t>
      </w:r>
    </w:p>
    <w:p>
      <w:pPr>
        <w:pStyle w:val="8"/>
        <w:numPr>
          <w:ilvl w:val="0"/>
          <w:numId w:val="4"/>
        </w:numPr>
        <w:tabs>
          <w:tab w:val="left" w:pos="505"/>
        </w:tabs>
        <w:spacing w:before="44" w:after="0" w:line="276" w:lineRule="auto"/>
        <w:ind w:left="115" w:right="115" w:firstLine="0"/>
        <w:jc w:val="both"/>
        <w:rPr>
          <w:sz w:val="24"/>
        </w:rPr>
      </w:pPr>
      <w:r>
        <w:rPr>
          <w:sz w:val="24"/>
        </w:rPr>
        <w:t>определяет состав участников Конкурса, утверждает критерии оценки, формирует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учреждений, 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общественности);</w:t>
      </w:r>
    </w:p>
    <w:p>
      <w:pPr>
        <w:pStyle w:val="8"/>
        <w:numPr>
          <w:ilvl w:val="0"/>
          <w:numId w:val="4"/>
        </w:numPr>
        <w:tabs>
          <w:tab w:val="left" w:pos="255"/>
        </w:tabs>
        <w:spacing w:before="0" w:after="0" w:line="274" w:lineRule="exact"/>
        <w:ind w:left="254" w:right="0" w:hanging="140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дату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программу;</w:t>
      </w:r>
    </w:p>
    <w:p>
      <w:pPr>
        <w:pStyle w:val="8"/>
        <w:numPr>
          <w:ilvl w:val="0"/>
          <w:numId w:val="4"/>
        </w:numPr>
        <w:tabs>
          <w:tab w:val="left" w:pos="375"/>
        </w:tabs>
        <w:spacing w:before="43" w:after="0" w:line="276" w:lineRule="auto"/>
        <w:ind w:left="115" w:right="107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>
      <w:pPr>
        <w:pStyle w:val="5"/>
        <w:spacing w:before="5"/>
        <w:ind w:left="0"/>
        <w:rPr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3604"/>
        </w:tabs>
        <w:spacing w:before="0" w:after="0" w:line="240" w:lineRule="auto"/>
        <w:ind w:left="3603" w:right="0" w:hanging="3180"/>
        <w:jc w:val="left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конкурса</w:t>
      </w:r>
    </w:p>
    <w:p>
      <w:pPr>
        <w:pStyle w:val="5"/>
        <w:spacing w:before="4"/>
        <w:ind w:left="0"/>
        <w:rPr>
          <w:b/>
          <w:sz w:val="25"/>
        </w:rPr>
      </w:pPr>
    </w:p>
    <w:p>
      <w:pPr>
        <w:spacing w:before="0"/>
        <w:ind w:left="115" w:right="0" w:firstLine="0"/>
        <w:jc w:val="left"/>
        <w:rPr>
          <w:sz w:val="26"/>
        </w:rPr>
      </w:pPr>
      <w:r>
        <w:rPr>
          <w:sz w:val="26"/>
        </w:rPr>
        <w:t>Выдвижение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кандидатур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Конкурс осуществляется:</w:t>
      </w:r>
    </w:p>
    <w:p>
      <w:pPr>
        <w:pStyle w:val="8"/>
        <w:numPr>
          <w:ilvl w:val="0"/>
          <w:numId w:val="4"/>
        </w:numPr>
        <w:tabs>
          <w:tab w:val="left" w:pos="267"/>
        </w:tabs>
        <w:spacing w:before="45" w:after="0" w:line="240" w:lineRule="auto"/>
        <w:ind w:left="266" w:right="0" w:hanging="152"/>
        <w:jc w:val="left"/>
        <w:rPr>
          <w:sz w:val="26"/>
        </w:rPr>
      </w:pPr>
      <w:r>
        <w:rPr>
          <w:sz w:val="26"/>
        </w:rPr>
        <w:t>администрацией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55"/>
          <w:sz w:val="26"/>
        </w:rPr>
        <w:t xml:space="preserve"> </w:t>
      </w:r>
      <w:r>
        <w:rPr>
          <w:sz w:val="26"/>
        </w:rPr>
        <w:t>учреждения;</w:t>
      </w:r>
    </w:p>
    <w:p>
      <w:pPr>
        <w:pStyle w:val="8"/>
        <w:numPr>
          <w:ilvl w:val="0"/>
          <w:numId w:val="4"/>
        </w:numPr>
        <w:tabs>
          <w:tab w:val="left" w:pos="267"/>
        </w:tabs>
        <w:spacing w:before="44" w:after="0" w:line="240" w:lineRule="auto"/>
        <w:ind w:left="266" w:right="0" w:hanging="152"/>
        <w:jc w:val="left"/>
        <w:rPr>
          <w:sz w:val="26"/>
        </w:rPr>
      </w:pPr>
      <w:r>
        <w:rPr>
          <w:sz w:val="26"/>
        </w:rPr>
        <w:t>любым</w:t>
      </w:r>
      <w:r>
        <w:rPr>
          <w:spacing w:val="-9"/>
          <w:sz w:val="26"/>
        </w:rPr>
        <w:t xml:space="preserve"> </w:t>
      </w:r>
      <w:r>
        <w:rPr>
          <w:sz w:val="26"/>
        </w:rPr>
        <w:t>профессиональным</w:t>
      </w:r>
      <w:r>
        <w:rPr>
          <w:spacing w:val="-7"/>
          <w:sz w:val="26"/>
        </w:rPr>
        <w:t xml:space="preserve"> </w:t>
      </w:r>
      <w:r>
        <w:rPr>
          <w:sz w:val="26"/>
        </w:rPr>
        <w:t>сообществом</w:t>
      </w:r>
      <w:r>
        <w:rPr>
          <w:spacing w:val="-5"/>
          <w:sz w:val="26"/>
        </w:rPr>
        <w:t xml:space="preserve"> </w:t>
      </w:r>
      <w:r>
        <w:rPr>
          <w:sz w:val="26"/>
        </w:rPr>
        <w:t>школы;</w:t>
      </w:r>
    </w:p>
    <w:p>
      <w:pPr>
        <w:pStyle w:val="8"/>
        <w:numPr>
          <w:ilvl w:val="0"/>
          <w:numId w:val="4"/>
        </w:numPr>
        <w:tabs>
          <w:tab w:val="left" w:pos="267"/>
        </w:tabs>
        <w:spacing w:before="47" w:after="0" w:line="240" w:lineRule="auto"/>
        <w:ind w:left="266" w:right="0" w:hanging="152"/>
        <w:jc w:val="left"/>
        <w:rPr>
          <w:sz w:val="26"/>
        </w:rPr>
      </w:pPr>
      <w:r>
        <w:rPr>
          <w:sz w:val="26"/>
        </w:rPr>
        <w:t>путем</w:t>
      </w:r>
      <w:r>
        <w:rPr>
          <w:spacing w:val="-6"/>
          <w:sz w:val="26"/>
        </w:rPr>
        <w:t xml:space="preserve"> </w:t>
      </w:r>
      <w:r>
        <w:rPr>
          <w:sz w:val="26"/>
        </w:rPr>
        <w:t>самовыдвижения.</w:t>
      </w: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  <w:r>
        <w:rPr>
          <w:sz w:val="26"/>
        </w:rPr>
        <w:t>Конкурсные</w:t>
      </w:r>
      <w:r>
        <w:rPr>
          <w:spacing w:val="129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29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26"/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ab/>
      </w:r>
      <w:r>
        <w:rPr>
          <w:sz w:val="26"/>
        </w:rPr>
        <w:t>очной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базе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организации.</w:t>
      </w: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right="106"/>
        <w:jc w:val="left"/>
        <w:rPr>
          <w:sz w:val="26"/>
        </w:rPr>
      </w:pPr>
    </w:p>
    <w:p>
      <w:pPr>
        <w:tabs>
          <w:tab w:val="left" w:pos="5288"/>
        </w:tabs>
        <w:spacing w:before="44" w:line="276" w:lineRule="auto"/>
        <w:ind w:left="115" w:right="106" w:firstLine="0"/>
        <w:jc w:val="left"/>
        <w:rPr>
          <w:sz w:val="26"/>
        </w:rPr>
      </w:pPr>
    </w:p>
    <w:p>
      <w:pPr>
        <w:pStyle w:val="5"/>
        <w:spacing w:before="7"/>
        <w:ind w:left="0"/>
        <w:rPr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1666"/>
        </w:tabs>
        <w:spacing w:before="0" w:after="0" w:line="298" w:lineRule="exact"/>
        <w:ind w:left="1666" w:right="0" w:hanging="360"/>
        <w:jc w:val="left"/>
      </w:pPr>
      <w:bookmarkStart w:id="0" w:name="_GoBack"/>
      <w:bookmarkEnd w:id="0"/>
      <w:r>
        <w:t>Структура</w:t>
      </w:r>
      <w:r>
        <w:rPr>
          <w:spacing w:val="-6"/>
        </w:rPr>
        <w:t xml:space="preserve"> </w:t>
      </w:r>
      <w:r>
        <w:t>Конкурса,</w:t>
      </w:r>
      <w:r>
        <w:rPr>
          <w:spacing w:val="-4"/>
        </w:rPr>
        <w:t xml:space="preserve"> </w:t>
      </w:r>
      <w:r>
        <w:t>формат,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конкурсных</w:t>
      </w:r>
    </w:p>
    <w:p>
      <w:pPr>
        <w:spacing w:before="0" w:line="298" w:lineRule="exact"/>
        <w:ind w:left="4875" w:right="0" w:firstLine="0"/>
        <w:jc w:val="left"/>
        <w:rPr>
          <w:b/>
          <w:sz w:val="26"/>
        </w:rPr>
      </w:pPr>
      <w:r>
        <w:rPr>
          <w:b/>
          <w:sz w:val="26"/>
        </w:rPr>
        <w:t>испытаний</w:t>
      </w:r>
    </w:p>
    <w:p>
      <w:pPr>
        <w:pStyle w:val="5"/>
        <w:spacing w:before="8"/>
        <w:ind w:left="0"/>
        <w:rPr>
          <w:b/>
          <w:sz w:val="25"/>
        </w:rPr>
      </w:pPr>
    </w:p>
    <w:p>
      <w:pPr>
        <w:pStyle w:val="8"/>
        <w:numPr>
          <w:ilvl w:val="1"/>
          <w:numId w:val="5"/>
        </w:numPr>
        <w:tabs>
          <w:tab w:val="left" w:pos="1050"/>
        </w:tabs>
        <w:spacing w:before="0" w:after="0" w:line="276" w:lineRule="auto"/>
        <w:ind w:left="115" w:right="110" w:firstLine="425"/>
        <w:jc w:val="both"/>
        <w:rPr>
          <w:sz w:val="24"/>
        </w:rPr>
        <w:sectPr>
          <w:footerReference r:id="rId5" w:type="default"/>
          <w:type w:val="continuous"/>
          <w:pgSz w:w="11910" w:h="16840"/>
          <w:pgMar w:top="500" w:right="740" w:bottom="540" w:left="1020" w:header="720" w:footer="348" w:gutter="0"/>
          <w:pgNumType w:start="1"/>
          <w:cols w:space="720" w:num="1"/>
        </w:sectPr>
      </w:pPr>
      <w:r>
        <w:rPr>
          <w:b/>
          <w:i/>
          <w:sz w:val="24"/>
        </w:rPr>
        <w:t>Конкурсное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испытание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учитель»</w:t>
      </w:r>
      <w:r>
        <w:rPr>
          <w:rFonts w:hint="default"/>
          <w:b/>
          <w:i/>
          <w:sz w:val="24"/>
          <w:lang w:val="en-US"/>
        </w:rPr>
        <w:t xml:space="preserve"> (</w:t>
      </w:r>
      <w:r>
        <w:rPr>
          <w:rFonts w:hint="default"/>
          <w:b/>
          <w:i/>
          <w:sz w:val="24"/>
          <w:lang w:val="ru-RU"/>
        </w:rPr>
        <w:t>визитка)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учительской</w:t>
      </w:r>
      <w:r>
        <w:rPr>
          <w:spacing w:val="59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58"/>
          <w:sz w:val="24"/>
        </w:rPr>
        <w:t xml:space="preserve"> </w:t>
      </w:r>
      <w:r>
        <w:rPr>
          <w:sz w:val="24"/>
        </w:rPr>
        <w:t>отразить</w:t>
      </w:r>
      <w:r>
        <w:rPr>
          <w:spacing w:val="58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57"/>
          <w:sz w:val="24"/>
        </w:rPr>
        <w:t xml:space="preserve"> </w:t>
      </w:r>
      <w:r>
        <w:rPr>
          <w:sz w:val="24"/>
        </w:rPr>
        <w:t>принци</w:t>
      </w:r>
    </w:p>
    <w:p>
      <w:pPr>
        <w:pStyle w:val="5"/>
        <w:spacing w:before="79" w:line="276" w:lineRule="auto"/>
        <w:ind w:left="0" w:leftChars="0" w:right="108" w:firstLine="0" w:firstLineChars="0"/>
        <w:jc w:val="both"/>
      </w:pP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rFonts w:hint="default"/>
          <w:lang w:val="ru-RU"/>
        </w:rPr>
        <w:t xml:space="preserve">. </w:t>
      </w:r>
      <w:r>
        <w:t>Формат конкурсного испытания: публичное выступление.</w:t>
      </w:r>
      <w:r>
        <w:rPr>
          <w:spacing w:val="1"/>
        </w:rPr>
        <w:t xml:space="preserve"> </w:t>
      </w:r>
      <w:r>
        <w:t>Регламент</w:t>
      </w:r>
      <w:r>
        <w:rPr>
          <w:spacing w:val="-1"/>
        </w:rPr>
        <w:t xml:space="preserve"> </w:t>
      </w:r>
      <w:r>
        <w:t>конкурсного</w:t>
      </w:r>
      <w:r>
        <w:rPr>
          <w:spacing w:val="2"/>
        </w:rPr>
        <w:t xml:space="preserve"> </w:t>
      </w:r>
      <w:r>
        <w:t>испытания: от 7 до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мин.</w:t>
      </w:r>
    </w:p>
    <w:p>
      <w:pPr>
        <w:spacing w:before="0"/>
        <w:ind w:left="540" w:right="0" w:firstLine="0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оценки:</w:t>
      </w:r>
    </w:p>
    <w:p>
      <w:pPr>
        <w:pStyle w:val="8"/>
        <w:numPr>
          <w:ilvl w:val="0"/>
          <w:numId w:val="4"/>
        </w:numPr>
        <w:tabs>
          <w:tab w:val="left" w:pos="315"/>
        </w:tabs>
        <w:spacing w:before="44" w:after="0" w:line="240" w:lineRule="auto"/>
        <w:ind w:left="314" w:right="0" w:hanging="140"/>
        <w:jc w:val="both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(широта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профессию;</w:t>
      </w:r>
    </w:p>
    <w:p>
      <w:pPr>
        <w:pStyle w:val="8"/>
        <w:numPr>
          <w:ilvl w:val="0"/>
          <w:numId w:val="4"/>
        </w:numPr>
        <w:tabs>
          <w:tab w:val="left" w:pos="287"/>
        </w:tabs>
        <w:spacing w:before="40" w:after="0" w:line="276" w:lineRule="auto"/>
        <w:ind w:left="115" w:right="116" w:firstLine="0"/>
        <w:jc w:val="both"/>
        <w:rPr>
          <w:sz w:val="24"/>
        </w:rPr>
      </w:pPr>
      <w:r>
        <w:rPr>
          <w:sz w:val="24"/>
        </w:rPr>
        <w:t>умение видеть тенденции развития образования; связь с практикой, обращение внимания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вызовы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 и запросы социума);</w:t>
      </w:r>
    </w:p>
    <w:p>
      <w:pPr>
        <w:pStyle w:val="8"/>
        <w:numPr>
          <w:ilvl w:val="0"/>
          <w:numId w:val="4"/>
        </w:numPr>
        <w:tabs>
          <w:tab w:val="left" w:pos="296"/>
        </w:tabs>
        <w:spacing w:before="0" w:after="0" w:line="276" w:lineRule="auto"/>
        <w:ind w:left="115" w:right="109" w:firstLine="0"/>
        <w:jc w:val="both"/>
        <w:rPr>
          <w:sz w:val="24"/>
        </w:rPr>
      </w:pPr>
      <w:r>
        <w:rPr>
          <w:sz w:val="24"/>
        </w:rPr>
        <w:t>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позиции;</w:t>
      </w:r>
      <w:r>
        <w:rPr>
          <w:spacing w:val="1"/>
          <w:sz w:val="24"/>
        </w:rPr>
        <w:t xml:space="preserve"> </w:t>
      </w:r>
    </w:p>
    <w:p>
      <w:pPr>
        <w:pStyle w:val="8"/>
        <w:numPr>
          <w:ilvl w:val="0"/>
          <w:numId w:val="4"/>
        </w:numPr>
        <w:tabs>
          <w:tab w:val="left" w:pos="349"/>
        </w:tabs>
        <w:spacing w:before="0" w:after="0" w:line="276" w:lineRule="auto"/>
        <w:ind w:left="115" w:right="115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позиции;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нестандартность;</w:t>
      </w:r>
    </w:p>
    <w:p>
      <w:pPr>
        <w:pStyle w:val="8"/>
        <w:numPr>
          <w:ilvl w:val="0"/>
          <w:numId w:val="4"/>
        </w:numPr>
        <w:tabs>
          <w:tab w:val="left" w:pos="375"/>
        </w:tabs>
        <w:spacing w:before="41" w:after="0" w:line="240" w:lineRule="auto"/>
        <w:ind w:left="374" w:right="0" w:hanging="200"/>
        <w:jc w:val="left"/>
        <w:rPr>
          <w:sz w:val="24"/>
        </w:rPr>
      </w:pPr>
      <w:r>
        <w:rPr>
          <w:sz w:val="24"/>
          <w:lang w:val="ru-RU"/>
        </w:rPr>
        <w:t>Креативность</w:t>
      </w:r>
      <w:r>
        <w:rPr>
          <w:rFonts w:hint="default"/>
          <w:sz w:val="24"/>
          <w:lang w:val="ru-RU"/>
        </w:rPr>
        <w:t>.</w:t>
      </w:r>
    </w:p>
    <w:p>
      <w:pPr>
        <w:pStyle w:val="8"/>
        <w:numPr>
          <w:ilvl w:val="1"/>
          <w:numId w:val="5"/>
        </w:numPr>
        <w:tabs>
          <w:tab w:val="left" w:pos="745"/>
        </w:tabs>
        <w:spacing w:before="41" w:after="0" w:line="276" w:lineRule="auto"/>
        <w:ind w:left="115" w:right="104" w:firstLine="0"/>
        <w:jc w:val="both"/>
        <w:rPr>
          <w:sz w:val="24"/>
        </w:rPr>
      </w:pPr>
      <w:r>
        <w:rPr>
          <w:b/>
          <w:i/>
          <w:sz w:val="24"/>
        </w:rPr>
        <w:t>Конкурсное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испытание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«Урок».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компетенций в области проектирования, организации урока.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тематическим планом. Формат описания урока предоставляется членам жюри перед 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урока»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по заданной форме.</w:t>
      </w:r>
    </w:p>
    <w:p>
      <w:pPr>
        <w:pStyle w:val="5"/>
        <w:spacing w:line="276" w:lineRule="auto"/>
        <w:ind w:right="111" w:firstLine="425"/>
        <w:jc w:val="both"/>
      </w:pPr>
      <w:r>
        <w:t>Регламент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методических подходов и приѐмов в соответствии с заявленной темой и целевыми ориентирами</w:t>
      </w:r>
      <w:r>
        <w:rPr>
          <w:spacing w:val="-57"/>
        </w:rPr>
        <w:t xml:space="preserve"> </w:t>
      </w:r>
      <w:r>
        <w:t>урока - до 15 минут; проведение урока - 35 минут; самоанализ урока и ответы на вопросы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(класс),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урок,</w:t>
      </w:r>
      <w:r>
        <w:rPr>
          <w:spacing w:val="-57"/>
        </w:rPr>
        <w:t xml:space="preserve"> </w:t>
      </w:r>
      <w:r>
        <w:t>выбирается</w:t>
      </w:r>
      <w:r>
        <w:rPr>
          <w:spacing w:val="-1"/>
        </w:rPr>
        <w:t xml:space="preserve"> </w:t>
      </w:r>
      <w:r>
        <w:t>конкурсантом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заявляется на</w:t>
      </w:r>
      <w:r>
        <w:rPr>
          <w:spacing w:val="1"/>
        </w:rPr>
        <w:t xml:space="preserve"> </w:t>
      </w:r>
      <w:r>
        <w:t>установочном</w:t>
      </w:r>
      <w:r>
        <w:rPr>
          <w:spacing w:val="-2"/>
        </w:rPr>
        <w:t xml:space="preserve"> </w:t>
      </w:r>
      <w:r>
        <w:t>совещании.</w:t>
      </w:r>
    </w:p>
    <w:p>
      <w:pPr>
        <w:spacing w:before="0"/>
        <w:ind w:left="540" w:right="0" w:firstLine="0"/>
        <w:jc w:val="both"/>
        <w:rPr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sz w:val="24"/>
        </w:rPr>
        <w:t>:</w:t>
      </w:r>
    </w:p>
    <w:p>
      <w:pPr>
        <w:pStyle w:val="8"/>
        <w:numPr>
          <w:ilvl w:val="0"/>
          <w:numId w:val="4"/>
        </w:numPr>
        <w:tabs>
          <w:tab w:val="left" w:pos="255"/>
        </w:tabs>
        <w:spacing w:before="43" w:after="0" w:line="240" w:lineRule="auto"/>
        <w:ind w:left="254" w:right="0" w:hanging="140"/>
        <w:jc w:val="left"/>
        <w:rPr>
          <w:sz w:val="24"/>
        </w:rPr>
      </w:pPr>
      <w:r>
        <w:rPr>
          <w:sz w:val="24"/>
        </w:rPr>
        <w:t>разработка,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>
      <w:pPr>
        <w:pStyle w:val="8"/>
        <w:numPr>
          <w:ilvl w:val="0"/>
          <w:numId w:val="4"/>
        </w:numPr>
        <w:tabs>
          <w:tab w:val="left" w:pos="272"/>
        </w:tabs>
        <w:spacing w:before="40" w:after="0" w:line="276" w:lineRule="auto"/>
        <w:ind w:left="115" w:right="110" w:firstLine="0"/>
        <w:jc w:val="left"/>
        <w:rPr>
          <w:sz w:val="24"/>
        </w:rPr>
      </w:pPr>
      <w:r>
        <w:rPr>
          <w:sz w:val="24"/>
        </w:rPr>
        <w:t>предметное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15"/>
          <w:sz w:val="24"/>
        </w:rPr>
        <w:t xml:space="preserve"> </w:t>
      </w:r>
      <w:r>
        <w:rPr>
          <w:sz w:val="24"/>
        </w:rPr>
        <w:t>-соответствие</w:t>
      </w:r>
      <w:r>
        <w:rPr>
          <w:spacing w:val="14"/>
          <w:sz w:val="24"/>
        </w:rPr>
        <w:t xml:space="preserve"> </w:t>
      </w:r>
      <w:r>
        <w:rPr>
          <w:sz w:val="24"/>
        </w:rPr>
        <w:t>урока</w:t>
      </w:r>
      <w:r>
        <w:rPr>
          <w:spacing w:val="1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2"/>
          <w:sz w:val="24"/>
        </w:rPr>
        <w:t xml:space="preserve"> </w:t>
      </w:r>
      <w:r>
        <w:rPr>
          <w:sz w:val="24"/>
        </w:rPr>
        <w:t>обновлѐнного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ФГОС</w:t>
      </w:r>
      <w:r>
        <w:rPr>
          <w:spacing w:val="10"/>
          <w:sz w:val="24"/>
        </w:rPr>
        <w:t xml:space="preserve"> </w:t>
      </w:r>
      <w:r>
        <w:rPr>
          <w:sz w:val="24"/>
        </w:rPr>
        <w:t>НОО,</w:t>
      </w:r>
      <w:r>
        <w:rPr>
          <w:spacing w:val="13"/>
          <w:sz w:val="24"/>
        </w:rPr>
        <w:t xml:space="preserve"> </w:t>
      </w:r>
      <w:r>
        <w:rPr>
          <w:sz w:val="24"/>
        </w:rPr>
        <w:t>ООО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(в 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грамотности);</w:t>
      </w:r>
    </w:p>
    <w:p>
      <w:pPr>
        <w:pStyle w:val="8"/>
        <w:numPr>
          <w:ilvl w:val="0"/>
          <w:numId w:val="4"/>
        </w:numPr>
        <w:tabs>
          <w:tab w:val="left" w:pos="299"/>
        </w:tabs>
        <w:spacing w:before="0" w:after="0" w:line="278" w:lineRule="auto"/>
        <w:ind w:left="115" w:right="113" w:firstLine="0"/>
        <w:jc w:val="left"/>
        <w:rPr>
          <w:sz w:val="24"/>
        </w:rPr>
      </w:pPr>
      <w:r>
        <w:rPr>
          <w:sz w:val="24"/>
        </w:rPr>
        <w:t>методическая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38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2"/>
          <w:sz w:val="24"/>
        </w:rPr>
        <w:t xml:space="preserve"> </w:t>
      </w:r>
      <w:r>
        <w:rPr>
          <w:sz w:val="24"/>
        </w:rPr>
        <w:t>урока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мотивации;</w:t>
      </w:r>
    </w:p>
    <w:p>
      <w:pPr>
        <w:pStyle w:val="8"/>
        <w:numPr>
          <w:ilvl w:val="0"/>
          <w:numId w:val="4"/>
        </w:numPr>
        <w:tabs>
          <w:tab w:val="left" w:pos="315"/>
        </w:tabs>
        <w:spacing w:before="0" w:after="0" w:line="272" w:lineRule="exact"/>
        <w:ind w:left="314" w:right="0" w:hanging="140"/>
        <w:jc w:val="left"/>
        <w:rPr>
          <w:sz w:val="24"/>
        </w:rPr>
      </w:pP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методических/профессиональных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>
      <w:pPr>
        <w:pStyle w:val="8"/>
        <w:numPr>
          <w:ilvl w:val="0"/>
          <w:numId w:val="4"/>
        </w:numPr>
        <w:tabs>
          <w:tab w:val="left" w:pos="315"/>
        </w:tabs>
        <w:spacing w:before="40" w:after="0" w:line="240" w:lineRule="auto"/>
        <w:ind w:left="314" w:right="0" w:hanging="140"/>
        <w:jc w:val="left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культура;</w:t>
      </w:r>
    </w:p>
    <w:p>
      <w:pPr>
        <w:pStyle w:val="8"/>
        <w:numPr>
          <w:ilvl w:val="0"/>
          <w:numId w:val="4"/>
        </w:numPr>
        <w:tabs>
          <w:tab w:val="left" w:pos="315"/>
        </w:tabs>
        <w:spacing w:before="41" w:after="0" w:line="240" w:lineRule="auto"/>
        <w:ind w:left="314" w:right="0" w:hanging="140"/>
        <w:jc w:val="left"/>
        <w:rPr>
          <w:sz w:val="24"/>
        </w:rPr>
      </w:pPr>
      <w:r>
        <w:rPr>
          <w:sz w:val="24"/>
        </w:rPr>
        <w:t>целеполагание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результативность;</w:t>
      </w:r>
    </w:p>
    <w:p>
      <w:pPr>
        <w:pStyle w:val="8"/>
        <w:numPr>
          <w:ilvl w:val="0"/>
          <w:numId w:val="4"/>
        </w:numPr>
        <w:tabs>
          <w:tab w:val="left" w:pos="315"/>
        </w:tabs>
        <w:spacing w:before="43" w:after="0" w:line="240" w:lineRule="auto"/>
        <w:ind w:left="314" w:right="0" w:hanging="140"/>
        <w:jc w:val="left"/>
        <w:rPr>
          <w:sz w:val="24"/>
        </w:rPr>
      </w:pPr>
      <w:r>
        <w:rPr>
          <w:sz w:val="24"/>
        </w:rPr>
        <w:t>рефлексия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проведѐнного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урока.</w:t>
      </w:r>
    </w:p>
    <w:p>
      <w:pPr>
        <w:pStyle w:val="8"/>
        <w:numPr>
          <w:ilvl w:val="0"/>
          <w:numId w:val="4"/>
        </w:numPr>
        <w:tabs>
          <w:tab w:val="left" w:pos="315"/>
        </w:tabs>
        <w:spacing w:before="1" w:after="0" w:line="240" w:lineRule="auto"/>
        <w:ind w:left="314" w:right="0" w:hanging="200"/>
        <w:jc w:val="both"/>
        <w:rPr>
          <w:sz w:val="24"/>
        </w:rPr>
      </w:pPr>
    </w:p>
    <w:p>
      <w:pPr>
        <w:pStyle w:val="8"/>
        <w:numPr>
          <w:ilvl w:val="1"/>
          <w:numId w:val="5"/>
        </w:numPr>
        <w:tabs>
          <w:tab w:val="left" w:pos="1110"/>
        </w:tabs>
        <w:spacing w:before="46" w:after="0" w:line="240" w:lineRule="auto"/>
        <w:ind w:left="1109" w:right="0" w:hanging="570"/>
        <w:jc w:val="both"/>
        <w:rPr>
          <w:b/>
          <w:i/>
          <w:sz w:val="24"/>
        </w:rPr>
      </w:pPr>
      <w:r>
        <w:rPr>
          <w:b/>
          <w:i/>
          <w:sz w:val="24"/>
        </w:rPr>
        <w:t>Конкурсное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испытание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«Внеурочное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воспитательное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мероприятие».</w:t>
      </w:r>
    </w:p>
    <w:p>
      <w:pPr>
        <w:pStyle w:val="5"/>
        <w:spacing w:before="36" w:line="276" w:lineRule="auto"/>
        <w:ind w:right="105"/>
        <w:jc w:val="both"/>
      </w:pPr>
      <w:r>
        <w:t>Цель конкурсного испытания: демонстрация профессиональных компетенций конкурсанта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важном», направленного на решение задач ценностного воспитания обучающихся средствами</w:t>
      </w:r>
      <w:r>
        <w:rPr>
          <w:spacing w:val="1"/>
        </w:rPr>
        <w:t xml:space="preserve"> </w:t>
      </w:r>
      <w:r>
        <w:t>специально   организованного содержания, связанного с ключевыми аспектами жизни 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6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конкурсантом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Направление внеурочного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 ключевыми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темы/содержание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важном»),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конкурсантом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минут;</w:t>
      </w:r>
      <w:r>
        <w:rPr>
          <w:spacing w:val="1"/>
        </w:rPr>
        <w:t xml:space="preserve"> </w:t>
      </w:r>
      <w:r>
        <w:t>самоанализ</w:t>
      </w:r>
      <w:r>
        <w:rPr>
          <w:spacing w:val="25"/>
        </w:rPr>
        <w:t xml:space="preserve"> </w:t>
      </w:r>
      <w:r>
        <w:t>внеурочного</w:t>
      </w:r>
      <w:r>
        <w:rPr>
          <w:spacing w:val="24"/>
        </w:rPr>
        <w:t xml:space="preserve"> </w:t>
      </w:r>
      <w:r>
        <w:t>мероприятия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ответы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вопросы</w:t>
      </w:r>
      <w:r>
        <w:rPr>
          <w:spacing w:val="25"/>
        </w:rPr>
        <w:t xml:space="preserve"> </w:t>
      </w:r>
      <w:r>
        <w:t>членов</w:t>
      </w:r>
      <w:r>
        <w:rPr>
          <w:spacing w:val="23"/>
        </w:rPr>
        <w:t xml:space="preserve"> </w:t>
      </w:r>
      <w:r>
        <w:t>конкурсной</w:t>
      </w:r>
      <w:r>
        <w:rPr>
          <w:spacing w:val="25"/>
        </w:rPr>
        <w:t xml:space="preserve"> </w:t>
      </w:r>
      <w:r>
        <w:t>комиссии</w:t>
      </w:r>
      <w:r>
        <w:rPr>
          <w:spacing w:val="35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>
      <w:pPr>
        <w:spacing w:before="2"/>
        <w:ind w:left="535" w:right="0" w:firstLine="0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оценки:</w:t>
      </w:r>
    </w:p>
    <w:p>
      <w:pPr>
        <w:pStyle w:val="8"/>
        <w:numPr>
          <w:ilvl w:val="0"/>
          <w:numId w:val="4"/>
        </w:numPr>
        <w:tabs>
          <w:tab w:val="left" w:pos="315"/>
        </w:tabs>
        <w:spacing w:before="41" w:after="0" w:line="240" w:lineRule="auto"/>
        <w:ind w:left="314" w:right="0" w:hanging="140"/>
        <w:jc w:val="both"/>
        <w:rPr>
          <w:sz w:val="24"/>
        </w:rPr>
      </w:pPr>
      <w:r>
        <w:rPr>
          <w:sz w:val="24"/>
        </w:rPr>
        <w:t>актуальность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80" w:right="740" w:bottom="540" w:left="1020" w:header="0" w:footer="348" w:gutter="0"/>
          <w:cols w:space="720" w:num="1"/>
        </w:sectPr>
      </w:pPr>
    </w:p>
    <w:p>
      <w:pPr>
        <w:pStyle w:val="8"/>
        <w:numPr>
          <w:ilvl w:val="0"/>
          <w:numId w:val="4"/>
        </w:numPr>
        <w:tabs>
          <w:tab w:val="left" w:pos="455"/>
        </w:tabs>
        <w:spacing w:before="79" w:after="0" w:line="278" w:lineRule="auto"/>
        <w:ind w:left="115" w:right="111" w:firstLine="60"/>
        <w:jc w:val="left"/>
        <w:rPr>
          <w:sz w:val="24"/>
        </w:rPr>
      </w:pPr>
      <w:r>
        <w:rPr>
          <w:sz w:val="24"/>
        </w:rPr>
        <w:t>методическая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13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2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мероприятия;</w:t>
      </w:r>
    </w:p>
    <w:p>
      <w:pPr>
        <w:pStyle w:val="8"/>
        <w:numPr>
          <w:ilvl w:val="0"/>
          <w:numId w:val="4"/>
        </w:numPr>
        <w:tabs>
          <w:tab w:val="left" w:pos="315"/>
        </w:tabs>
        <w:spacing w:before="0" w:after="0" w:line="272" w:lineRule="exact"/>
        <w:ind w:left="314" w:right="0" w:hanging="140"/>
        <w:jc w:val="left"/>
        <w:rPr>
          <w:sz w:val="24"/>
        </w:rPr>
      </w:pP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8"/>
        <w:numPr>
          <w:ilvl w:val="0"/>
          <w:numId w:val="4"/>
        </w:numPr>
        <w:tabs>
          <w:tab w:val="left" w:pos="375"/>
        </w:tabs>
        <w:spacing w:before="41" w:after="0" w:line="240" w:lineRule="auto"/>
        <w:ind w:left="374" w:right="0" w:hanging="200"/>
        <w:jc w:val="left"/>
        <w:rPr>
          <w:sz w:val="24"/>
        </w:rPr>
      </w:pPr>
      <w:r>
        <w:rPr>
          <w:sz w:val="24"/>
        </w:rPr>
        <w:t>результативность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>
      <w:pPr>
        <w:pStyle w:val="8"/>
        <w:numPr>
          <w:ilvl w:val="0"/>
          <w:numId w:val="4"/>
        </w:numPr>
        <w:tabs>
          <w:tab w:val="left" w:pos="318"/>
        </w:tabs>
        <w:spacing w:before="40" w:after="0" w:line="240" w:lineRule="auto"/>
        <w:ind w:left="317" w:right="0" w:hanging="143"/>
        <w:jc w:val="left"/>
        <w:rPr>
          <w:sz w:val="24"/>
        </w:rPr>
      </w:pPr>
      <w:r>
        <w:rPr>
          <w:sz w:val="24"/>
        </w:rPr>
        <w:t>учѐт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специфики;</w:t>
      </w:r>
    </w:p>
    <w:p>
      <w:pPr>
        <w:pStyle w:val="8"/>
        <w:numPr>
          <w:ilvl w:val="0"/>
          <w:numId w:val="4"/>
        </w:numPr>
        <w:tabs>
          <w:tab w:val="left" w:pos="315"/>
        </w:tabs>
        <w:spacing w:before="44" w:after="0" w:line="240" w:lineRule="auto"/>
        <w:ind w:left="314" w:right="0" w:hanging="140"/>
        <w:jc w:val="left"/>
        <w:rPr>
          <w:sz w:val="24"/>
        </w:rPr>
      </w:pPr>
      <w:r>
        <w:rPr>
          <w:sz w:val="24"/>
        </w:rPr>
        <w:t>речевая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ориентированность;</w:t>
      </w:r>
    </w:p>
    <w:p>
      <w:pPr>
        <w:pStyle w:val="8"/>
        <w:numPr>
          <w:ilvl w:val="0"/>
          <w:numId w:val="4"/>
        </w:numPr>
        <w:tabs>
          <w:tab w:val="left" w:pos="375"/>
        </w:tabs>
        <w:spacing w:before="41" w:after="0" w:line="240" w:lineRule="auto"/>
        <w:ind w:left="374" w:right="0" w:hanging="200"/>
        <w:jc w:val="left"/>
        <w:rPr>
          <w:sz w:val="24"/>
        </w:rPr>
      </w:pPr>
      <w:r>
        <w:rPr>
          <w:sz w:val="24"/>
        </w:rPr>
        <w:t>рефлексия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мероприятия.</w:t>
      </w:r>
    </w:p>
    <w:p>
      <w:pPr>
        <w:pStyle w:val="8"/>
        <w:numPr>
          <w:numId w:val="0"/>
        </w:numPr>
        <w:tabs>
          <w:tab w:val="left" w:pos="315"/>
        </w:tabs>
        <w:spacing w:before="43" w:after="0" w:line="240" w:lineRule="auto"/>
        <w:ind w:left="174" w:leftChars="0" w:right="0" w:rightChars="0"/>
        <w:jc w:val="left"/>
        <w:rPr>
          <w:sz w:val="24"/>
        </w:rPr>
      </w:pPr>
    </w:p>
    <w:p>
      <w:pPr>
        <w:pStyle w:val="8"/>
        <w:numPr>
          <w:numId w:val="0"/>
        </w:numPr>
        <w:tabs>
          <w:tab w:val="left" w:pos="315"/>
        </w:tabs>
        <w:spacing w:before="43" w:after="0" w:line="240" w:lineRule="auto"/>
        <w:ind w:left="174" w:leftChars="0" w:right="0" w:rightChars="0"/>
        <w:jc w:val="left"/>
        <w:rPr>
          <w:rFonts w:hint="default"/>
          <w:b/>
          <w:bCs/>
          <w:i/>
          <w:iCs/>
          <w:sz w:val="24"/>
          <w:lang w:val="ru-RU"/>
        </w:rPr>
      </w:pPr>
      <w:r>
        <w:rPr>
          <w:rFonts w:hint="default"/>
          <w:sz w:val="24"/>
          <w:lang w:val="ru-RU"/>
        </w:rPr>
        <w:t xml:space="preserve">3.4. </w:t>
      </w:r>
      <w:r>
        <w:rPr>
          <w:rFonts w:hint="default"/>
          <w:b/>
          <w:bCs/>
          <w:i/>
          <w:iCs/>
          <w:sz w:val="24"/>
          <w:lang w:val="ru-RU"/>
        </w:rPr>
        <w:t>Конкурсное испытание «Круглый стол».</w:t>
      </w:r>
    </w:p>
    <w:p>
      <w:pPr>
        <w:pStyle w:val="8"/>
        <w:numPr>
          <w:numId w:val="0"/>
        </w:numPr>
        <w:tabs>
          <w:tab w:val="left" w:pos="315"/>
        </w:tabs>
        <w:spacing w:before="43" w:after="0" w:line="240" w:lineRule="auto"/>
        <w:ind w:left="174" w:leftChars="0" w:right="0" w:rightChars="0"/>
        <w:jc w:val="left"/>
        <w:rPr>
          <w:rFonts w:hint="default"/>
          <w:b/>
          <w:bCs/>
          <w:i/>
          <w:iCs/>
          <w:sz w:val="24"/>
          <w:lang w:val="ru-RU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конкурсантом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rFonts w:hint="default"/>
          <w:sz w:val="24"/>
          <w:lang w:val="ru-RU"/>
        </w:rPr>
        <w:t>.</w:t>
      </w:r>
    </w:p>
    <w:p>
      <w:pPr>
        <w:pStyle w:val="2"/>
        <w:numPr>
          <w:ilvl w:val="0"/>
          <w:numId w:val="1"/>
        </w:numPr>
        <w:tabs>
          <w:tab w:val="left" w:pos="4196"/>
          <w:tab w:val="left" w:pos="4197"/>
        </w:tabs>
        <w:spacing w:before="89" w:after="0" w:line="297" w:lineRule="exact"/>
        <w:ind w:left="4196" w:right="0" w:hanging="863"/>
        <w:jc w:val="left"/>
      </w:pPr>
      <w:r>
        <w:t>ПОДВЕДЕНИЕ</w:t>
      </w:r>
      <w:r>
        <w:rPr>
          <w:spacing w:val="-2"/>
        </w:rPr>
        <w:t xml:space="preserve"> </w:t>
      </w:r>
      <w:r>
        <w:t>ИТОГОВ</w:t>
      </w:r>
    </w:p>
    <w:p>
      <w:pPr>
        <w:pStyle w:val="8"/>
        <w:numPr>
          <w:ilvl w:val="1"/>
          <w:numId w:val="6"/>
        </w:numPr>
        <w:tabs>
          <w:tab w:val="left" w:pos="1047"/>
        </w:tabs>
        <w:spacing w:before="0" w:after="0" w:line="276" w:lineRule="auto"/>
        <w:ind w:left="115" w:right="108" w:firstLine="425"/>
        <w:jc w:val="left"/>
        <w:rPr>
          <w:sz w:val="24"/>
        </w:rPr>
      </w:pPr>
      <w:r>
        <w:rPr>
          <w:sz w:val="24"/>
        </w:rPr>
        <w:t>Объявление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2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23"/>
          <w:sz w:val="24"/>
        </w:rPr>
        <w:t xml:space="preserve"> </w:t>
      </w:r>
      <w:r>
        <w:rPr>
          <w:sz w:val="24"/>
        </w:rPr>
        <w:t>имя</w:t>
      </w:r>
      <w:r>
        <w:rPr>
          <w:spacing w:val="25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23"/>
          <w:sz w:val="24"/>
        </w:rPr>
        <w:t xml:space="preserve"> </w:t>
      </w:r>
      <w:r>
        <w:rPr>
          <w:sz w:val="24"/>
        </w:rPr>
        <w:t>оглашаются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торжественной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присутствии педагогического коллектива.</w:t>
      </w:r>
    </w:p>
    <w:p>
      <w:pPr>
        <w:pStyle w:val="8"/>
        <w:numPr>
          <w:ilvl w:val="1"/>
          <w:numId w:val="6"/>
        </w:numPr>
        <w:tabs>
          <w:tab w:val="left" w:pos="1021"/>
        </w:tabs>
        <w:spacing w:before="0" w:after="0" w:line="275" w:lineRule="exact"/>
        <w:ind w:left="1020" w:right="0" w:hanging="481"/>
        <w:jc w:val="left"/>
        <w:rPr>
          <w:sz w:val="24"/>
        </w:rPr>
      </w:pPr>
      <w:r>
        <w:rPr>
          <w:sz w:val="24"/>
        </w:rPr>
        <w:t>Победителю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вручается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победителя</w:t>
      </w:r>
      <w:r>
        <w:rPr>
          <w:rFonts w:hint="default"/>
          <w:sz w:val="24"/>
          <w:lang w:val="ru-RU"/>
        </w:rPr>
        <w:t>.</w:t>
      </w:r>
    </w:p>
    <w:p>
      <w:pPr>
        <w:pStyle w:val="8"/>
        <w:numPr>
          <w:ilvl w:val="1"/>
          <w:numId w:val="6"/>
        </w:numPr>
        <w:tabs>
          <w:tab w:val="left" w:pos="1145"/>
          <w:tab w:val="left" w:pos="1146"/>
          <w:tab w:val="left" w:pos="2603"/>
          <w:tab w:val="left" w:pos="3965"/>
          <w:tab w:val="left" w:pos="4759"/>
          <w:tab w:val="left" w:pos="5985"/>
          <w:tab w:val="left" w:pos="7232"/>
          <w:tab w:val="left" w:pos="7592"/>
          <w:tab w:val="left" w:pos="9486"/>
        </w:tabs>
        <w:spacing w:before="41" w:after="0" w:line="276" w:lineRule="auto"/>
        <w:ind w:left="115" w:right="108" w:firstLine="425"/>
        <w:jc w:val="left"/>
        <w:rPr>
          <w:sz w:val="24"/>
        </w:rPr>
      </w:pPr>
      <w:r>
        <w:rPr>
          <w:sz w:val="24"/>
        </w:rPr>
        <w:t>Победитель</w:t>
      </w:r>
      <w:r>
        <w:rPr>
          <w:sz w:val="24"/>
        </w:rPr>
        <w:tab/>
      </w:r>
      <w:r>
        <w:rPr>
          <w:sz w:val="24"/>
        </w:rPr>
        <w:t>школьного</w:t>
      </w:r>
      <w:r>
        <w:rPr>
          <w:sz w:val="24"/>
        </w:rPr>
        <w:tab/>
      </w:r>
      <w:r>
        <w:rPr>
          <w:sz w:val="24"/>
        </w:rPr>
        <w:t>этапа</w:t>
      </w:r>
      <w:r>
        <w:rPr>
          <w:sz w:val="24"/>
        </w:rPr>
        <w:tab/>
      </w:r>
      <w:r>
        <w:rPr>
          <w:sz w:val="24"/>
        </w:rPr>
        <w:t>Конкурса</w:t>
      </w:r>
      <w:r>
        <w:rPr>
          <w:sz w:val="24"/>
        </w:rPr>
        <w:tab/>
      </w:r>
      <w:r>
        <w:rPr>
          <w:sz w:val="24"/>
        </w:rPr>
        <w:t>участвует</w:t>
      </w:r>
      <w:r>
        <w:rPr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</w:rPr>
        <w:t>муниципальном</w:t>
      </w:r>
      <w:r>
        <w:rPr>
          <w:sz w:val="24"/>
        </w:rPr>
        <w:tab/>
      </w:r>
      <w:r>
        <w:rPr>
          <w:spacing w:val="-1"/>
          <w:sz w:val="24"/>
        </w:rPr>
        <w:t>этапе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7"/>
          <w:sz w:val="24"/>
        </w:rPr>
        <w:t xml:space="preserve"> </w:t>
      </w:r>
      <w:r>
        <w:rPr>
          <w:sz w:val="24"/>
        </w:rPr>
        <w:t>«Учитель года»</w:t>
      </w:r>
      <w:r>
        <w:rPr>
          <w:rFonts w:hint="default"/>
          <w:sz w:val="24"/>
          <w:lang w:val="ru-RU"/>
        </w:rPr>
        <w:t>.</w:t>
      </w:r>
    </w:p>
    <w:sectPr>
      <w:pgSz w:w="11910" w:h="16840"/>
      <w:pgMar w:top="180" w:right="740" w:bottom="540" w:left="1020" w:header="0" w:footer="3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pict>
        <v:shape id="_x0000_s4097" o:spid="_x0000_s4097" o:spt="202" type="#_x0000_t202" style="position:absolute;left:0pt;margin-left:312.85pt;margin-top:813.5pt;height:15.3pt;width:1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3"/>
      <w:numFmt w:val="decimal"/>
      <w:lvlText w:val="%1"/>
      <w:lvlJc w:val="left"/>
      <w:pPr>
        <w:ind w:left="115" w:hanging="509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5" w:hanging="509"/>
        <w:jc w:val="right"/>
      </w:pPr>
      <w:rPr>
        <w:rFonts w:hint="default"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5" w:hanging="5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27" w:hanging="5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0" w:hanging="5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3" w:hanging="5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5" w:hanging="5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8" w:hanging="5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1" w:hanging="509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115" w:hanging="390"/>
      </w:pPr>
      <w:rPr>
        <w:rFonts w:hint="default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39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5" w:hanging="3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27" w:hanging="3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0" w:hanging="3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3" w:hanging="3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5" w:hanging="3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8" w:hanging="3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1" w:hanging="390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115" w:hanging="43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5" w:hanging="43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5" w:hanging="4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27" w:hanging="4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0" w:hanging="4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3" w:hanging="4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5" w:hanging="4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8" w:hanging="4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1" w:hanging="437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126" w:hanging="567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22" w:hanging="56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25" w:hanging="5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927" w:hanging="5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30" w:hanging="5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33" w:hanging="5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35" w:hanging="5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38" w:hanging="5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41" w:hanging="567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4"/>
      <w:numFmt w:val="decimal"/>
      <w:lvlText w:val="%1"/>
      <w:lvlJc w:val="left"/>
      <w:pPr>
        <w:ind w:left="115" w:hanging="50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5" w:hanging="5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5" w:hanging="5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27" w:hanging="5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0" w:hanging="5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3" w:hanging="5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5" w:hanging="5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8" w:hanging="5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1" w:hanging="507"/>
      </w:pPr>
      <w:rPr>
        <w:rFonts w:hint="default"/>
        <w:lang w:val="ru-RU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115" w:hanging="17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17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5" w:hanging="17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27" w:hanging="17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0" w:hanging="17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3" w:hanging="17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5" w:hanging="17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8" w:hanging="17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1" w:hanging="1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A62378B"/>
    <w:rsid w:val="24CE37EF"/>
    <w:rsid w:val="4DC37FC8"/>
    <w:rsid w:val="77432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666" w:hanging="318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5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ind w:left="514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5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2024-11-11T07:32:00Z</dcterms:created>
  <dc:creator>Admin</dc:creator>
  <cp:lastModifiedBy>школа8</cp:lastModifiedBy>
  <cp:lastPrinted>2024-11-13T09:22:44Z</cp:lastPrinted>
  <dcterms:modified xsi:type="dcterms:W3CDTF">2024-11-13T09:23:37Z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2024-11-11T00:00:00Z</vt:filetime>
  </property>
  <property fmtid="{D5CDD505-2E9C-101B-9397-08002B2CF9AE}" pid="5" name="KSOProductBuildVer">
    <vt:lpwstr>1033-12.2.0.13431</vt:lpwstr>
  </property>
  <property fmtid="{D5CDD505-2E9C-101B-9397-08002B2CF9AE}" pid="6" name="ICV">
    <vt:lpwstr>C2D9AD3D49B44B8ABCA48ACA6CAF7EBE_12</vt:lpwstr>
  </property>
</Properties>
</file>